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5048" w14:textId="7dd5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сот сараптамасы жүйесiн дамыту тұжырымдамасын iске асыру жөнiндегi 2006-2008 жылдарға арналған iс-шаралар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26 қазандағы N 1072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 2005 жылғы 8 ақпандағы N 119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мақұлданған Қазақстан Республикасының сот сараптамасы жүйесiн дамыту тұжырымдамасын iске асыру мақсатында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Республикасының сот сараптамасы жүйесiн дамыту тұжырымдамасын iске асыру жөнiндегi 2006-2008 жылдарға арналған Іс-шаралар жоспары (бұдан әрi - Жоспар)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атқарушы органдар, өзге де мемлекеттiк органдар мен ұйымдар (келiсім бойынша) Жоспарда көзделген iс-шаралардың iске асырылуын қамтамасыз етсiн және жыл сайын, 10 маусымнан және 10 желтоқсаннан кешiктiрмей Қазақстан Республикасы Әдiлет министрлігіне Жоспар іс-шараларының орындалуы туралы ақпарат ұсынсын.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Әдiлет министрлiгi жылына екі рет, есептi жарты жылдан кейiнгi айдың 25-күнiне Қазақстан Республикасының Үкiметiне Жоспардың орындалу барысы туралы ақпарат ұсынсын.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 Әдiлет министрлiгiне жүктелсін.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қолданысқа енгізiледi.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Үкiметiнің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2005 жылғы 26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1072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бекiтiлген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Қазақстан Республикасы сот сараптамасы жүйесiн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тұжырымдамасын iске асыру жөнiндегi 2006-2008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арналған iс-шаралар жоспары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Жоспарға өзгерту енгізілді - ҚР Үкіметінің 2006.05.31.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481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2006.10.31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1031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3934"/>
        <w:gridCol w:w="3080"/>
        <w:gridCol w:w="2167"/>
        <w:gridCol w:w="2675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Iс-шаралардың атауы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ына (iске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асырылу-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ына)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жауапты 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Орындалу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(iске асыру)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мерзiмi </w:t>
            </w:r>
          </w:p>
        </w:tc>
      </w:tr>
      <w:tr>
        <w:trPr>
          <w:trHeight w:val="4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Сот сараптамасы мен сот сараптамасы қызметiнiң нормативтiк құқықтық базасын жетiлдiру 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Республикасының кейбiр заңнамалық актiлерiне сот сараптамасы мәселелерi бойынша өзгерiстер мен толықтырулар енгiзу туралы" Қазақстан Республикасы Заңының жобасын әзiрлеу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Заңының жобасы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Әдiлетминi (жинақтау), ДСМ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25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 сараптамасы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қызметiн ұйымдастыру мәселелерi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жөнiндегi қолданыстағы заңға тәуелдi нормативтiк құқықтық актiлердiң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тиiмдiлiгiне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талдау жүргiзу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Үкiметiне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Әдiлетминi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ДСМ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2. Сот сараптамасы органдарының құрылымын жетілдіру 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2006.10.31. N 1031 қаулысымен)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Әдiлет министрлiгi Сот сараптамасы орталығының базасында оған ғылыми зерттеулердi жүргiзу, аса күрделi сараптамалар жүргiзу, сот сараптамасы органдарының қызметкерлерiн даярлау және олардың бiлiктiлігiн арттыру функцияларын бере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отырып, ғылыми-зерттеу институтын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Үкiметi қаулысының жобасы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Әдiлетминi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Төрт стационарлық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бөлiмше ашу мәселесiн шешу үшiн облыстардағы сот-психиатрия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сараптамасы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жұмысына 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жүргiзу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Үкiметiне ұсыныстар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Әдiлетминi (жинақтау), ДСМ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Сот сараптамасы қызметiн ғылыми және әдiстемелiк қамтамасыз етуді жетілдіру 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Вeдомствоаралық ғылыми-әдiстемелiк сот сараптамасы кеңесiн құру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мүдделi мемлекеттiк органдардың бірлескен бұйрығы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Әдiлетминi (жинақтау), ДСМ,   БҒМ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соттардың сот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сараптамасын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тағайындауды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мәселелерi жөнiндегi оқу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құралдарды дайындау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Үкiметiне ақпарат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Әдiлетминi (жинақтау), ДСМ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қаңтар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 сараптамасы әдiстемелелерiнiң мемлекеттiк тiзiлiмiн қалыптастыру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Үкiметі қаулысының жобасы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Әділетминi (жинақтау), ДСМ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54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 Әдiлет министрлігінiң Сот сараптамасы орталығы" мемлекеттік мекемесi" ресми сайтын құру </w:t>
            </w:r>
          </w:p>
        </w:tc>
        <w:tc>
          <w:tcPr>
            <w:tcW w:w="3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Әдiлет министрлiгiне ақпарат 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Әдiлетминiнiң ССО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</w:tc>
      </w:tr>
      <w:tr>
        <w:trPr>
          <w:trHeight w:val="21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</w:tc>
      </w:tr>
      <w:tr>
        <w:trPr>
          <w:trHeight w:val="17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 сараптамасы қызметi саласында, соның iшiнде алыс шетелдермен халықаралық ынтымақтастықты кеңейту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Ынтымақтастық туралы шарттар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Әдiлетминi (жинақтау), ДСМ, CIM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Сот сараптамасы қызметiн материалдық-техникалық жағынан қамтамасыз етудi жетiлдiру 
</w:t>
            </w:r>
          </w:p>
        </w:tc>
      </w:tr>
      <w:tr>
        <w:trPr>
          <w:trHeight w:val="11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 сараптамасы органдарының материалдық-техникалық базасын нығайту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Үкiметiне ұсыныстар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Әдiлетминi (жинақтау), ДСМ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қаңтар </w:t>
            </w:r>
          </w:p>
        </w:tc>
      </w:tr>
      <w:tr>
        <w:trPr>
          <w:trHeight w:val="1995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Әдiлет министрлiгi Сот сараптамасы орталығының Ақмола,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Қызылорда, Солтүстiк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зертханаларын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және санитарлық-техникалық нормативтерге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келетiн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үй-жайлармен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3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Үкiметiне ақпарат 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Әдiлетминi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</w:tr>
      <w:tr>
        <w:trPr>
          <w:trHeight w:val="3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</w:tr>
      <w:tr>
        <w:trPr>
          <w:trHeight w:val="147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 сараптамасы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 зертханаларының 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 "Сот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сараптамасының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кейбiр мәселелерi"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Үкiметiнiң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1414 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бекiтiлген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келтiру </w:t>
            </w:r>
          </w:p>
        </w:tc>
        <w:tc>
          <w:tcPr>
            <w:tcW w:w="3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Үкiметiне ақпарат 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</w:tr>
      <w:tr>
        <w:trPr>
          <w:trHeight w:val="29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</w:tr>
      <w:tr>
        <w:trPr>
          <w:trHeight w:val="1095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Әдiлет министрлiгі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 сараптамасы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бөлiмшелерiндегi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бейнефонографиялық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сараптама үшiн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зертханаларды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</w:p>
        </w:tc>
        <w:tc>
          <w:tcPr>
            <w:tcW w:w="3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Yкiметiне ақпарат 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 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</w:tr>
      <w:tr>
        <w:trPr>
          <w:trHeight w:val="3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</w:tr>
      <w:tr>
        <w:trPr>
          <w:trHeight w:val="1245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Әдiлет министрлiгiнiң Сот сараптамасы орталығының Орталық (Алматы), Астана қаласының, Шығыс Қазақстан зертханаларын сот молекулярлық-гене-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сараптама жүргiзуге арналған жабдықпен толықтыру </w:t>
            </w:r>
          </w:p>
        </w:tc>
        <w:tc>
          <w:tcPr>
            <w:tcW w:w="3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Үкiметiне ақпарат 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</w:tr>
      <w:tr>
        <w:trPr>
          <w:trHeight w:val="29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</w:tr>
      <w:tr>
        <w:trPr>
          <w:trHeight w:val="138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Әдiлет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министрлiгiнiң Сот сараптамасы орталы-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ғының аумақтық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бөлiмшелерiндегi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құралдарының сот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сараптамасы үшiн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зертханаларын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3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Үкiметiне ақпарат 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Сот сараптамасы қызметiн кадрмен қамтамасыз ету 
</w:t>
            </w:r>
          </w:p>
        </w:tc>
      </w:tr>
      <w:tr>
        <w:trPr>
          <w:trHeight w:val="16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Әдiлет министрлiгi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 сараптамасы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орталығының штат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санын ұлғайту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Үкiметiне ұсыныстар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Әдiлетминi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</w:tr>
      <w:tr>
        <w:trPr>
          <w:trHeight w:val="15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Сарапшы кадрларды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iрiктеу, кәсiби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бiлiктiлігiн арттыру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жүйесiн әзiрлеу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Үкiметiне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Әдiлетминi (жинақтау), ДСМ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4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2581"/>
        <w:gridCol w:w="2923"/>
        <w:gridCol w:w="3084"/>
        <w:gridCol w:w="2924"/>
      </w:tblGrid>
      <w:tr>
        <w:trPr>
          <w:trHeight w:val="30" w:hRule="atLeast"/>
        </w:trPr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Болжанып отырған шығыстар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көзi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ж.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Сот сараптамасы мен сот сараптамасы қызметiнiң нормативтiк құқықтық базасын жетiлдiру 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 2. Сот сараптамасы органдарының құрылымын жетілдіру 
</w:t>
            </w:r>
          </w:p>
        </w:tc>
      </w:tr>
      <w:tr>
        <w:trPr>
          <w:trHeight w:val="66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-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-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Сот сараптамасы қызметiн ғылыми және әдiстемелiк қамтамасыз етуді жетілдіру 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- </w:t>
            </w:r>
          </w:p>
        </w:tc>
      </w:tr>
      <w:tr>
        <w:trPr>
          <w:trHeight w:val="46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-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-   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- </w:t>
            </w:r>
          </w:p>
        </w:tc>
      </w:tr>
      <w:tr>
        <w:trPr>
          <w:trHeight w:val="84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теңге*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148,0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теңге* 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155,0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теңге*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82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Сот сараптамасы қызметiн материалдық-техникалық жағынан қамтамасыз етудi жетiлдiру  
</w:t>
            </w:r>
          </w:p>
        </w:tc>
      </w:tr>
      <w:tr>
        <w:trPr>
          <w:trHeight w:val="117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915" w:hRule="atLeast"/>
        </w:trPr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*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248165,0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*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95381,0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* 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117411,0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*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30496,0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* 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*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*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   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* 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Сот сараптамасы қызметiн кадрмен қамтамасыз ету 
</w:t>
            </w:r>
          </w:p>
        </w:tc>
      </w:tr>
      <w:tr>
        <w:trPr>
          <w:trHeight w:val="49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65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72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320667,0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теңге*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146527,0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теңге* 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171114,0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теңге*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                  - сомалар тиiстi жылға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республикалық бюджет жобасын қалыптастыру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кезiнде нақтыланатын болады;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Әдiлетминi         - Әдiлет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ДСМ                - Денсаулық сақтау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СIМ                - Сыртқы iстер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Қорғанысминi       - Қорғаныс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БҒМ                - Бiлiм және ғылым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Әдiлетминiнiң CCO  - Әдiлет министрлiгiнiң Сот сараптамасы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орталығы.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