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2279" w14:textId="0132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Үкiметiнiң 2005 жылғы 21 қазандағы N 1058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министрлiгiне қосымшаға сәйкес Қазақстан Республикасы соттарының шешiмдерiн орындау үшiн 2005 жылға арналған республикалық бюджетте Қазақстан Республикасы Үкiметiнiң шұғыл шығындарға көзделген резервiнен 5026549 (бec миллион жиырма алты мың бес жүз қырық тоғыз)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21 қазандағы </w:t>
      </w:r>
      <w:r>
        <w:br/>
      </w:r>
      <w:r>
        <w:rPr>
          <w:rFonts w:ascii="Times New Roman"/>
          <w:b w:val="false"/>
          <w:i w:val="false"/>
          <w:color w:val="000000"/>
          <w:sz w:val="28"/>
        </w:rPr>
        <w:t xml:space="preserve">
                                          N 1058 қаулысына қосымша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Орындауға жататын сот актілерінің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018"/>
        <w:gridCol w:w="3766"/>
        <w:gridCol w:w="2999"/>
        <w:gridCol w:w="2126"/>
      </w:tblGrid>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атауы және шешiмнiң күнi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Талапкердiң Т.А.Ә.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бажды шегергендегi сома (теңге)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баж </w:t>
            </w:r>
            <w:r>
              <w:br/>
            </w:r>
            <w:r>
              <w:rPr>
                <w:rFonts w:ascii="Times New Roman"/>
                <w:b w:val="false"/>
                <w:i w:val="false"/>
                <w:color w:val="000000"/>
                <w:sz w:val="20"/>
              </w:rPr>
              <w:t xml:space="preserve">
(теңге)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аудандық сотының 2004.01.09. шешiмi, Қазақстан Республикасының Қарағанды облыстық соты азаматтық істер жөнiндегi алқасының 2004. 06.10.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Васецкая E.Г.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қалалық сотының 2004.19.10.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Шайхазiмова М.М., </w:t>
            </w:r>
            <w:r>
              <w:br/>
            </w:r>
            <w:r>
              <w:rPr>
                <w:rFonts w:ascii="Times New Roman"/>
                <w:b w:val="false"/>
                <w:i w:val="false"/>
                <w:color w:val="000000"/>
                <w:sz w:val="20"/>
              </w:rPr>
              <w:t xml:space="preserve">
Қалмұратова А.Қ, </w:t>
            </w:r>
            <w:r>
              <w:br/>
            </w:r>
            <w:r>
              <w:rPr>
                <w:rFonts w:ascii="Times New Roman"/>
                <w:b w:val="false"/>
                <w:i w:val="false"/>
                <w:color w:val="000000"/>
                <w:sz w:val="20"/>
              </w:rPr>
              <w:t xml:space="preserve">
Қажыбаева А.С., </w:t>
            </w:r>
            <w:r>
              <w:br/>
            </w:r>
            <w:r>
              <w:rPr>
                <w:rFonts w:ascii="Times New Roman"/>
                <w:b w:val="false"/>
                <w:i w:val="false"/>
                <w:color w:val="000000"/>
                <w:sz w:val="20"/>
              </w:rPr>
              <w:t xml:space="preserve">
Әубәкiрова Г.H, </w:t>
            </w:r>
            <w:r>
              <w:br/>
            </w:r>
            <w:r>
              <w:rPr>
                <w:rFonts w:ascii="Times New Roman"/>
                <w:b w:val="false"/>
                <w:i w:val="false"/>
                <w:color w:val="000000"/>
                <w:sz w:val="20"/>
              </w:rPr>
              <w:t xml:space="preserve">
Жаспенова Б.З., </w:t>
            </w:r>
            <w:r>
              <w:br/>
            </w:r>
            <w:r>
              <w:rPr>
                <w:rFonts w:ascii="Times New Roman"/>
                <w:b w:val="false"/>
                <w:i w:val="false"/>
                <w:color w:val="000000"/>
                <w:sz w:val="20"/>
              </w:rPr>
              <w:t xml:space="preserve">
Серiкова Г.С.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қалалық сотының 2004.19.10.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Көшбаева Б., </w:t>
            </w:r>
            <w:r>
              <w:br/>
            </w:r>
            <w:r>
              <w:rPr>
                <w:rFonts w:ascii="Times New Roman"/>
                <w:b w:val="false"/>
                <w:i w:val="false"/>
                <w:color w:val="000000"/>
                <w:sz w:val="20"/>
              </w:rPr>
              <w:t xml:space="preserve">
Савосина А., </w:t>
            </w:r>
            <w:r>
              <w:br/>
            </w:r>
            <w:r>
              <w:rPr>
                <w:rFonts w:ascii="Times New Roman"/>
                <w:b w:val="false"/>
                <w:i w:val="false"/>
                <w:color w:val="000000"/>
                <w:sz w:val="20"/>
              </w:rPr>
              <w:t xml:space="preserve">
Ершова К.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сотының 2004.15.11.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Евсеева А.В. </w:t>
            </w:r>
            <w:r>
              <w:br/>
            </w:r>
            <w:r>
              <w:rPr>
                <w:rFonts w:ascii="Times New Roman"/>
                <w:b w:val="false"/>
                <w:i w:val="false"/>
                <w:color w:val="000000"/>
                <w:sz w:val="20"/>
              </w:rPr>
              <w:t xml:space="preserve">
Пономарева С.В.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N 2 сотының 2004. 19.11. шешiмi, Қазақстан Республикасының Павлодар облыстық соты азаматтық iстер жөнiндегi алқасының 2005.01.02.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Дубовский В.В.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аудандық сотының 2004.22.11.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Maуpep О.Н., </w:t>
            </w:r>
            <w:r>
              <w:br/>
            </w:r>
            <w:r>
              <w:rPr>
                <w:rFonts w:ascii="Times New Roman"/>
                <w:b w:val="false"/>
                <w:i w:val="false"/>
                <w:color w:val="000000"/>
                <w:sz w:val="20"/>
              </w:rPr>
              <w:t xml:space="preserve">
Малик О.Н, </w:t>
            </w:r>
            <w:r>
              <w:br/>
            </w:r>
            <w:r>
              <w:rPr>
                <w:rFonts w:ascii="Times New Roman"/>
                <w:b w:val="false"/>
                <w:i w:val="false"/>
                <w:color w:val="000000"/>
                <w:sz w:val="20"/>
              </w:rPr>
              <w:t xml:space="preserve">
Богачева М.А., </w:t>
            </w:r>
            <w:r>
              <w:br/>
            </w:r>
            <w:r>
              <w:rPr>
                <w:rFonts w:ascii="Times New Roman"/>
                <w:b w:val="false"/>
                <w:i w:val="false"/>
                <w:color w:val="000000"/>
                <w:sz w:val="20"/>
              </w:rPr>
              <w:t xml:space="preserve">
Лазаренко Е.В., </w:t>
            </w:r>
            <w:r>
              <w:br/>
            </w:r>
            <w:r>
              <w:rPr>
                <w:rFonts w:ascii="Times New Roman"/>
                <w:b w:val="false"/>
                <w:i w:val="false"/>
                <w:color w:val="000000"/>
                <w:sz w:val="20"/>
              </w:rPr>
              <w:t xml:space="preserve">
Песков С.Н., </w:t>
            </w:r>
            <w:r>
              <w:br/>
            </w:r>
            <w:r>
              <w:rPr>
                <w:rFonts w:ascii="Times New Roman"/>
                <w:b w:val="false"/>
                <w:i w:val="false"/>
                <w:color w:val="000000"/>
                <w:sz w:val="20"/>
              </w:rPr>
              <w:t xml:space="preserve">
Ли Е.А., </w:t>
            </w:r>
            <w:r>
              <w:br/>
            </w:r>
            <w:r>
              <w:rPr>
                <w:rFonts w:ascii="Times New Roman"/>
                <w:b w:val="false"/>
                <w:i w:val="false"/>
                <w:color w:val="000000"/>
                <w:sz w:val="20"/>
              </w:rPr>
              <w:t xml:space="preserve">
Попова А.А., </w:t>
            </w:r>
            <w:r>
              <w:br/>
            </w:r>
            <w:r>
              <w:rPr>
                <w:rFonts w:ascii="Times New Roman"/>
                <w:b w:val="false"/>
                <w:i w:val="false"/>
                <w:color w:val="000000"/>
                <w:sz w:val="20"/>
              </w:rPr>
              <w:t xml:space="preserve">
Расулова H.P., </w:t>
            </w:r>
            <w:r>
              <w:br/>
            </w:r>
            <w:r>
              <w:rPr>
                <w:rFonts w:ascii="Times New Roman"/>
                <w:b w:val="false"/>
                <w:i w:val="false"/>
                <w:color w:val="000000"/>
                <w:sz w:val="20"/>
              </w:rPr>
              <w:t xml:space="preserve">
Покусаева С.В., </w:t>
            </w:r>
            <w:r>
              <w:br/>
            </w:r>
            <w:r>
              <w:rPr>
                <w:rFonts w:ascii="Times New Roman"/>
                <w:b w:val="false"/>
                <w:i w:val="false"/>
                <w:color w:val="000000"/>
                <w:sz w:val="20"/>
              </w:rPr>
              <w:t xml:space="preserve">
Утюж Е.А., </w:t>
            </w:r>
            <w:r>
              <w:br/>
            </w:r>
            <w:r>
              <w:rPr>
                <w:rFonts w:ascii="Times New Roman"/>
                <w:b w:val="false"/>
                <w:i w:val="false"/>
                <w:color w:val="000000"/>
                <w:sz w:val="20"/>
              </w:rPr>
              <w:t xml:space="preserve">
Герасимова О.Ю., </w:t>
            </w:r>
            <w:r>
              <w:br/>
            </w:r>
            <w:r>
              <w:rPr>
                <w:rFonts w:ascii="Times New Roman"/>
                <w:b w:val="false"/>
                <w:i w:val="false"/>
                <w:color w:val="000000"/>
                <w:sz w:val="20"/>
              </w:rPr>
              <w:t xml:space="preserve">
Мұстафина А.Қ., </w:t>
            </w:r>
            <w:r>
              <w:br/>
            </w:r>
            <w:r>
              <w:rPr>
                <w:rFonts w:ascii="Times New Roman"/>
                <w:b w:val="false"/>
                <w:i w:val="false"/>
                <w:color w:val="000000"/>
                <w:sz w:val="20"/>
              </w:rPr>
              <w:t xml:space="preserve">
Якимова А.Н., </w:t>
            </w:r>
            <w:r>
              <w:br/>
            </w:r>
            <w:r>
              <w:rPr>
                <w:rFonts w:ascii="Times New Roman"/>
                <w:b w:val="false"/>
                <w:i w:val="false"/>
                <w:color w:val="000000"/>
                <w:sz w:val="20"/>
              </w:rPr>
              <w:t xml:space="preserve">
Барт Е.Г., </w:t>
            </w:r>
            <w:r>
              <w:br/>
            </w:r>
            <w:r>
              <w:rPr>
                <w:rFonts w:ascii="Times New Roman"/>
                <w:b w:val="false"/>
                <w:i w:val="false"/>
                <w:color w:val="000000"/>
                <w:sz w:val="20"/>
              </w:rPr>
              <w:t xml:space="preserve">
Шәйкен Р.О., </w:t>
            </w:r>
            <w:r>
              <w:br/>
            </w:r>
            <w:r>
              <w:rPr>
                <w:rFonts w:ascii="Times New Roman"/>
                <w:b w:val="false"/>
                <w:i w:val="false"/>
                <w:color w:val="000000"/>
                <w:sz w:val="20"/>
              </w:rPr>
              <w:t xml:space="preserve">
Дәйкенова А.I., </w:t>
            </w:r>
            <w:r>
              <w:br/>
            </w:r>
            <w:r>
              <w:rPr>
                <w:rFonts w:ascii="Times New Roman"/>
                <w:b w:val="false"/>
                <w:i w:val="false"/>
                <w:color w:val="000000"/>
                <w:sz w:val="20"/>
              </w:rPr>
              <w:t xml:space="preserve">
Мельникова E.A., </w:t>
            </w:r>
            <w:r>
              <w:br/>
            </w:r>
            <w:r>
              <w:rPr>
                <w:rFonts w:ascii="Times New Roman"/>
                <w:b w:val="false"/>
                <w:i w:val="false"/>
                <w:color w:val="000000"/>
                <w:sz w:val="20"/>
              </w:rPr>
              <w:t xml:space="preserve">
Әбдiманап Т.Ә., </w:t>
            </w:r>
            <w:r>
              <w:br/>
            </w:r>
            <w:r>
              <w:rPr>
                <w:rFonts w:ascii="Times New Roman"/>
                <w:b w:val="false"/>
                <w:i w:val="false"/>
                <w:color w:val="000000"/>
                <w:sz w:val="20"/>
              </w:rPr>
              <w:t xml:space="preserve">
Магадамова Т.А., </w:t>
            </w:r>
            <w:r>
              <w:br/>
            </w:r>
            <w:r>
              <w:rPr>
                <w:rFonts w:ascii="Times New Roman"/>
                <w:b w:val="false"/>
                <w:i w:val="false"/>
                <w:color w:val="000000"/>
                <w:sz w:val="20"/>
              </w:rPr>
              <w:t xml:space="preserve">
Барышева А.В.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1006277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аудандық сотының 2004.06.12. шешiмi, Қазақстан Республикасының Қаpағанды облыстық соты азаматтық iстер жөнiндегі алқасының 2005.02.02.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Шәрiп А.Х.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аудандық сотының 2004.22.12. шешiмi, Қазақстан Республикасының Қарағанды облыстық соты азаматтық iстер жөнiндегi алқасының 2005.09.02.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Логанова Т.В., </w:t>
            </w:r>
            <w:r>
              <w:br/>
            </w:r>
            <w:r>
              <w:rPr>
                <w:rFonts w:ascii="Times New Roman"/>
                <w:b w:val="false"/>
                <w:i w:val="false"/>
                <w:color w:val="000000"/>
                <w:sz w:val="20"/>
              </w:rPr>
              <w:t xml:space="preserve">
Новикова Т.И., </w:t>
            </w:r>
            <w:r>
              <w:br/>
            </w:r>
            <w:r>
              <w:rPr>
                <w:rFonts w:ascii="Times New Roman"/>
                <w:b w:val="false"/>
                <w:i w:val="false"/>
                <w:color w:val="000000"/>
                <w:sz w:val="20"/>
              </w:rPr>
              <w:t xml:space="preserve">
Орымбекова Д.Н.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158220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қалалық сотының 2005.26.01.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Еңсегенова Ш.С.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қалалық сотының 2005.02.02. шешiмi, Қазақстан Республикасының Маңғыстау облыстық соты азаматтық істер жөнiндегi алқасының 2005.07.04.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Yсенова К.Қ., </w:t>
            </w:r>
            <w:r>
              <w:br/>
            </w:r>
            <w:r>
              <w:rPr>
                <w:rFonts w:ascii="Times New Roman"/>
                <w:b w:val="false"/>
                <w:i w:val="false"/>
                <w:color w:val="000000"/>
                <w:sz w:val="20"/>
              </w:rPr>
              <w:t xml:space="preserve">
Жансүгірова С.М., </w:t>
            </w:r>
            <w:r>
              <w:br/>
            </w:r>
            <w:r>
              <w:rPr>
                <w:rFonts w:ascii="Times New Roman"/>
                <w:b w:val="false"/>
                <w:i w:val="false"/>
                <w:color w:val="000000"/>
                <w:sz w:val="20"/>
              </w:rPr>
              <w:t xml:space="preserve">
Оруджения Т.Е., </w:t>
            </w:r>
            <w:r>
              <w:br/>
            </w:r>
            <w:r>
              <w:rPr>
                <w:rFonts w:ascii="Times New Roman"/>
                <w:b w:val="false"/>
                <w:i w:val="false"/>
                <w:color w:val="000000"/>
                <w:sz w:val="20"/>
              </w:rPr>
              <w:t xml:space="preserve">
Гончарова А.А., </w:t>
            </w:r>
            <w:r>
              <w:br/>
            </w:r>
            <w:r>
              <w:rPr>
                <w:rFonts w:ascii="Times New Roman"/>
                <w:b w:val="false"/>
                <w:i w:val="false"/>
                <w:color w:val="000000"/>
                <w:sz w:val="20"/>
              </w:rPr>
              <w:t xml:space="preserve">
Өтесiнова М.Н., </w:t>
            </w:r>
            <w:r>
              <w:br/>
            </w:r>
            <w:r>
              <w:rPr>
                <w:rFonts w:ascii="Times New Roman"/>
                <w:b w:val="false"/>
                <w:i w:val="false"/>
                <w:color w:val="000000"/>
                <w:sz w:val="20"/>
              </w:rPr>
              <w:t xml:space="preserve">
Сәрсенбаева К.Қ., </w:t>
            </w:r>
            <w:r>
              <w:br/>
            </w:r>
            <w:r>
              <w:rPr>
                <w:rFonts w:ascii="Times New Roman"/>
                <w:b w:val="false"/>
                <w:i w:val="false"/>
                <w:color w:val="000000"/>
                <w:sz w:val="20"/>
              </w:rPr>
              <w:t xml:space="preserve">
Ряботунова Т.Г., </w:t>
            </w:r>
            <w:r>
              <w:br/>
            </w:r>
            <w:r>
              <w:rPr>
                <w:rFonts w:ascii="Times New Roman"/>
                <w:b w:val="false"/>
                <w:i w:val="false"/>
                <w:color w:val="000000"/>
                <w:sz w:val="20"/>
              </w:rPr>
              <w:t xml:space="preserve">
Әспембетова Н.Ж., </w:t>
            </w:r>
            <w:r>
              <w:br/>
            </w:r>
            <w:r>
              <w:rPr>
                <w:rFonts w:ascii="Times New Roman"/>
                <w:b w:val="false"/>
                <w:i w:val="false"/>
                <w:color w:val="000000"/>
                <w:sz w:val="20"/>
              </w:rPr>
              <w:t xml:space="preserve">
Оңайбаева Н.Б., </w:t>
            </w:r>
            <w:r>
              <w:br/>
            </w:r>
            <w:r>
              <w:rPr>
                <w:rFonts w:ascii="Times New Roman"/>
                <w:b w:val="false"/>
                <w:i w:val="false"/>
                <w:color w:val="000000"/>
                <w:sz w:val="20"/>
              </w:rPr>
              <w:t xml:space="preserve">
Аленова Э.Р., </w:t>
            </w:r>
            <w:r>
              <w:br/>
            </w:r>
            <w:r>
              <w:rPr>
                <w:rFonts w:ascii="Times New Roman"/>
                <w:b w:val="false"/>
                <w:i w:val="false"/>
                <w:color w:val="000000"/>
                <w:sz w:val="20"/>
              </w:rPr>
              <w:t xml:space="preserve">
Есемұратова З.Б.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810950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Қаражал қалалық сотының 2005.03.02. шешiмi, Қазақстан Республикасының Қарағанды облыстық соты азаматтық iстер жөнiндегi алқасының 2005.30.03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Барков Н.И., </w:t>
            </w:r>
            <w:r>
              <w:br/>
            </w:r>
            <w:r>
              <w:rPr>
                <w:rFonts w:ascii="Times New Roman"/>
                <w:b w:val="false"/>
                <w:i w:val="false"/>
                <w:color w:val="000000"/>
                <w:sz w:val="20"/>
              </w:rPr>
              <w:t xml:space="preserve">
Баркова Л.Н.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Саран қалалық сотының 2005.04.02 шешiмi, Қазақстан Республикасы Қарағанды облыстық сотының азаматтық iстер жөнiндегi алқасының 2005.16.03.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Көпжасарова З.Ә., </w:t>
            </w:r>
            <w:r>
              <w:br/>
            </w:r>
            <w:r>
              <w:rPr>
                <w:rFonts w:ascii="Times New Roman"/>
                <w:b w:val="false"/>
                <w:i w:val="false"/>
                <w:color w:val="000000"/>
                <w:sz w:val="20"/>
              </w:rPr>
              <w:t xml:space="preserve">
Еселбаева Г.E., </w:t>
            </w:r>
            <w:r>
              <w:br/>
            </w:r>
            <w:r>
              <w:rPr>
                <w:rFonts w:ascii="Times New Roman"/>
                <w:b w:val="false"/>
                <w:i w:val="false"/>
                <w:color w:val="000000"/>
                <w:sz w:val="20"/>
              </w:rPr>
              <w:t xml:space="preserve">
Түспеков Е.А. </w:t>
            </w:r>
            <w:r>
              <w:br/>
            </w:r>
            <w:r>
              <w:rPr>
                <w:rFonts w:ascii="Times New Roman"/>
                <w:b w:val="false"/>
                <w:i w:val="false"/>
                <w:color w:val="000000"/>
                <w:sz w:val="20"/>
              </w:rPr>
              <w:t xml:space="preserve">
Түспекова Г.Ғ., </w:t>
            </w:r>
            <w:r>
              <w:br/>
            </w:r>
            <w:r>
              <w:rPr>
                <w:rFonts w:ascii="Times New Roman"/>
                <w:b w:val="false"/>
                <w:i w:val="false"/>
                <w:color w:val="000000"/>
                <w:sz w:val="20"/>
              </w:rPr>
              <w:t xml:space="preserve">
Ыбыраев Е.Д. </w:t>
            </w:r>
            <w:r>
              <w:br/>
            </w:r>
            <w:r>
              <w:rPr>
                <w:rFonts w:ascii="Times New Roman"/>
                <w:b w:val="false"/>
                <w:i w:val="false"/>
                <w:color w:val="000000"/>
                <w:sz w:val="20"/>
              </w:rPr>
              <w:t xml:space="preserve">
Ыбыраева Н.А., </w:t>
            </w:r>
            <w:r>
              <w:br/>
            </w:r>
            <w:r>
              <w:rPr>
                <w:rFonts w:ascii="Times New Roman"/>
                <w:b w:val="false"/>
                <w:i w:val="false"/>
                <w:color w:val="000000"/>
                <w:sz w:val="20"/>
              </w:rPr>
              <w:t xml:space="preserve">
Батарчук А.Д. </w:t>
            </w:r>
            <w:r>
              <w:br/>
            </w:r>
            <w:r>
              <w:rPr>
                <w:rFonts w:ascii="Times New Roman"/>
                <w:b w:val="false"/>
                <w:i w:val="false"/>
                <w:color w:val="000000"/>
                <w:sz w:val="20"/>
              </w:rPr>
              <w:t xml:space="preserve">
Батарчук А.А., </w:t>
            </w:r>
            <w:r>
              <w:br/>
            </w:r>
            <w:r>
              <w:rPr>
                <w:rFonts w:ascii="Times New Roman"/>
                <w:b w:val="false"/>
                <w:i w:val="false"/>
                <w:color w:val="000000"/>
                <w:sz w:val="20"/>
              </w:rPr>
              <w:t xml:space="preserve">
Жағыпаров С.М. </w:t>
            </w:r>
            <w:r>
              <w:br/>
            </w:r>
            <w:r>
              <w:rPr>
                <w:rFonts w:ascii="Times New Roman"/>
                <w:b w:val="false"/>
                <w:i w:val="false"/>
                <w:color w:val="000000"/>
                <w:sz w:val="20"/>
              </w:rPr>
              <w:t xml:space="preserve">
Беловодская Т.В, </w:t>
            </w:r>
            <w:r>
              <w:br/>
            </w:r>
            <w:r>
              <w:rPr>
                <w:rFonts w:ascii="Times New Roman"/>
                <w:b w:val="false"/>
                <w:i w:val="false"/>
                <w:color w:val="000000"/>
                <w:sz w:val="20"/>
              </w:rPr>
              <w:t xml:space="preserve">
Жағыпаров А.М. </w:t>
            </w:r>
            <w:r>
              <w:br/>
            </w:r>
            <w:r>
              <w:rPr>
                <w:rFonts w:ascii="Times New Roman"/>
                <w:b w:val="false"/>
                <w:i w:val="false"/>
                <w:color w:val="000000"/>
                <w:sz w:val="20"/>
              </w:rPr>
              <w:t xml:space="preserve">
Цаплина С.И.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 N 2 сотының 2005.16.02.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Қабышева А.А.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Саран қалалық сотының 2005.21.02.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Ахвердиев Р.И. </w:t>
            </w:r>
            <w:r>
              <w:br/>
            </w:r>
            <w:r>
              <w:rPr>
                <w:rFonts w:ascii="Times New Roman"/>
                <w:b w:val="false"/>
                <w:i w:val="false"/>
                <w:color w:val="000000"/>
                <w:sz w:val="20"/>
              </w:rPr>
              <w:t xml:space="preserve">
Гусейнова К.Х.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Бұхар жырау ауданы сотының 2005.10.03.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Жүнiсова А.Т.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63680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Бұхар жырау ауданы сотының 2005.10.03.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Әбдiкәрiмова С.С. </w:t>
            </w:r>
            <w:r>
              <w:br/>
            </w:r>
            <w:r>
              <w:rPr>
                <w:rFonts w:ascii="Times New Roman"/>
                <w:b w:val="false"/>
                <w:i w:val="false"/>
                <w:color w:val="000000"/>
                <w:sz w:val="20"/>
              </w:rPr>
              <w:t xml:space="preserve">
Дукуева. Г.C.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107567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Бұхар жырау ауданы сотының 2005.17.03. шешімі, Қазақстан Республикасының Қарағанды облыстық соты азаматтық істер жөнiндегi алқасының 2005.27.04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Жиынбекова М.Р.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сотының 2005.18.03. шешімі, Қазақстан Республикасының Павлодар облыстық соты азаматтық iстер жөнiндегi алқасының 2005.26.04.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Мягченко O.A.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аудандық сотының 2005.04.04.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Әмiрова Г.С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аудандық сотының 2005.05.04. шешiмi, Қазақстан Республикасының Қарағанды облыстық соты азаматтық iстер жөнiндегi алқасының 2005.11.05.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Кендеров М.Ә., </w:t>
            </w:r>
            <w:r>
              <w:br/>
            </w:r>
            <w:r>
              <w:rPr>
                <w:rFonts w:ascii="Times New Roman"/>
                <w:b w:val="false"/>
                <w:i w:val="false"/>
                <w:color w:val="000000"/>
                <w:sz w:val="20"/>
              </w:rPr>
              <w:t xml:space="preserve">
Кендерова Ж.М. </w:t>
            </w:r>
            <w:r>
              <w:br/>
            </w:r>
            <w:r>
              <w:rPr>
                <w:rFonts w:ascii="Times New Roman"/>
                <w:b w:val="false"/>
                <w:i w:val="false"/>
                <w:color w:val="000000"/>
                <w:sz w:val="20"/>
              </w:rPr>
              <w:t xml:space="preserve">
Шайхелгалиева A.E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Қаражал қалалық сотының 2005.14.04. шешiмi, Қазақстан Республикасының Қарағанды облыстық соты азаматтық iстер жөнiндегi алқасының 2005.01.06.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Хайханова Т.В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54527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Бұхар жырау ауданы сотының 2005.29.04. шешiмi, Қазақстан Республикасының Қарағанды облыстық соты азаматтық iстер жөнiндегi алқасының 2005.15.06.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Әбдiкенова А.А.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ауданы сотының 2005.03.05. шешiмi, Қазақстан Республикасының Қарағанды облыстық соты азаматтық iстер жөнiндегi алқасының 2005.15.06.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Черепанова Н.М.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аудандық сотының 2005.17.05. шешiмi, Қазақстан Республикасының Қарағанды облыстық соты азаматтық iстер жөнiндегi алқасының 2005.22.06.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Шилова H.B., </w:t>
            </w:r>
            <w:r>
              <w:br/>
            </w:r>
            <w:r>
              <w:rPr>
                <w:rFonts w:ascii="Times New Roman"/>
                <w:b w:val="false"/>
                <w:i w:val="false"/>
                <w:color w:val="000000"/>
                <w:sz w:val="20"/>
              </w:rPr>
              <w:t xml:space="preserve">
Ивлева B.B., </w:t>
            </w:r>
            <w:r>
              <w:br/>
            </w:r>
            <w:r>
              <w:rPr>
                <w:rFonts w:ascii="Times New Roman"/>
                <w:b w:val="false"/>
                <w:i w:val="false"/>
                <w:color w:val="000000"/>
                <w:sz w:val="20"/>
              </w:rPr>
              <w:t xml:space="preserve">
Шукумбаева Г.B., </w:t>
            </w:r>
            <w:r>
              <w:br/>
            </w:r>
            <w:r>
              <w:rPr>
                <w:rFonts w:ascii="Times New Roman"/>
                <w:b w:val="false"/>
                <w:i w:val="false"/>
                <w:color w:val="000000"/>
                <w:sz w:val="20"/>
              </w:rPr>
              <w:t xml:space="preserve">
Сейсембекова А.Қ.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N 2 сотының 2005.18.05.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Нарынбаева А.С.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қалалық сотының 2005.07.06. шешiмi, Атырау облыстық соты азаматтық iстер жөнiндегі алқасының 2005.13.07. қаулысы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Ербосынова С.Ж.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Қазыбек би ауданы N 2 аудандық сотының 2005.14.06.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Сепина Ж.Н.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Бостандық аудандық сотының 2005.08.07.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Парымбекова Г.П.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Октябрь аудандық сотының 2005.08.06. шешiмi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Имашев Б.Т.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4992401      34148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5026549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