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558" w14:textId="03be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4 маусымдағы N 620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қазандағы N 1054 Қаулысы. Күші жойылды - ҚР Үкіметінің 2006.06.01. N 490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"Каспий теңiзiнiң құқықтық мәртебесi мәселелерi жөнiндегi ведомствоаралық комиссия құру туралы" Қазақстан Республикасы Үкiметiнiң 2004 жылғы 4 маусымдағы N 620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теңiзiнің құқықтық мәртебесi мәселелерi жөнiндегi ведомствоаралық комиссияның құрамына мыналар енгiзiлсін: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Рәпіл Сейiтханұлы           министрiнің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Мылтықбайұлы           министрлiгiнiң Ерекше тапсырмалар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елшiсi,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Каспий теңiзiнiң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мәртебесi мәселелерi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келiссөздердегi өкiлi,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Әбілғазин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Сақташ Сатыбалдыұлы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Төлегенұлы             шаруашылығы министрлiгiнiң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шаруашылығы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Кеншiмов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Әмiрхан Қадырбекұлы         шаруашылығы министрлiгiнiң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ресурстары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                     минералдық ресурстар министрлiгi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өнеркәсiбi департаментiнің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"Брагин 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 қорғау министрлiгi 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ету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"Уандықов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Құсманұлы             коммуникация министрлігі Су көлігі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Әбiлқасымқызы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"Брагин 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 қорғау министрлiгi Нормативтiк-құқықтық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"Уандықов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Құсманұлы             коммуникация министрлiгi Су көлiгi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Әбiлқасымқызы       министрлiгi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Әбусейітов Қайрат Қуатұлы, Шырдабаев Равиль Тәжiғараұлы, Лавриненко Юрий Иванович, Мырзахметов Асқар Исабекұлы, Ысқақов Нұрлан Әбдiлдаұлы, Сүлейманов Рафик Фрунзевич, Қонақаев Саяхат Алпысұлы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