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fa57" w14:textId="7fcf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 маусымдағы N 553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қазандағы N 1025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"Маңызды стратегиялық мәнi бар мемлекеттік сатып алу туралы" Қазақстан Республикасы Үкiметiнiң 2005 жылғы 2 маусымдағы N 553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екiншi абзацында "2005 жылға" деген сөздер "2005-2006 жылдарға"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