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cd01" w14:textId="84dc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Е.Т.Сағалбаев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қазандағы N 1049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Ерғалы Төлендіұлы Сағалбаев Қазақстан Республикасы Әділет министрлігі Қылмыстық-атқару жүйесі комитетінің төрағасы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