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4129" w14:textId="f1f4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шешiмдеріне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17 қазандағы N 1039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Үкіметiнің кейбiр шешiмдерiне мынадай өзгерiстер мен толықтырулар енгiзiлсін: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әлеуметтiк-экономикалық дамуының 2005-2007 жылдарға арналған орта мерзiмдi жоспары туралы" Қазақстан Республикасы Үкiметiнің 2004 жылғы 31 тамыздағы N 917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Қазақстан Республикасының әлеуметтiк-экономикалық дамуының 2005-2007 жылдарға арналған орта мерзімдi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қолданыстағы және әзiрленетін мемлекеттiк және салалық (ceктоpалдық) бағдарламалар бөлінісiндегi 2005-2007 жылдарға арналған басымды бюджеттік инвестициялық жобалардың (бағдарламалардың) тiзбесiнде (5-бөлім):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дамытуға және кредиттер беруге арналған мақсатты трансферттердiң eceбiнен қаржыландырылатын басымды жергілікті бюджеттік инвестициялық жобалардың (бағдарламалардың) 2005-2007 жылдарға арналған тiзбесінде: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аумақтарды дамытудың 2004-2010 жылдарға арналған мемлекеттік бағдарламасы"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нөмірі 284-жолда: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"60060" деген сандар "57960"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"60060" деген сандар "57960"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нөмірі 293-жолда: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"115275" деген сандар "114900"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"115275" деген сандар "114900"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294-жолда: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"39013" деген сандар "38600"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"39013" деген сандар "38600"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295-жолда: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"73300" деген сандар "71798"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"36465" деген сандар "34963"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peттік нөмірі 300-жолда: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"2005-2007" деген сандар "2006-2008"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"70000" деген сандар "0"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"250000" деген сандар "150000"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"297651" деген сандар "250000"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 "217651"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301-жолда: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"82324" деген сандар "74501"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"82324" деген сандар "74501"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303-жолда: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"70567" деген сандар "61695"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"70567" деген сандар "61695"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306-жолда: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"22350" деген сандар "21776"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"22350" деген сандар "21776"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307-жолда: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"21755" деген сандар "21277"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"21755" деген сандар "21277"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нөмірі 308-жолда: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"24139" деген сандар "23665"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"24139" деген сандар "23665"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peттік нөмiрi 309-жолда: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"36446" деген сандар "32548"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"36446" деген сандар "32548"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310-жолда: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"54746" деген сандар "51720"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"54746" деген сандар "51720"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312-жолда: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"27908" деген сандар "27094"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"27908" деген сандар "27094"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313-жолда: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"93650" деген сандар "87015"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"93650" деген сандар "87015"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314-жолда: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"48109" деген сандар "44786"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"45711" деген сандар "44786"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peттік нөмірі 315-жолда: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"1649" деген сандар "20124"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"22347" деген сандар "20124"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"1649" деген сандар "0"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316-жолда: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"35850" деген сандар "34321"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"35850" деген сандар "34321"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317-жолда: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"46955" деген сандар "44021"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"46955" деген сандар "44021"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318-жолда: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"26853" деген сандар "25034"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"26853" деген сандар "25034"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319-жолда: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"2005-2006" деген сандар "2005"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"64474" деген сандар "60494"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"62077" деген сандар "60494"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"2397" деген сандар "0"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321-жолда: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"35588" деген сандар "31973"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"35233" деген сандар "31973"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"354" деген сандар "0"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322-жолда: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"49095" деген сандар "45571"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"1194" деген сандар "0"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"47901" деген сандар "45571"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нөмірі 323-жолда: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"26800" деген сандар "26602"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"26800" деген сандар "26602"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324-жолда: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"43600" деген сандар "40128"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"1536" деген сандар "0"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"41064" деген сандар "40128"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325-жолда: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"24402" деген сандар "21872"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"23949" деген сандар "21872"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нөмірі 326-жолда: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"23047" деген сандар "20545"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"23047" деген сандар "20545"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326-1-жолда: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"53269" деген сандар "48338"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"53269" деген сандар "48338"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нөмірі 326-2-жолда: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"28211" деген сандар "23180"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"28211" деген сандар "23180"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326-3-жолда: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"27060" деген сандар "22168"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"27060" деген сандар "22168"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326-4-жолда: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"17833" деген сандар "16249"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"17833" деген сандар "16249"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нөмірі 326-5-жолда: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"13599" деген сандар "10624"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"599" деген сандар "0"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"13000" деген сандар "10624"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peттік нөмiрi 326-6-жолда: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"19613" деген сандар "11702"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"5741" деген сандар "0"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"13872" деген сандар "11702"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326-7-жолда: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"20200" деген сандар "18685"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"883" деген сандар "0"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"19317" деген сандар "18685"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331-жолда: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"44083" деген сандар "41841"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"44083" деген сандар "41841"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нөмірі 332-жолда: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"37330" деген сандар "32730"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"37330" деген сандар "32730"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334-жолда: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"18387" деген сандар "17598"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"18387" деген сандар "17598"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337-жолда: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"72792" деген сандар "72500"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"72792" деген сандар "72500"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339-жолда: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"164780" деген сандар "161657"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"30000" деген сандар "26877"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340-жолда: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"607573" деген сандар "595073"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"50000" деген сандар "37500"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341-жолда: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"139863" деген сандар "114700"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"139863" деген сандар "114700"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342-жолда: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"88124" деген сандар "73192"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"88124" деген сандар "73192"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347-жолда: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"58425" деген сандар "57700"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"18735" деген сандар "18010"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348-жолда: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"16151" деген сандар "16000"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"8231" деген сандар "8080"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350-жолда: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"461000" деген сандар "458624"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"81613" деген сандар "79237"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355-жолда: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"46329" деген сандар "44893"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"46329" деген сандар "44893"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358-жолда: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"31973" деген сандар "30296"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"31973" деген сандар "30296"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359-жолда: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"13362" деген сандар "12100"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"13362" деген сандар "12100"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360-жолда: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"28540" деген сандар "25700"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"28540" деген сандар "25700"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361-жолда: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"24872" деген сандар "24125"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"24872" деген сандар "24125"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362-жолда: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"26149" деген сандар "25626"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"26149" деген сандар "25626"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"15818519" деген сандар "15592226"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"14264008" деген сандар "14159608"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"14300000" деген сандар "14252349"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10-бағандағы "25268871" деген сандар "25486522"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"Ауыз су" салалық бағдарламасы"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395-жолда: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"2003-2005" деген сандар "2003-2006"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"408500" деген сандар "407500"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"120000" деген сандар "119000"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397-жолда: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"2003-2005" деген сандар "2003-2004"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"477987" деген сандар "286270"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"191717" деген сандар "0"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399-жолда: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"367976" деген сандар "361676"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"90000" деген сандар "83700"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400-жолда: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"220140" деген сандар "189071"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"220140" деген сандар "189071"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400-1-жолда: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"323605" деген сандар "319855"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"50000" деген сандар "46250"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402-жолда: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"2005-2007" деген сандар "2005"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"491070" деген сандар "462297"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"77198" деген сандар "462297"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"200000" деген сандар "0"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"213872" деген сандар "0"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нөмiрi 403-1-жолмен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"403-1 Атырау          АШМ     2005         75030      75030";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облысы Мақат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Атырау-Мақат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сутартқышын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қалпына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"1290580" деген сандар "1516873"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"2651796" деген сандар "2451796"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"1076293" деген сандар "862421"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"131813574" деген сандар "131509174"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"121070599" деген сандар "120809076"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10-бағандағы "122061884" деген сандар "122279535"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"2005 жылға арналған республикалық бюджет туралы" Қазақстан Республикасының Заңын iске асыру туралы" Қазақстан Республикасы Үкіметінің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шаруашылығы, ерекше қорғалатын табиғи аумақтар, қоршаған ортаны және жануарлар дүниесін қорғау, жер қатынастары"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"Қазақстан Республикасы Ауыл шаруашылығы министрлiгі"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"Облыстық бюджеттерге, Астана және Алматы қалаларының бюджеттеріне сумен жабдықтау жүйелерiн дамытуға берiлетін нысаналы даму трансферттері"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"Ақмола облысы Жарқайың ауданының Костычево, Донское ауылында тарату желiлерін қайта жаңарту" деген жолдағы "60060" деген сандар "57960"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облысының Еңбекшiқазақ ауданындағы Түрген магистральды топты су құбырын қайта жаңарту (ІІ-кезегi)" деген жолдағы "115275" деген сандар "114900"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 Балқаш ауданының Ақкөл ауылын сумен жабдықтау жүйесiн қайта жаңарту және салу" деген жолдағы "39013" деген сандар" 38600"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облысының елді мекендерiн сумен жабдықтау жүйесiн қайта жаңарту. Iле ауданы. Байсерке ауылы (құрылыстың I және II кезегi)" деген жолдағы "36465" деген сандар "34963"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облысының Жарма ауданы Георгиевка ауылының сумен жабдықтау желiлерiн қайта жаңарту 70000" деген 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 Шемонайха ауданының Камышинка ауылында су құбырының кенттік желілерiн салу" деген жолдағы "82324" деген сандар "74501"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 облысы Талас ауданының Бостандық ауылын сумен жабдықтау" деген жолдағы "70567" деген сандар "61695"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Бөкейорда ауданының Мұратсай кентін сумен жабдықтау" деген жолдағы "22350" деген сандар "21776"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Бөкейорда ауданының Искра кентiнде ұңғымалар салу және сутартқышты қайта жаңарту" деген жолдағы "21755" деген сандар "21277"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Бөкейорда ауданының Бисен кентінде резервуар, тегеурiндi су мұнарасын салу және сутартқышты қайта жаңарту" деген жолдағы "24139" деген сандар "23665"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Жаңақала ауданының Қырқопа ауылын сумен жабдықтау" деген жолдағы "36446" деген сандар "32548"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Казталов ауданының Қарасу кентiнде "Струя" қондырғысын салу" деген жолдағы "54746" деген сандар "51720"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Ақжайық ауданының Алмалы ауылын сумен жабдықтау" деген жолдағы "27908" деген сандар "27094"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Жаңақала ауданының Жаңақала аудан орталығында кентішілік су құбыры желiлерiн және тегеурiндi реттеушi құрылыстарды қайта жаңарту" деген жолдағы "93650" деген сандар "87015"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Бөкейорда ауданының Сайқын аудан орталығындағы кентішілік су құбыры желілерiн қайта жаңарту" деген жолдағы "45711" деген сандар "44786"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Ақжайық ауданының Базаршолан кентiн сумен жабдықтау" деген жолдағы "22347" деген сандар "20124"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Жангелдi ауданының Айдархан ауылын сумен жабдықтау" деген жолдағы "35850" деген сандар "34321"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Жаңақала ауданының Мәштексай ауылын сумен жабдықтау" деген жолдағы "46955" деген сандар "44021"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Казталов ауданының Бостандық кентiн сумен жабдықтау" деген жолдағы "26853" деген сандар "25034"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облысының Бөрлi ауданы Кеңтүбек ауылының cу құбырын салу" деген жолдағы "62077" деген сандар "60494"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облысының Зеленов ауданы Новенькое ауылының су құбырын қайта жаңарту" деген жолдағы "35233" деген сандар "31973"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облысының Зеленов ауданы Первосоветское ауылының ұңғымалары мен сутартқышын қайта жаңарту" деген жолдағы "47901" деген сандар "45571"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Казталов ауданының Казталовка ауылындағы ұңғымалары мен сутартқышты қайта жаңарту" деген жолдағы "26800" деген сандар "26602"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облысының Тасқала ауданы Каменка ауылының (солтүстiк бөлiгi) сутартқышын қайта жаңарту" деген жолдағы "41064" деген сандар "40128"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облысының Зеленов ауданы Макарово ауылының сутартқышы мен колонкаларын қайта жаңарту" деген жолдағы "23949" деген сандар "21872"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Жаңақала ауданының Пятимар кентiн сумен жабдықтау" деген жолдағы "23047" деген сандар "20545"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Ақжайық ауданының Жанама елдi мекенiн сумен жабдықталуын сапалы сумен жақсартуға бағытталған iс-шаралар жүргiзу" деген жолдағы "53269" деген сандар "48338"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Казтал ауданының Березино кентін сумен жабдықтау" деген жолдағы "28211" деген сандар "23180"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Казтал ауданының Көктерек кентін сумен жабдықтау" деген жолдағы "27060" деген сандар "22168"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Жәнiбек ауданының Ұзынкөл ауылында су құбырын салу" деген жолдағы "17833" деген сандар "16249"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Зеленов ауданының Калининское кентінде су құбырын қайта жаңарту" деген жолдағы "13000" деген сандар "10624"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Зеленов ауданының Переметный кентінде су құбырын қайта жаңарту" деген жолдағы "13872" деген сандар "11702"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Зеленов ауданының Көшім кентінде су құбырын қайта жаңарту" деген жолдағы "19317" деген сандар "18685"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облысының Ocaкapoв ауданы Батпақ ауылының су жинағы мен су құбыры желiлері" деген жолдағы "44083" деген сандар "41841"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облысының Қарқаралы ауданының Қоянды ауылында су құбыры желiлерiн қайта жаңарту" деген жолдағы "37330" деген сандар "32730"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"Қарқаралы қаласының су құбырын қайта жаңарту, 3-кезегі (резервуар), Қарағанды облысы" деген жолдағы "18387" деген сандар "17598"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 облысының Амангелді ауданы Амангелді кентiнiң таратушы су құбыры желілерін қайта жаңарту" деген жолдағы "72792" деген сандар "72500"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 Сырдария ауданының Тереңөзек кентiнде сумен жабдықтау жүйесiн қайта жаңарту" деген жолдағы "30000" деген сандар "26877"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облысының Тасбөгет кентiнде сумен жабдықтау және су тарту жүйелерiн қайта жаңарту және кеңейту" деген жолдағы "50000" деген сандар "37500"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 Жалағаш ауданының Жалағаш аудан орталығында су құбырын кеңейту. Бас су жинағы құрылысы (2-кезегi)" деген жолдағы "139863" деген сандар "114700"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 Қарақиян ауданының Жетібай кентiнде ұзындығы 9,5 км жерасты сутартқышын салу" деген жолдағы "88124" деген сандар "73192"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"Ленинский кентінің сумен жабдықтау құрылысының жергiлiктi жүйесi N 1, 2, 3 алаңдар Павлодар қаласы (ауылдық аймақ). Сумен жабдықтау пункттері" деген жолдағы "18735" деген сандар "18010"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"Мойылды ауылын сумен жабдықтау құрылысының жергіліктi жүйесi Павлодар қаласы (ауылдық аймақ). Сумен жабдықтау пункттері" деген жолдағы "8231" деген сандар "8080"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"Солтүстiк Қазақстан облысы Уәлиханов және Ақжар аудандарының ауылдық елдi мекендерiн сумен жабдықтау (ІІ кезегi)" деген жолдағы "81613" деген сандар "79237"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"Оңтүстiк Қазақстан облысы Отырар ауданының Шәуiлдiр елдi мекенiн сумен жабдықтау" деген жолдағы "46329" деген сандар "44893"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"Арыс, Шойманов, Темiр, Қоғам, Көкмардан, Қызыл-Ту елді мекендерінің су құбырларын салу. Оңтүстiк Қазақстан облысының Арыс кентi" деген жолдағы "31973" деген сандар "30296"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"Арыс, Шойманов, Темiр, Қоғам, Көкмардан, Қызыл-Ту елдi мекендерiнің су құбырларын салу. Оңтүстiк Қазақстан облысының Қызыл-Ту кенті" деген жолдағы "13362" деген сандар "12100"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"Арыс, Шойманов, Темiр, Қоғам, Көкмардан, Қызыл-Ту елдi мекендерiнің су құбырларын салу. Оңтүстiк Қазақстан облысының Шойманов кенті" деген жолдағы "28540" деген сандар "25700"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"Арыс, Шойманов, Темiр, Қоғам, Көкмардан, Қызыл-Ту елді мекендерінің су құбырларын caлу. Оңтүстік Қазақстан облысының Қоғам кенті" деген жолдағы "24872" деген сандар "24125"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"Оңтүстiк Қазақстан облысы Отырар ауданының Әметбек елдi мекенiн сумен жабдықтау" деген жолдағы "26149" деген сандар "25626"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"Ақмола облысының Нұра топты су құбырын қайта жаңарту (ІІ кезегi)" деген жолдағы "120000" деген сандар "119000"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 Риддер қаласын жерасты көзiнен сумен жабдықтау 191717" деген 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 Приозерск қаласының қалалық су құбыры желілерін қайта жаңарту" деген жолдағы "90000" деген сандар "83700"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облысының Абай ауданы елдi мекендерінің су құбыры желiлерiн қайта жаңарту және оңтайландыру (Абай, Қарабас) II кезегі" деген жолдағы "220140" деген сандар "189071"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 Қаражал қаласының су құбыры желiлерiн қайта жаңарту" деген жолдағы "50000" деген сандар "46250"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"Солтүстiк Қазақстан облысының Тайынша кентіндегі cутартқыш (Қиялы кентінің - Чермошнянка кентінің - Тайынша кентінің I және II кезегi)" деген жолдағы "77198" деген сандар "462297"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"Атырау облысы Мақат ауданының                      75030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- Мақат су тартқышын қалпына келтіру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