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4cb0" w14:textId="6e54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19 желтоқсандағы N 1324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15 қазандағы N 1031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"Трансшекаралық өзендердi пайдалану мен қорғау жөнiндегi қазақстан-қытай бiрлескен комиссиясының қазақстандық бөлiгiнiң құрамын бекiту туралы" Қазақстан Республикасы Yкiметiнiң 2002 жылғы 19 желтоқсандағы N 1324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Трансшекаралық өзендердi пайдалану мен қорғау жөнiндегi қазақстан-қытай бiрлескен комиссиясының қазақстандық бөлiгінiң құрамына: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Евниев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Қайратұлы            шаруашылығы вице-министрi, өкiл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Күрiшбаев Ақылбек Қажығұлұлы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