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399e" w14:textId="5323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13 маусымдағы N 593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қазандағы N 1022 Қаулысы. Күші жойылды - Қазақстан Республикасы Үкіметінің 2010 жылғы 9 қарашадағы № 1177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2010.11.09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"Активтердi басқарудың тиiмдiлігіне талдау жүргізу, жекешелендiру объектiлерiнiң құнын және олардың қаржылық жай-күйiн бағалау жөнiндегi қызметтердi мемлекеттiк сатып алуды жүргізу, инвестициялық мiндеттемелердi орындау ережесiн бекiту туралы" Қазақстан Республикасы Yкiметiнiң 2005 жылғы 13 маусымдағы N 593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25, 306-құжат)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Активтердi басқарудың тиiмділігiне талдау жүргiзу, жекешелендiру объектілерiнiң құнын және олардың қаржылық жай-күйiн бағалау жөнiндегi қызметтердi мемлекеттік сатып алуды жүргiзу, инвестициялық мiндеттемелердi орындау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33-тармақтағы "30" деген сандар "29"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