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c479" w14:textId="398c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11 қазандағы N 1017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заңнамасына сәйкес келтiру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мемлекеттiк кәсiпорындардың тiзбесi туралы" Қазақстан Республикасы Yкiметiнiң 1996 жылғы 25 маусымдағы N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29, 256-құжат):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мемлекеттiк кәсiпорындардың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және коммуникациялар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Көлiк және коммуникациялар министрлiгiнiң Әуе кеңiстiгiн пайдалану және азаматтық авиация қызметi жөнiндегi комитетi" және "Әуе көлiгi" деген кiшi бөлiмдер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"Әуе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коммуникация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"Қазаэронавигация" әуе жүрiсiн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ұшуды радиотехникалық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етудiң жер үстiндегi құралдары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 байланысын техникалық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шаруашылық жүргiзу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республикалық мемлекеттiк кәсiпорны        Алматы қаласы;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60а 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коммуникация министрлігі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авиация комитетiнiң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құқығындағы "Қазаэрожобалау"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республикалық мемлекеттiк кәсiпорны        Алматы қаласы";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60-2-жол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"60-2 "Қазақстан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коммуникация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"Ақпараттық-тұсаукесер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 (жедел басқару құқығында)       Астана қаласы";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2007.12.06.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