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047" w14:textId="5b8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30 маусымдағы N 665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11 қазандағы N 1014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сәуiрдегі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"Дизель отынын әкетуге уақытша тыйым салуды енгiзу туралы" Қазақстан Республикасы Үкiметiнiң 2005 жылғы 30 маусымдағы N 665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27, 342-құжат)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"15 қазан" деген сөздер "31 желтоқсан"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Кедендiк бақылау комитетi осы қаулыны орындау жөнiнде қажеттi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iстер министрлiгі белгіленген тәртiппен Еуразия экономикалық қоғамдастығының Интеграциялық комитетiн Қазақстан Республикасының аумағынан дизель отынын әкетуге тыйым салу мерзiмi ұзартылғандығы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Премьeр-Министрі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