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ee7" w14:textId="b89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31 желтоқсандағы N 1460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қазандағы N 1010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Статистика агенттігінiң мәселелерi" туралы Қазақстан Республикасы Үкiметiнің 2004 жылғы 31 желтоқсандағы N 1460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51, 683-құжат)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Статистика агенттігiнiң мемлекеттiк мекемелерінің тiзбесінде: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мекемелер - ақпараттық-статистикалық орталықтар" деген бөлiм және 1, 2, 3, 4, 5, 6, 7, 8, 9, 10, 11, 12, 13, 14, 15, 16-тармақтар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