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3204" w14:textId="1023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Өтеусіз әскери көмек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7 қазандағы N 1009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Республикасының Үкiметi мен Түрiк Республикасының Үкіметi арасындағы Өтеусiз әскери көмек туралы келiсiм мақұлдансын. </w:t>
      </w:r>
      <w:r>
        <w:br/>
      </w:r>
      <w:r>
        <w:rPr>
          <w:rFonts w:ascii="Times New Roman"/>
          <w:b w:val="false"/>
          <w:i w:val="false"/>
          <w:color w:val="000000"/>
          <w:sz w:val="28"/>
        </w:rPr>
        <w:t xml:space="preserve">
      2. Қазақстан Республикасының Түрiк Республикасындағы Елшiлiгi жанындағы әскери атташе Марат Болатұлы Ашықбаевқа Қазақстан Республикасының Үкіметi атынан Келiсiмнiң мәтiнiне қағидаттық сипаты жоқ өзгерiстер мен толықтырулар енгiзуге рұқсат бере отырып, Қазақстан Республикасының Үкіметi мен Түрiк Республикасының Үкiметi арасындағы Өтеусiз әскери көмек туралы келісімге қол қою өкілеттік берiлсiн. </w:t>
      </w:r>
      <w:r>
        <w:br/>
      </w:r>
      <w:r>
        <w:rPr>
          <w:rFonts w:ascii="Times New Roman"/>
          <w:b w:val="false"/>
          <w:i w:val="false"/>
          <w:color w:val="000000"/>
          <w:sz w:val="28"/>
        </w:rPr>
        <w:t xml:space="preserve">
      3. Осы қаулы қол қойылған күнінен бастап қолданысқа енгізiледi.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Түрiк Республикасының Үкiметi арасындағы </w:t>
      </w:r>
      <w:r>
        <w:br/>
      </w:r>
      <w:r>
        <w:rPr>
          <w:rFonts w:ascii="Times New Roman"/>
          <w:b/>
          <w:i w:val="false"/>
          <w:color w:val="000000"/>
        </w:rPr>
        <w:t xml:space="preserve">
Өтеусіз әскери көмек туралы келiсiм </w:t>
      </w:r>
    </w:p>
    <w:p>
      <w:pPr>
        <w:spacing w:after="0"/>
        <w:ind w:left="0"/>
        <w:jc w:val="both"/>
      </w:pPr>
      <w:r>
        <w:rPr>
          <w:rFonts w:ascii="Times New Roman"/>
          <w:b w:val="false"/>
          <w:i w:val="false"/>
          <w:color w:val="000000"/>
          <w:sz w:val="28"/>
        </w:rPr>
        <w:t xml:space="preserve">      Қазақстан Республикасының Үкiметi мен Түрiк Республикасының Үкiметi (бұдан әрі - Тараптар), </w:t>
      </w:r>
      <w:r>
        <w:br/>
      </w:r>
      <w:r>
        <w:rPr>
          <w:rFonts w:ascii="Times New Roman"/>
          <w:b w:val="false"/>
          <w:i w:val="false"/>
          <w:color w:val="000000"/>
          <w:sz w:val="28"/>
        </w:rPr>
        <w:t xml:space="preserve">
      ұзақ уақыттан бepi орын алып келе жатқан достық өзара қарым-қатынасты күшейтуге ниет білдiре отырып, </w:t>
      </w:r>
      <w:r>
        <w:br/>
      </w:r>
      <w:r>
        <w:rPr>
          <w:rFonts w:ascii="Times New Roman"/>
          <w:b w:val="false"/>
          <w:i w:val="false"/>
          <w:color w:val="000000"/>
          <w:sz w:val="28"/>
        </w:rPr>
        <w:t>
      1993 жылғы 23 ақпандағы Қазақстан Республикасының Үкiметi мен Түрік Республикасының Үкiметi арасындағы Әскери білім беру саласындағы ынтымақтастық туралы келiсiмдi және 1994 жылғы 8 тамыздағы Қазақстан Республикасының Үкiметi мен Түрiк Республикасының Үкiметi арасындағы Әскери ғылым, техника мен білім беру саласындағы ынтымақтастық туралы  </w:t>
      </w:r>
      <w:r>
        <w:rPr>
          <w:rFonts w:ascii="Times New Roman"/>
          <w:b w:val="false"/>
          <w:i w:val="false"/>
          <w:color w:val="000000"/>
          <w:sz w:val="28"/>
        </w:rPr>
        <w:t xml:space="preserve">келісімді </w:t>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Түрік Республикасының Үкiметi Қазақстан Республикасының Үкiметiне АҚШ долларына баламада 1237500 (бір миллион eкі жүз отыз жетi мың бес жүз) түрік лирі сомасында өтеусiз әскери көмек бередi. </w:t>
      </w:r>
      <w:r>
        <w:br/>
      </w:r>
      <w:r>
        <w:rPr>
          <w:rFonts w:ascii="Times New Roman"/>
          <w:b w:val="false"/>
          <w:i w:val="false"/>
          <w:color w:val="000000"/>
          <w:sz w:val="28"/>
        </w:rPr>
        <w:t xml:space="preserve">
      Өтеусiз әскери көмектi беру осы Келiсiм күшіне енген күннен бастап басталады.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АҚШ долларына баламада 1237500 (бір миллион екi жүз отыз жеті мың бес жүз) түрiк лирі сомасындағы елеусiз әскери көмек Түрiк Республикасының заңнамасына сәйкес материалдық көмек және қызметтер түрінде берілетін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АҚШ долларына баламада 1237500 (бір миллион екі жүз отыз жетi мың бес жүз) түрік лирi сомасындағы өтеусіз әскери көмек осы Келісімге сәйкес екі елдiң құзыреттi органдары жасасатын атқару хаттамаларына сәйкес iске асырылатын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Қазақстан тарабы Түрiк тарабының алдын ала келiсiмiн алусыз Түрiк тарабынан алынған материалдар мен қызметтердi немесе оларды пайдалану құқығын үшінші тарапқа бермеуге келiстi.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 Тараптардың оның күшіне енуi үшiн қажеттi мемлекетiшілiк рәсiмдердi орындағаны туралы соңғы жазбаша хабарламаны алған күнiнен бастап күшіне енедi. </w:t>
      </w:r>
      <w:r>
        <w:br/>
      </w:r>
      <w:r>
        <w:rPr>
          <w:rFonts w:ascii="Times New Roman"/>
          <w:b w:val="false"/>
          <w:i w:val="false"/>
          <w:color w:val="000000"/>
          <w:sz w:val="28"/>
        </w:rPr>
        <w:t xml:space="preserve">
      Осы Келiсiм өз әрекетiн осы Келiсiмнiң 3-бабында көрсетілген атқару хаттамасына сәйкес ұсынылған материалдық көмектi және қызметтердi Қазақстан Республикасы Қорғаныс министрлiгiне толық берген сәттен бастап тоқтатады.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Келiсiмдi Тараптардың мынадай құзыретті органдары iске асыратын болады: </w:t>
      </w:r>
      <w:r>
        <w:br/>
      </w:r>
      <w:r>
        <w:rPr>
          <w:rFonts w:ascii="Times New Roman"/>
          <w:b w:val="false"/>
          <w:i w:val="false"/>
          <w:color w:val="000000"/>
          <w:sz w:val="28"/>
        </w:rPr>
        <w:t xml:space="preserve">
      қазақстан тарабынан - Қазақстан Республикасы Қорғаныс министрлiгі; </w:t>
      </w:r>
      <w:r>
        <w:br/>
      </w:r>
      <w:r>
        <w:rPr>
          <w:rFonts w:ascii="Times New Roman"/>
          <w:b w:val="false"/>
          <w:i w:val="false"/>
          <w:color w:val="000000"/>
          <w:sz w:val="28"/>
        </w:rPr>
        <w:t xml:space="preserve">
      түрiк тарабынан - Түрік Республикасының Бас штабы. </w:t>
      </w:r>
      <w:r>
        <w:br/>
      </w:r>
      <w:r>
        <w:rPr>
          <w:rFonts w:ascii="Times New Roman"/>
          <w:b w:val="false"/>
          <w:i w:val="false"/>
          <w:color w:val="000000"/>
          <w:sz w:val="28"/>
        </w:rPr>
        <w:t xml:space="preserve">
      Құзыреттi органдардың ресми атаулары немесе функциялары өзгерген жағдайда Тараптар дипломатиялық арналар арқылы уақытында хабардар етілетiн болады. </w:t>
      </w:r>
      <w:r>
        <w:br/>
      </w:r>
      <w:r>
        <w:rPr>
          <w:rFonts w:ascii="Times New Roman"/>
          <w:b w:val="false"/>
          <w:i w:val="false"/>
          <w:color w:val="000000"/>
          <w:sz w:val="28"/>
        </w:rPr>
        <w:t xml:space="preserve">
      Осы Келiсiмдi iске асыру кезінде туындайтын кез келген келiспеушіліктер келiссөздер және консультациялар жолымен шешілетін болады. </w:t>
      </w:r>
    </w:p>
    <w:p>
      <w:pPr>
        <w:spacing w:after="0"/>
        <w:ind w:left="0"/>
        <w:jc w:val="both"/>
      </w:pPr>
      <w:r>
        <w:rPr>
          <w:rFonts w:ascii="Times New Roman"/>
          <w:b w:val="false"/>
          <w:i w:val="false"/>
          <w:color w:val="000000"/>
          <w:sz w:val="28"/>
        </w:rPr>
        <w:t xml:space="preserve">      2005 жылғы "__" _______ _________ қаласында әрқайсысы қазақ, түрiк, орыс және ағылшын тілдерiнде екi түпнұсқа данада жасалды, әрi барлық мәтiндердiң күші бiрдей. </w:t>
      </w:r>
      <w:r>
        <w:br/>
      </w:r>
      <w:r>
        <w:rPr>
          <w:rFonts w:ascii="Times New Roman"/>
          <w:b w:val="false"/>
          <w:i w:val="false"/>
          <w:color w:val="000000"/>
          <w:sz w:val="28"/>
        </w:rPr>
        <w:t xml:space="preserve">
      Осы Келiсiмнің ережелерiн түсіндiруде келiспеушіліктер туындаған жағдайда Тараптар ағылшын тіліндегi мәтінге жүгінетін болады. </w:t>
      </w:r>
    </w:p>
    <w:p>
      <w:pPr>
        <w:spacing w:after="0"/>
        <w:ind w:left="0"/>
        <w:jc w:val="both"/>
      </w:pPr>
      <w:r>
        <w:rPr>
          <w:rFonts w:ascii="Times New Roman"/>
          <w:b w:val="false"/>
          <w:i/>
          <w:color w:val="000000"/>
          <w:sz w:val="28"/>
        </w:rPr>
        <w:t xml:space="preserve">       Қазақстан Республикасының         Түрік Республикасының </w:t>
      </w:r>
      <w:r>
        <w:br/>
      </w:r>
      <w:r>
        <w:rPr>
          <w:rFonts w:ascii="Times New Roman"/>
          <w:b w:val="false"/>
          <w:i w:val="false"/>
          <w:color w:val="000000"/>
          <w:sz w:val="28"/>
        </w:rPr>
        <w:t>
</w:t>
      </w:r>
      <w:r>
        <w:rPr>
          <w:rFonts w:ascii="Times New Roman"/>
          <w:b w:val="false"/>
          <w:i/>
          <w:color w:val="000000"/>
          <w:sz w:val="28"/>
        </w:rPr>
        <w:t xml:space="preserve">      Yкіметі үшін                      Yкіметі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