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56d" w14:textId="de1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наурыздағы N 374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қазандағы N 1006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бетi су көздерiнiң су ресурстарын пайдалану үшiн төлем ставкаларын бекiту туралы" Қазақстан Республикасы Yкiметінің 2002 жылғы 29 наурыздағы N 374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9, 90-құжат)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