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3ba6" w14:textId="8bb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2004 жылғы 8 желтоқсандағы N 1289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Yкiметінің 2005 жылғы 6 қазандағы N 1005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өзгерiстер енгiзiлсін: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"1259027764" деген сандар "1293604785"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"1118865485" деген сандар "1153442506"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"1227456473" деген сандар "1266710623"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"31571291" деген сандар "26894162"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"97332967" деген сандар "92655838"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"4895144" деген сандар "9572273"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"1259027764" деген сандар "1293604785"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"1118865485" деген сандар "1153442506"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"533280312" деген сандар "562337436"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ішкi сыныбындағы "533280312" деген сандар "562337436"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Үкiметi белгiлеген тiзбе бойынша шикізат секторы ұйымдары - заңды тұлғалардан алынатын корпоративтік табыс салығы" ерекшелігіндегi "79966135" деген сандар "106057838"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Үкiметi белгiлеген тiзбе бойынша шикiзат секторы ұйымдарының төлем көзінен ұсталатын, резидент заңды тұлғалардан алынатын корпоративтiк табыс салығы" ерекшелігіндегi "4671009" деген сандар "5967501"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белгiлеген тiзбе бойынша шикiзат секторы ұйымдарының төлем көзiнен ұсталатын, резидент емес заңды тұлғалардан алынатын корпоративтiк табыс салығы" ерекшелігіндегі "40831319" деген сандар "42500248"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 көрсетуге салынатын ішкі салықтар" сыныбындағы "521562413" деген сандар "527082310"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үшін түсетін түсімдер" iшкi сыныбындағы "218934446" деген сандар "224454343"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белгілеген тiзбе бойынша заңды тұлғалардан түсетін роялти" ерекшелiгiндегі "24136795" деген сандар "27397592"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"Шикiзат секторы ұйымдарының (Қазақстан Республикасының Үкiметi белгілеген тізбе бойынша заңды тұлғалардың) жасалған келiсiмшарттар бойынша өнiмдi бөлгендегi Қазақстан Республикасының үлесi" ерекшелiгiндегi "15173407" деген сандар "17432507"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"1227456473" деген сандар "1266710623"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"177781822" деген сандар "217035972"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"177781822" деген сандар "217035972"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министрлігі" әкiмшісi бойынша "177781822" деген сандар "217035972"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берілетін ресми трансферттер" бағдарламасындағы "44754281" деген сандар "84008431"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түсетін жоспардан тыс түсімдер есебiнен ресми трансферттер" кіші бағдарламасындағы "28201412" деген сандар "62778433"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меншіктегі және тау-кен және өңдеу салаларына жататын мемлекеттік мүлiктi жекешелендiруден түсетiн жоспардан тыс түсiмдер есебінен ресми трансферттер" кiшi бағдарламасындағы "2895144" деген сандар "7572273"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"31571291" деген сандар "26894162"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бөлімiнде: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"97332967" деген сандар "92655838"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активтерiн сатудан түсетін түсiмдер" деген жолдағы "4895144" деген сандар "9572273"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"4895144" деген сандар "9572273"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"Мемлекеттің қаржы активтерiн сатудан түсетiн түсiмдер" сыныбындағы "4895144" деген сандар "9572273"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ішінде сатудан түсетiн түсiмдер" ішкі сыныбындағы "4895144" деген сандар "9572273"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әрi өңдеу салаларына жататын мемлекеттiк мүлікті жекешелендiруден түсетiн түсiмдер" ерекшелігіндегi "2895144" деген сандар "7572273"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