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fe15" w14:textId="76ef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7 мамырдағы N 520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6 қазандағы N 1003 Қаулысы. Күші жойылды - Қазақстан Республикасы Үкіметінің 2009 жылғы 19 қыркүйектегі N 1411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"Арал өңiрiнiң проблемаларын кешендi шешу жөнiндегi 2004-2006 жылдарға арналған бағдарламаны бекiту туралы" Қазақстан Республикасы Үкiметiнің 2004 жылғы 7 мамырдағы N 520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2004 ж., N 21, 270-құжат) мынадай өзгерiстер мен толықтырулар енгiзілсiн: </w:t>
      </w:r>
      <w:r>
        <w:br/>
      </w:r>
      <w:r>
        <w:rPr>
          <w:rFonts w:ascii="Times New Roman"/>
          <w:b w:val="false"/>
          <w:i w:val="false"/>
          <w:color w:val="000000"/>
          <w:sz w:val="28"/>
        </w:rPr>
        <w:t xml:space="preserve">
      көрсетiлген қаулымен бекiтiлген Арал өңiрінің проблемаларын кешендi шешу жөніндегi 2004-2006 жылдарға арналған бағдарламада: </w:t>
      </w:r>
      <w:r>
        <w:br/>
      </w:r>
      <w:r>
        <w:rPr>
          <w:rFonts w:ascii="Times New Roman"/>
          <w:b w:val="false"/>
          <w:i w:val="false"/>
          <w:color w:val="000000"/>
          <w:sz w:val="28"/>
        </w:rPr>
        <w:t xml:space="preserve">
      "1. Бағдарламаның паспорты" деген бөлiмде: </w:t>
      </w:r>
      <w:r>
        <w:br/>
      </w:r>
      <w:r>
        <w:rPr>
          <w:rFonts w:ascii="Times New Roman"/>
          <w:b w:val="false"/>
          <w:i w:val="false"/>
          <w:color w:val="000000"/>
          <w:sz w:val="28"/>
        </w:rPr>
        <w:t xml:space="preserve">
      "Мiндеттерi" деген жолдағы "қоныс аудару iс-шараларын ұйымдастыру" деген сөздер "халыққа әлеуметтiк көмек көрсету" деген сөздермен ауыстырылсын; </w:t>
      </w:r>
      <w:r>
        <w:br/>
      </w:r>
      <w:r>
        <w:rPr>
          <w:rFonts w:ascii="Times New Roman"/>
          <w:b w:val="false"/>
          <w:i w:val="false"/>
          <w:color w:val="000000"/>
          <w:sz w:val="28"/>
        </w:rPr>
        <w:t xml:space="preserve">
      "Қаржыландыру көздерi" деген жолдағы "44796,56 млн. теңге, оның iшiнде 2004 жылы - 10693,41 млн. теңге, 2005 жылы - 16077,09 млн. теңге, 2006 жылы - 18026,06 млн. теңге" деген сөздер "31928,4 млн. теңге, оның iшiнде 2004 жылы - 11120,9 млн. теңге, 2005 жылы - 13073,2 млн. теңге, 2006 жылы - 7734,3 млн. теңге" деген сөздермен ауыстырылсын; </w:t>
      </w:r>
      <w:r>
        <w:br/>
      </w:r>
      <w:r>
        <w:rPr>
          <w:rFonts w:ascii="Times New Roman"/>
          <w:b w:val="false"/>
          <w:i w:val="false"/>
          <w:color w:val="000000"/>
          <w:sz w:val="28"/>
        </w:rPr>
        <w:t xml:space="preserve">
      "Бағдарламаны iске асырудан күтілетiн нәтижелер" деген жолдағы "республикалық бюджет қаражаты есебiнен 7 туберкулезге қарсы аурухана және диспансер, 11 мектеп, 9 бас және шаруашылықаралық арна, 9 су қоймасы, 1 коллектор және басқа да объекттер салынады немесе қайта құрылады" деген сөздер "республикалық бюджет қаражаты есебiнен 10 туберкулезге қарсы аурухана мен диспансер, 2 орталық аудандық аурухана, 2 емхана, 1 перзентхана, 19 мектеп салынады немесе құрылысы басталады, 12 магистральды және шаруашылықаралық арна, 1 су қоймасы, 1 коллектор және басқа да объектілер қайта құрылады" деген сөздермен ауыстырылсын; </w:t>
      </w:r>
      <w:r>
        <w:br/>
      </w:r>
      <w:r>
        <w:rPr>
          <w:rFonts w:ascii="Times New Roman"/>
          <w:b w:val="false"/>
          <w:i w:val="false"/>
          <w:color w:val="000000"/>
          <w:sz w:val="28"/>
        </w:rPr>
        <w:t xml:space="preserve">
      "2. Кiрiспе" деген бөлiмнiң төртiншi абзацындағы "қоныс аудару iс-шараларын ұйымдастыруды" деген сөздер "халыққа әлеуметтiк көмек көрсетудi" деген сөздермен ауыстырылсын; </w:t>
      </w:r>
      <w:r>
        <w:br/>
      </w:r>
      <w:r>
        <w:rPr>
          <w:rFonts w:ascii="Times New Roman"/>
          <w:b w:val="false"/>
          <w:i w:val="false"/>
          <w:color w:val="000000"/>
          <w:sz w:val="28"/>
        </w:rPr>
        <w:t xml:space="preserve">
      "4. Бағдарламаның мақсаты мен мiндеттерi" деген бөлiмнiң сегiзiншi абзацындағы "қоныс аудару шараларын ұйымдастыру" деген сөздер "халыққа әлеуметтiк көмек көрсету" деген сөздермен ауыстырылсын; </w:t>
      </w:r>
      <w:r>
        <w:br/>
      </w:r>
      <w:r>
        <w:rPr>
          <w:rFonts w:ascii="Times New Roman"/>
          <w:b w:val="false"/>
          <w:i w:val="false"/>
          <w:color w:val="000000"/>
          <w:sz w:val="28"/>
        </w:rPr>
        <w:t xml:space="preserve">
      "5. Бағдарламаны iске асырудың негiзгi бағыттары мен тетiгi" деген бөлiмде: </w:t>
      </w:r>
      <w:r>
        <w:br/>
      </w:r>
      <w:r>
        <w:rPr>
          <w:rFonts w:ascii="Times New Roman"/>
          <w:b w:val="false"/>
          <w:i w:val="false"/>
          <w:color w:val="000000"/>
          <w:sz w:val="28"/>
        </w:rPr>
        <w:t xml:space="preserve">
      бiрiншi абзацтағы "қоныс аудару іс-шараларын пысықтау" деген сөздер "халыққа әлеуметтiк көмек көрсету" деген сөздермен ауыстырылсын; </w:t>
      </w:r>
      <w:r>
        <w:br/>
      </w:r>
      <w:r>
        <w:rPr>
          <w:rFonts w:ascii="Times New Roman"/>
          <w:b w:val="false"/>
          <w:i w:val="false"/>
          <w:color w:val="000000"/>
          <w:sz w:val="28"/>
        </w:rPr>
        <w:t xml:space="preserve">
      "5.1. Экологиялық ахуалды оңалту" деген кiшi бөлiмде: </w:t>
      </w:r>
      <w:r>
        <w:br/>
      </w:r>
      <w:r>
        <w:rPr>
          <w:rFonts w:ascii="Times New Roman"/>
          <w:b w:val="false"/>
          <w:i w:val="false"/>
          <w:color w:val="000000"/>
          <w:sz w:val="28"/>
        </w:rPr>
        <w:t xml:space="preserve">
      мынадай мазмұндағы үшiншi және төртiншi абзацтармен толықтырылсын: </w:t>
      </w:r>
      <w:r>
        <w:br/>
      </w:r>
      <w:r>
        <w:rPr>
          <w:rFonts w:ascii="Times New Roman"/>
          <w:b w:val="false"/>
          <w:i w:val="false"/>
          <w:color w:val="000000"/>
          <w:sz w:val="28"/>
        </w:rPr>
        <w:t xml:space="preserve">
      "2006 жылдан бастап Сырдария өзенінiң арнасын реттеу және Арал теңiзiнің солтүстiк бөлігін сақтау жөніндегi жобаны iске асыру - 2 кезең; </w:t>
      </w:r>
      <w:r>
        <w:br/>
      </w:r>
      <w:r>
        <w:rPr>
          <w:rFonts w:ascii="Times New Roman"/>
          <w:b w:val="false"/>
          <w:i w:val="false"/>
          <w:color w:val="000000"/>
          <w:sz w:val="28"/>
        </w:rPr>
        <w:t xml:space="preserve">
      Қызылорда облысының бас ағызу құрылысы бар Қараөзек сағасын қайта жаңарту;"; </w:t>
      </w:r>
      <w:r>
        <w:br/>
      </w:r>
      <w:r>
        <w:rPr>
          <w:rFonts w:ascii="Times New Roman"/>
          <w:b w:val="false"/>
          <w:i w:val="false"/>
          <w:color w:val="000000"/>
          <w:sz w:val="28"/>
        </w:rPr>
        <w:t xml:space="preserve">
      бесiншi абзац алынып тасталсын; </w:t>
      </w:r>
      <w:r>
        <w:br/>
      </w:r>
      <w:r>
        <w:rPr>
          <w:rFonts w:ascii="Times New Roman"/>
          <w:b w:val="false"/>
          <w:i w:val="false"/>
          <w:color w:val="000000"/>
          <w:sz w:val="28"/>
        </w:rPr>
        <w:t xml:space="preserve">
      "5.2. Халықты сауықтыру, әлеуметтiк инфрақұрылымды дамыту және сапалы ауыз суға қол жеткiзудi қамтамасыз ету" деген кiшi бөлімде: </w:t>
      </w:r>
      <w:r>
        <w:br/>
      </w:r>
      <w:r>
        <w:rPr>
          <w:rFonts w:ascii="Times New Roman"/>
          <w:b w:val="false"/>
          <w:i w:val="false"/>
          <w:color w:val="000000"/>
          <w:sz w:val="28"/>
        </w:rPr>
        <w:t xml:space="preserve">
      алтыншы, жетiншi және сегiзiншi абзацтар мынадай редакцияда жазылсын: </w:t>
      </w:r>
      <w:r>
        <w:br/>
      </w:r>
      <w:r>
        <w:rPr>
          <w:rFonts w:ascii="Times New Roman"/>
          <w:b w:val="false"/>
          <w:i w:val="false"/>
          <w:color w:val="000000"/>
          <w:sz w:val="28"/>
        </w:rPr>
        <w:t xml:space="preserve">
      "Ақтөбе облысында Қандыағаш, Шалқар қалаларында және Шұбарқұдық кентiнде туберкулезге қарсы ауруханалар, Байғанин ауылында аудандық аурухана, Шалқар қаласында емхана, Тасқопа, Кеңесту, Мөңке би, Байқадам ауылдарында мектептер салу; </w:t>
      </w:r>
      <w:r>
        <w:br/>
      </w:r>
      <w:r>
        <w:rPr>
          <w:rFonts w:ascii="Times New Roman"/>
          <w:b w:val="false"/>
          <w:i w:val="false"/>
          <w:color w:val="000000"/>
          <w:sz w:val="28"/>
        </w:rPr>
        <w:t xml:space="preserve">
      Қызылорда облысында Жосалы кентiнде туберкулезге қарсы диспансер, Арал қаласында, Тереңөзек және Әйтеке би кенттерiнде туберкулезге қарсы ауруханалар, Жаңақорған кентiнде орталық аудандық аурухана, Арал қаласында емхана, Қызылорда және Арал қалаларында, Ақтөбе, Тартоғай, Бесарық, Сұлутөбе ауылдарында, Төретам және Жақсықылыш кенттерiнде мектептер салу; </w:t>
      </w:r>
      <w:r>
        <w:br/>
      </w:r>
      <w:r>
        <w:rPr>
          <w:rFonts w:ascii="Times New Roman"/>
          <w:b w:val="false"/>
          <w:i w:val="false"/>
          <w:color w:val="000000"/>
          <w:sz w:val="28"/>
        </w:rPr>
        <w:t xml:space="preserve">
      Оңтүстік Қазақстан облысында Түркiстан қаласында туберкулезге қарсы диспансер, Арыс қаласы мен Шәуілдiр ауылында туберкулезге қарсы ауруханалар, Шолаққорған ауылында перзентхана, Шолаққорған, Мелдеби, Ортақ, Шорнақ, Жуантөбе, Арыс ауылдарында, Новостройка бөлімшесiнде мектептер салу."; </w:t>
      </w:r>
      <w:r>
        <w:br/>
      </w:r>
      <w:r>
        <w:rPr>
          <w:rFonts w:ascii="Times New Roman"/>
          <w:b w:val="false"/>
          <w:i w:val="false"/>
          <w:color w:val="000000"/>
          <w:sz w:val="28"/>
        </w:rPr>
        <w:t xml:space="preserve">
      тоғызыншы абзацтағы "11 мектеп салу" деген сөздер "19 мектеп салу және құрылысын бастау" деген сөздермен ауыстырылсын; </w:t>
      </w:r>
      <w:r>
        <w:br/>
      </w:r>
      <w:r>
        <w:rPr>
          <w:rFonts w:ascii="Times New Roman"/>
          <w:b w:val="false"/>
          <w:i w:val="false"/>
          <w:color w:val="000000"/>
          <w:sz w:val="28"/>
        </w:rPr>
        <w:t xml:space="preserve">
      он үшiншi абзацтағы "және "Ырғыз-Тельман-Коминтерн" магистральды су аққысын" деген сөздер алынып тасталсын; </w:t>
      </w:r>
      <w:r>
        <w:br/>
      </w:r>
      <w:r>
        <w:rPr>
          <w:rFonts w:ascii="Times New Roman"/>
          <w:b w:val="false"/>
          <w:i w:val="false"/>
          <w:color w:val="000000"/>
          <w:sz w:val="28"/>
        </w:rPr>
        <w:t xml:space="preserve">
      он төртiншi абзацта: </w:t>
      </w:r>
      <w:r>
        <w:br/>
      </w:r>
      <w:r>
        <w:rPr>
          <w:rFonts w:ascii="Times New Roman"/>
          <w:b w:val="false"/>
          <w:i w:val="false"/>
          <w:color w:val="000000"/>
          <w:sz w:val="28"/>
        </w:rPr>
        <w:t xml:space="preserve">
      ", Қаратерең кентiнде "Струя" су тазарту қондырғысын, Шиелі кентiнде тарату желілерiн салуды," деген сөздер "салуды жүзеге асыру, Қазалыны (Жаңа Қазалыны) сумен жабдықтауды қамтамасыз ету, Шиелі ауданының Жиделi су аққысына қоса отырып, жаңа Бекет-1, Жансейiт, Ортақшыл кенттерiнде су іркуіш құрылыстарын салу, Сырдария ауданының Тереңөзек кентiнде сумен жабдықтау жүйесiн қайта жаңарту, Тасбөгет кентiнде сумен жабдықтау және су әкеткi жүйесін қайта жаңарту және кеңейту," деген сөздермен ауыстырылсын; </w:t>
      </w:r>
      <w:r>
        <w:br/>
      </w:r>
      <w:r>
        <w:rPr>
          <w:rFonts w:ascii="Times New Roman"/>
          <w:b w:val="false"/>
          <w:i w:val="false"/>
          <w:color w:val="000000"/>
          <w:sz w:val="28"/>
        </w:rPr>
        <w:t xml:space="preserve">
      ", Төретам кентiнде тарату желілерiн" деген сөздер алынып тасталсын; </w:t>
      </w:r>
      <w:r>
        <w:br/>
      </w:r>
      <w:r>
        <w:rPr>
          <w:rFonts w:ascii="Times New Roman"/>
          <w:b w:val="false"/>
          <w:i w:val="false"/>
          <w:color w:val="000000"/>
          <w:sz w:val="28"/>
        </w:rPr>
        <w:t xml:space="preserve">
      он бесiншi және он алтыншы абзацтар мынадай редакцияда жазылсын: </w:t>
      </w:r>
      <w:r>
        <w:br/>
      </w:r>
      <w:r>
        <w:rPr>
          <w:rFonts w:ascii="Times New Roman"/>
          <w:b w:val="false"/>
          <w:i w:val="false"/>
          <w:color w:val="000000"/>
          <w:sz w:val="28"/>
        </w:rPr>
        <w:t xml:space="preserve">
      "Қызылорда қаласының сарқынды суларын биологиялық тазарту станциясына баратын қысымды коллекторлар мен кәрiздiк сорғы станцияларын салу және қайта жаңарту; </w:t>
      </w:r>
      <w:r>
        <w:br/>
      </w:r>
      <w:r>
        <w:rPr>
          <w:rFonts w:ascii="Times New Roman"/>
          <w:b w:val="false"/>
          <w:i w:val="false"/>
          <w:color w:val="000000"/>
          <w:sz w:val="28"/>
        </w:rPr>
        <w:t xml:space="preserve">
      Оңтүстiк Қазақстан облысында Кентау-Түркiстан топтық су құбырын салуды жүзеге асыру, Шардара топтық су құбырын қайта жаңарту, Созақ ауданының Қарақұр, Отырар ауданының Шәуiлдiр және Әметбек елдi мекендерiн сумен жабдықтауды қамтамасыз ету, Арыс, Шойманов, Темiр, Қоғам, Көкмардан, Қызыл ту елдi мекендерiнде су құбырын салу және Түркiстан қаласының сумен жабдықталуын жақсарту."; </w:t>
      </w:r>
      <w:r>
        <w:br/>
      </w:r>
      <w:r>
        <w:rPr>
          <w:rFonts w:ascii="Times New Roman"/>
          <w:b w:val="false"/>
          <w:i w:val="false"/>
          <w:color w:val="000000"/>
          <w:sz w:val="28"/>
        </w:rPr>
        <w:t xml:space="preserve">
      "5.3. Өңiрде экономикалық белсендiлiктi арттыру үшiн жағдай жасау, өндiрiстiк инфрақұрылымды дамыту және суды ұтымды пайдалану" деген кiшi бөлiмнің сегiзiншi абзацы мынадай редакцияда жазылсын: </w:t>
      </w:r>
      <w:r>
        <w:br/>
      </w:r>
      <w:r>
        <w:rPr>
          <w:rFonts w:ascii="Times New Roman"/>
          <w:b w:val="false"/>
          <w:i w:val="false"/>
          <w:color w:val="000000"/>
          <w:sz w:val="28"/>
        </w:rPr>
        <w:t xml:space="preserve">
      "12 магистральды және шаруашылықаралық арнаны, 1 су қоймасын, 1 коллекторды қайта жаңарту және жөндеу;"; </w:t>
      </w:r>
      <w:r>
        <w:br/>
      </w:r>
      <w:r>
        <w:rPr>
          <w:rFonts w:ascii="Times New Roman"/>
          <w:b w:val="false"/>
          <w:i w:val="false"/>
          <w:color w:val="000000"/>
          <w:sz w:val="28"/>
        </w:rPr>
        <w:t xml:space="preserve">
      "5.4. Қоныс аудару іс-шараларын ұйымдастыру" деген кiшi бөлiм мынадай редакцияда жазылсын: </w:t>
      </w:r>
      <w:r>
        <w:br/>
      </w:r>
      <w:r>
        <w:rPr>
          <w:rFonts w:ascii="Times New Roman"/>
          <w:b w:val="false"/>
          <w:i w:val="false"/>
          <w:color w:val="000000"/>
          <w:sz w:val="28"/>
        </w:rPr>
        <w:t xml:space="preserve">
      "5.4. Арал өңiрiнiң халқына әлеуметтік көмек </w:t>
      </w:r>
      <w:r>
        <w:br/>
      </w:r>
      <w:r>
        <w:rPr>
          <w:rFonts w:ascii="Times New Roman"/>
          <w:b w:val="false"/>
          <w:i w:val="false"/>
          <w:color w:val="000000"/>
          <w:sz w:val="28"/>
        </w:rPr>
        <w:t xml:space="preserve">
      Халықты әлеуметтiк қорғау үшiн мыналар көзделеді: </w:t>
      </w:r>
      <w:r>
        <w:br/>
      </w:r>
      <w:r>
        <w:rPr>
          <w:rFonts w:ascii="Times New Roman"/>
          <w:b w:val="false"/>
          <w:i w:val="false"/>
          <w:color w:val="000000"/>
          <w:sz w:val="28"/>
        </w:rPr>
        <w:t xml:space="preserve">
      Қызылорда облысы Арал және Қазалы аудандарының және Ақтөбе облысы Шалқар ауданының халқына мемлекеттік атаулы әлеуметтiк көмек көрсету; </w:t>
      </w:r>
      <w:r>
        <w:br/>
      </w:r>
      <w:r>
        <w:rPr>
          <w:rFonts w:ascii="Times New Roman"/>
          <w:b w:val="false"/>
          <w:i w:val="false"/>
          <w:color w:val="000000"/>
          <w:sz w:val="28"/>
        </w:rPr>
        <w:t xml:space="preserve">
      "Қазалы - Сексеуiл", "Қазалы - Жосалы", "Қызылорда - Жосалы" бағыттары бойынша Қызылорда облысының әлеуметтiк маңызды облысiшілiк қала маңы поездарын субсидиялау үшін нысаналы трансферттер бөлу мүмкіндігін қарастыру."; </w:t>
      </w:r>
      <w:r>
        <w:br/>
      </w:r>
      <w:r>
        <w:rPr>
          <w:rFonts w:ascii="Times New Roman"/>
          <w:b w:val="false"/>
          <w:i w:val="false"/>
          <w:color w:val="000000"/>
          <w:sz w:val="28"/>
        </w:rPr>
        <w:t xml:space="preserve">
      "6. Қажетті ресурстар және қаржыландыру көздерi" деген бөлiмде: </w:t>
      </w:r>
      <w:r>
        <w:br/>
      </w:r>
      <w:r>
        <w:rPr>
          <w:rFonts w:ascii="Times New Roman"/>
          <w:b w:val="false"/>
          <w:i w:val="false"/>
          <w:color w:val="000000"/>
          <w:sz w:val="28"/>
        </w:rPr>
        <w:t xml:space="preserve">
      тоғызыншы абзацтағы "17285,33 млн. теңге, оның iшiнде 2004 жылы - 5051,28, 2005 жылы - 7884,33, 2006 жылы - 4349,72 млн. теңге" деген сөздер "14433,79 млн. теңге, оның iшiнде 2004 жылы - 4822,04 млн. теңге, 2005 жылы - 5045,69 млн. теңге, 2006 жылы - 4566,06 млн. теңге" деген сөздермен ауыстырылсын; </w:t>
      </w:r>
      <w:r>
        <w:br/>
      </w:r>
      <w:r>
        <w:rPr>
          <w:rFonts w:ascii="Times New Roman"/>
          <w:b w:val="false"/>
          <w:i w:val="false"/>
          <w:color w:val="000000"/>
          <w:sz w:val="28"/>
        </w:rPr>
        <w:t xml:space="preserve">
      оныншы абзацтағы "44796,56 млн. теңге, оның iшінде 2004 жылы - 10693,41 млн. теңге, 2005 жылы - 16077,09 млн. теңге, 2006 жылы - 18026,06 млн. теңге" деген сөздер "31928,4 млн. теңге, оның iшiнде 2004 жылы - 11120,9 млн. теңге, 2005 жылы - 13073,2 млн. теңге, 2006 жылы - 7734,3 млн. теңге" деген сөздермен ауыстырылсын; </w:t>
      </w:r>
      <w:r>
        <w:br/>
      </w:r>
      <w:r>
        <w:rPr>
          <w:rFonts w:ascii="Times New Roman"/>
          <w:b w:val="false"/>
          <w:i w:val="false"/>
          <w:color w:val="000000"/>
          <w:sz w:val="28"/>
        </w:rPr>
        <w:t xml:space="preserve">
      "7. Бағдарламаны iске асырудан күтілетін нәтижелер" деген бөлiмнiң бесінші абзацындағы "республикалық бюджет қаражаты есебiнен 7 туберкулезге қарсы аурухана және диспансер, 11 мектеп, 9 магистральды және шаруашылықаралық арна, 9 су қоймасы, 1 коллектор және басқа да объектiлер салынады және қайта жөнделедi" деген сөздер "республикалық бюджет қаражаты есебiнен 10 туберкулезге қарсы аурухана мен диспансер, 2 орталық аудандық аурухана, 2 емхана, 1 перзентхана, 19 мектеп салынады немесе құрылысы басталады, 12 магистральды және шаруашылықаралық арна, 1 су қоймасы, 1 коллектор және басқа да объектiлер қайта құрылады" деген сөздермен ауыстырылсын; </w:t>
      </w:r>
      <w:r>
        <w:br/>
      </w:r>
      <w:r>
        <w:rPr>
          <w:rFonts w:ascii="Times New Roman"/>
          <w:b w:val="false"/>
          <w:i w:val="false"/>
          <w:color w:val="000000"/>
          <w:sz w:val="28"/>
        </w:rPr>
        <w:t xml:space="preserve">
      "8. Арал өңiрiнің проблемаларын кешендi шешу жөнiндегi 2004-2006 жылдарға арналған бағдарламаны iске асыру жөнiндегі iс-шаралар жоспары" деген бөлiм қосымшаға сәйкес жаңа редакцияда жазылсын.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6 қазандағы </w:t>
      </w:r>
      <w:r>
        <w:br/>
      </w:r>
      <w:r>
        <w:rPr>
          <w:rFonts w:ascii="Times New Roman"/>
          <w:b w:val="false"/>
          <w:i w:val="false"/>
          <w:color w:val="000000"/>
          <w:sz w:val="28"/>
        </w:rPr>
        <w:t xml:space="preserve">
                                              N 1003 қаулысына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Арал өңiрiнiң проблемаларын кешендi шешу жөнiндегі </w:t>
      </w:r>
      <w:r>
        <w:br/>
      </w:r>
      <w:r>
        <w:rPr>
          <w:rFonts w:ascii="Times New Roman"/>
          <w:b w:val="false"/>
          <w:i w:val="false"/>
          <w:color w:val="000000"/>
          <w:sz w:val="28"/>
        </w:rPr>
        <w:t>
</w:t>
      </w:r>
      <w:r>
        <w:rPr>
          <w:rFonts w:ascii="Times New Roman"/>
          <w:b/>
          <w:i w:val="false"/>
          <w:color w:val="000000"/>
          <w:sz w:val="28"/>
        </w:rPr>
        <w:t xml:space="preserve">      2004-2006 жылдарға арналған бағдарламаны iске асыру </w:t>
      </w:r>
      <w:r>
        <w:br/>
      </w:r>
      <w:r>
        <w:rPr>
          <w:rFonts w:ascii="Times New Roman"/>
          <w:b w:val="false"/>
          <w:i w:val="false"/>
          <w:color w:val="000000"/>
          <w:sz w:val="28"/>
        </w:rPr>
        <w:t>
</w:t>
      </w:r>
      <w:r>
        <w:rPr>
          <w:rFonts w:ascii="Times New Roman"/>
          <w:b/>
          <w:i w:val="false"/>
          <w:color w:val="000000"/>
          <w:sz w:val="28"/>
        </w:rPr>
        <w:t xml:space="preserve">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286"/>
        <w:gridCol w:w="1932"/>
        <w:gridCol w:w="1953"/>
        <w:gridCol w:w="1448"/>
        <w:gridCol w:w="2095"/>
        <w:gridCol w:w="1489"/>
      </w:tblGrid>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 </w:t>
            </w:r>
            <w:r>
              <w:br/>
            </w:r>
            <w:r>
              <w:rPr>
                <w:rFonts w:ascii="Times New Roman"/>
                <w:b w:val="false"/>
                <w:i w:val="false"/>
                <w:color w:val="000000"/>
                <w:sz w:val="20"/>
              </w:rPr>
              <w:t xml:space="preserve">
луына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асырыл- </w:t>
            </w:r>
            <w:r>
              <w:br/>
            </w:r>
            <w:r>
              <w:rPr>
                <w:rFonts w:ascii="Times New Roman"/>
                <w:b w:val="false"/>
                <w:i w:val="false"/>
                <w:color w:val="000000"/>
                <w:sz w:val="20"/>
              </w:rPr>
              <w:t xml:space="preserve">
уына) </w:t>
            </w:r>
            <w:r>
              <w:br/>
            </w:r>
            <w:r>
              <w:rPr>
                <w:rFonts w:ascii="Times New Roman"/>
                <w:b w:val="false"/>
                <w:i w:val="false"/>
                <w:color w:val="000000"/>
                <w:sz w:val="20"/>
              </w:rPr>
              <w:t xml:space="preserve">
жауапты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мерзi- </w:t>
            </w:r>
            <w:r>
              <w:br/>
            </w:r>
            <w:r>
              <w:rPr>
                <w:rFonts w:ascii="Times New Roman"/>
                <w:b w:val="false"/>
                <w:i w:val="false"/>
                <w:color w:val="000000"/>
                <w:sz w:val="20"/>
              </w:rPr>
              <w:t xml:space="preserve">
мі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жалды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лындыру </w:t>
            </w:r>
            <w:r>
              <w:br/>
            </w:r>
            <w:r>
              <w:rPr>
                <w:rFonts w:ascii="Times New Roman"/>
                <w:b w:val="false"/>
                <w:i w:val="false"/>
                <w:color w:val="000000"/>
                <w:sz w:val="20"/>
              </w:rPr>
              <w:t xml:space="preserve">
көздерi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Экологиялық ахуалды оңалту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өңiрiндегi </w:t>
            </w:r>
            <w:r>
              <w:br/>
            </w:r>
            <w:r>
              <w:rPr>
                <w:rFonts w:ascii="Times New Roman"/>
                <w:b w:val="false"/>
                <w:i w:val="false"/>
                <w:color w:val="000000"/>
                <w:sz w:val="20"/>
              </w:rPr>
              <w:t xml:space="preserve">
экологиялық қа- </w:t>
            </w:r>
            <w:r>
              <w:br/>
            </w:r>
            <w:r>
              <w:rPr>
                <w:rFonts w:ascii="Times New Roman"/>
                <w:b w:val="false"/>
                <w:i w:val="false"/>
                <w:color w:val="000000"/>
                <w:sz w:val="20"/>
              </w:rPr>
              <w:t xml:space="preserve">
сiрет салдары- </w:t>
            </w:r>
            <w:r>
              <w:br/>
            </w:r>
            <w:r>
              <w:rPr>
                <w:rFonts w:ascii="Times New Roman"/>
                <w:b w:val="false"/>
                <w:i w:val="false"/>
                <w:color w:val="000000"/>
                <w:sz w:val="20"/>
              </w:rPr>
              <w:t xml:space="preserve">
нан зардап шек- </w:t>
            </w:r>
            <w:r>
              <w:br/>
            </w:r>
            <w:r>
              <w:rPr>
                <w:rFonts w:ascii="Times New Roman"/>
                <w:b w:val="false"/>
                <w:i w:val="false"/>
                <w:color w:val="000000"/>
                <w:sz w:val="20"/>
              </w:rPr>
              <w:t xml:space="preserve">
кен азаматтарды </w:t>
            </w:r>
            <w:r>
              <w:br/>
            </w:r>
            <w:r>
              <w:rPr>
                <w:rFonts w:ascii="Times New Roman"/>
                <w:b w:val="false"/>
                <w:i w:val="false"/>
                <w:color w:val="000000"/>
                <w:sz w:val="20"/>
              </w:rPr>
              <w:t xml:space="preserve">
әлеуметтiк </w:t>
            </w:r>
            <w:r>
              <w:br/>
            </w:r>
            <w:r>
              <w:rPr>
                <w:rFonts w:ascii="Times New Roman"/>
                <w:b w:val="false"/>
                <w:i w:val="false"/>
                <w:color w:val="000000"/>
                <w:sz w:val="20"/>
              </w:rPr>
              <w:t xml:space="preserve">
қорғау туралы" </w:t>
            </w:r>
            <w:r>
              <w:br/>
            </w:r>
            <w:r>
              <w:rPr>
                <w:rFonts w:ascii="Times New Roman"/>
                <w:b w:val="false"/>
                <w:i w:val="false"/>
                <w:color w:val="000000"/>
                <w:sz w:val="20"/>
              </w:rPr>
              <w:t xml:space="preserve">
Қазақстан Респу- </w:t>
            </w:r>
            <w:r>
              <w:br/>
            </w:r>
            <w:r>
              <w:rPr>
                <w:rFonts w:ascii="Times New Roman"/>
                <w:b w:val="false"/>
                <w:i w:val="false"/>
                <w:color w:val="000000"/>
                <w:sz w:val="20"/>
              </w:rPr>
              <w:t xml:space="preserve">
бликасы Заңының </w:t>
            </w:r>
            <w:r>
              <w:br/>
            </w:r>
            <w:r>
              <w:rPr>
                <w:rFonts w:ascii="Times New Roman"/>
                <w:b w:val="false"/>
                <w:i w:val="false"/>
                <w:color w:val="000000"/>
                <w:sz w:val="20"/>
              </w:rPr>
              <w:t xml:space="preserve">
қолданысына </w:t>
            </w:r>
            <w:r>
              <w:br/>
            </w:r>
            <w:r>
              <w:rPr>
                <w:rFonts w:ascii="Times New Roman"/>
                <w:b w:val="false"/>
                <w:i w:val="false"/>
                <w:color w:val="000000"/>
                <w:sz w:val="20"/>
              </w:rPr>
              <w:t xml:space="preserve">
жататын ауылдық </w:t>
            </w:r>
            <w:r>
              <w:br/>
            </w:r>
            <w:r>
              <w:rPr>
                <w:rFonts w:ascii="Times New Roman"/>
                <w:b w:val="false"/>
                <w:i w:val="false"/>
                <w:color w:val="000000"/>
                <w:sz w:val="20"/>
              </w:rPr>
              <w:t xml:space="preserve">
аймақтарға эко- </w:t>
            </w:r>
            <w:r>
              <w:br/>
            </w:r>
            <w:r>
              <w:rPr>
                <w:rFonts w:ascii="Times New Roman"/>
                <w:b w:val="false"/>
                <w:i w:val="false"/>
                <w:color w:val="000000"/>
                <w:sz w:val="20"/>
              </w:rPr>
              <w:t xml:space="preserve">
логиялық-демо- </w:t>
            </w:r>
            <w:r>
              <w:br/>
            </w:r>
            <w:r>
              <w:rPr>
                <w:rFonts w:ascii="Times New Roman"/>
                <w:b w:val="false"/>
                <w:i w:val="false"/>
                <w:color w:val="000000"/>
                <w:sz w:val="20"/>
              </w:rPr>
              <w:t xml:space="preserve">
графиялық зерт- </w:t>
            </w:r>
            <w:r>
              <w:br/>
            </w:r>
            <w:r>
              <w:rPr>
                <w:rFonts w:ascii="Times New Roman"/>
                <w:b w:val="false"/>
                <w:i w:val="false"/>
                <w:color w:val="000000"/>
                <w:sz w:val="20"/>
              </w:rPr>
              <w:t xml:space="preserve">
теу жүргiзу, </w:t>
            </w:r>
            <w:r>
              <w:br/>
            </w:r>
            <w:r>
              <w:rPr>
                <w:rFonts w:ascii="Times New Roman"/>
                <w:b w:val="false"/>
                <w:i w:val="false"/>
                <w:color w:val="000000"/>
                <w:sz w:val="20"/>
              </w:rPr>
              <w:t xml:space="preserve">
әкiмшілiк аудан- </w:t>
            </w:r>
            <w:r>
              <w:br/>
            </w:r>
            <w:r>
              <w:rPr>
                <w:rFonts w:ascii="Times New Roman"/>
                <w:b w:val="false"/>
                <w:i w:val="false"/>
                <w:color w:val="000000"/>
                <w:sz w:val="20"/>
              </w:rPr>
              <w:t xml:space="preserve">
дардың экология- </w:t>
            </w:r>
            <w:r>
              <w:br/>
            </w:r>
            <w:r>
              <w:rPr>
                <w:rFonts w:ascii="Times New Roman"/>
                <w:b w:val="false"/>
                <w:i w:val="false"/>
                <w:color w:val="000000"/>
                <w:sz w:val="20"/>
              </w:rPr>
              <w:t xml:space="preserve">
лық паспорттарын </w:t>
            </w:r>
            <w:r>
              <w:br/>
            </w:r>
            <w:r>
              <w:rPr>
                <w:rFonts w:ascii="Times New Roman"/>
                <w:b w:val="false"/>
                <w:i w:val="false"/>
                <w:color w:val="000000"/>
                <w:sz w:val="20"/>
              </w:rPr>
              <w:t xml:space="preserve">
жасау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- 9,0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Әзiрленетiн </w:t>
            </w:r>
            <w:r>
              <w:br/>
            </w:r>
            <w:r>
              <w:rPr>
                <w:rFonts w:ascii="Times New Roman"/>
                <w:b w:val="false"/>
                <w:i w:val="false"/>
                <w:color w:val="000000"/>
                <w:sz w:val="20"/>
              </w:rPr>
              <w:t xml:space="preserve">
Қоршаған ортаны </w:t>
            </w:r>
            <w:r>
              <w:br/>
            </w:r>
            <w:r>
              <w:rPr>
                <w:rFonts w:ascii="Times New Roman"/>
                <w:b w:val="false"/>
                <w:i w:val="false"/>
                <w:color w:val="000000"/>
                <w:sz w:val="20"/>
              </w:rPr>
              <w:t xml:space="preserve">
қорғаудың 2005- </w:t>
            </w:r>
            <w:r>
              <w:br/>
            </w:r>
            <w:r>
              <w:rPr>
                <w:rFonts w:ascii="Times New Roman"/>
                <w:b w:val="false"/>
                <w:i w:val="false"/>
                <w:color w:val="000000"/>
                <w:sz w:val="20"/>
              </w:rPr>
              <w:t xml:space="preserve">
2007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шеңберiнде Арал </w:t>
            </w:r>
            <w:r>
              <w:br/>
            </w:r>
            <w:r>
              <w:rPr>
                <w:rFonts w:ascii="Times New Roman"/>
                <w:b w:val="false"/>
                <w:i w:val="false"/>
                <w:color w:val="000000"/>
                <w:sz w:val="20"/>
              </w:rPr>
              <w:t xml:space="preserve">
өңiрi аймағының </w:t>
            </w:r>
            <w:r>
              <w:br/>
            </w:r>
            <w:r>
              <w:rPr>
                <w:rFonts w:ascii="Times New Roman"/>
                <w:b w:val="false"/>
                <w:i w:val="false"/>
                <w:color w:val="000000"/>
                <w:sz w:val="20"/>
              </w:rPr>
              <w:t xml:space="preserve">
шөлейттенуiне </w:t>
            </w:r>
            <w:r>
              <w:br/>
            </w:r>
            <w:r>
              <w:rPr>
                <w:rFonts w:ascii="Times New Roman"/>
                <w:b w:val="false"/>
                <w:i w:val="false"/>
                <w:color w:val="000000"/>
                <w:sz w:val="20"/>
              </w:rPr>
              <w:t xml:space="preserve">
қарсы күрес </w:t>
            </w:r>
            <w:r>
              <w:br/>
            </w:r>
            <w:r>
              <w:rPr>
                <w:rFonts w:ascii="Times New Roman"/>
                <w:b w:val="false"/>
                <w:i w:val="false"/>
                <w:color w:val="000000"/>
                <w:sz w:val="20"/>
              </w:rPr>
              <w:t xml:space="preserve">
жөнiндегi шара- </w:t>
            </w:r>
            <w:r>
              <w:br/>
            </w:r>
            <w:r>
              <w:rPr>
                <w:rFonts w:ascii="Times New Roman"/>
                <w:b w:val="false"/>
                <w:i w:val="false"/>
                <w:color w:val="000000"/>
                <w:sz w:val="20"/>
              </w:rPr>
              <w:t xml:space="preserve">
ларды көздеу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r>
              <w:br/>
            </w:r>
            <w:r>
              <w:rPr>
                <w:rFonts w:ascii="Times New Roman"/>
                <w:b w:val="false"/>
                <w:i w:val="false"/>
                <w:color w:val="000000"/>
                <w:sz w:val="20"/>
              </w:rPr>
              <w:t xml:space="preserve">
АШМ, ЖРА,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Киiктердi және </w:t>
            </w:r>
            <w:r>
              <w:br/>
            </w:r>
            <w:r>
              <w:rPr>
                <w:rFonts w:ascii="Times New Roman"/>
                <w:b w:val="false"/>
                <w:i w:val="false"/>
                <w:color w:val="000000"/>
                <w:sz w:val="20"/>
              </w:rPr>
              <w:t xml:space="preserve">
олардың көшу </w:t>
            </w:r>
            <w:r>
              <w:br/>
            </w:r>
            <w:r>
              <w:rPr>
                <w:rFonts w:ascii="Times New Roman"/>
                <w:b w:val="false"/>
                <w:i w:val="false"/>
                <w:color w:val="000000"/>
                <w:sz w:val="20"/>
              </w:rPr>
              <w:t xml:space="preserve">
жолдарында, қыс- </w:t>
            </w:r>
            <w:r>
              <w:br/>
            </w:r>
            <w:r>
              <w:rPr>
                <w:rFonts w:ascii="Times New Roman"/>
                <w:b w:val="false"/>
                <w:i w:val="false"/>
                <w:color w:val="000000"/>
                <w:sz w:val="20"/>
              </w:rPr>
              <w:t xml:space="preserve">
тау және жазғы </w:t>
            </w:r>
            <w:r>
              <w:br/>
            </w:r>
            <w:r>
              <w:rPr>
                <w:rFonts w:ascii="Times New Roman"/>
                <w:b w:val="false"/>
                <w:i w:val="false"/>
                <w:color w:val="000000"/>
                <w:sz w:val="20"/>
              </w:rPr>
              <w:t xml:space="preserve">
жайылым орында- </w:t>
            </w:r>
            <w:r>
              <w:br/>
            </w:r>
            <w:r>
              <w:rPr>
                <w:rFonts w:ascii="Times New Roman"/>
                <w:b w:val="false"/>
                <w:i w:val="false"/>
                <w:color w:val="000000"/>
                <w:sz w:val="20"/>
              </w:rPr>
              <w:t xml:space="preserve">
рында мекендеу </w:t>
            </w:r>
            <w:r>
              <w:br/>
            </w:r>
            <w:r>
              <w:rPr>
                <w:rFonts w:ascii="Times New Roman"/>
                <w:b w:val="false"/>
                <w:i w:val="false"/>
                <w:color w:val="000000"/>
                <w:sz w:val="20"/>
              </w:rPr>
              <w:t xml:space="preserve">
ортасын сақтау </w:t>
            </w:r>
            <w:r>
              <w:br/>
            </w:r>
            <w:r>
              <w:rPr>
                <w:rFonts w:ascii="Times New Roman"/>
                <w:b w:val="false"/>
                <w:i w:val="false"/>
                <w:color w:val="000000"/>
                <w:sz w:val="20"/>
              </w:rPr>
              <w:t xml:space="preserve">
жөнiндегi шара- </w:t>
            </w:r>
            <w:r>
              <w:br/>
            </w:r>
            <w:r>
              <w:rPr>
                <w:rFonts w:ascii="Times New Roman"/>
                <w:b w:val="false"/>
                <w:i w:val="false"/>
                <w:color w:val="000000"/>
                <w:sz w:val="20"/>
              </w:rPr>
              <w:t xml:space="preserve">
ларды әзiрлеу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кесiм </w:t>
            </w:r>
            <w:r>
              <w:br/>
            </w:r>
            <w:r>
              <w:rPr>
                <w:rFonts w:ascii="Times New Roman"/>
                <w:b w:val="false"/>
                <w:i w:val="false"/>
                <w:color w:val="000000"/>
                <w:sz w:val="20"/>
              </w:rPr>
              <w:t xml:space="preserve">
жобасы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өзені- </w:t>
            </w:r>
            <w:r>
              <w:br/>
            </w:r>
            <w:r>
              <w:rPr>
                <w:rFonts w:ascii="Times New Roman"/>
                <w:b w:val="false"/>
                <w:i w:val="false"/>
                <w:color w:val="000000"/>
                <w:sz w:val="20"/>
              </w:rPr>
              <w:t xml:space="preserve">
нің атырауы мен </w:t>
            </w:r>
            <w:r>
              <w:br/>
            </w:r>
            <w:r>
              <w:rPr>
                <w:rFonts w:ascii="Times New Roman"/>
                <w:b w:val="false"/>
                <w:i w:val="false"/>
                <w:color w:val="000000"/>
                <w:sz w:val="20"/>
              </w:rPr>
              <w:t xml:space="preserve">
жайылмасындағы </w:t>
            </w:r>
            <w:r>
              <w:br/>
            </w:r>
            <w:r>
              <w:rPr>
                <w:rFonts w:ascii="Times New Roman"/>
                <w:b w:val="false"/>
                <w:i w:val="false"/>
                <w:color w:val="000000"/>
                <w:sz w:val="20"/>
              </w:rPr>
              <w:t xml:space="preserve">
тоғайлы ормандар </w:t>
            </w:r>
            <w:r>
              <w:br/>
            </w:r>
            <w:r>
              <w:rPr>
                <w:rFonts w:ascii="Times New Roman"/>
                <w:b w:val="false"/>
                <w:i w:val="false"/>
                <w:color w:val="000000"/>
                <w:sz w:val="20"/>
              </w:rPr>
              <w:t xml:space="preserve">
мен жайылымдық </w:t>
            </w:r>
            <w:r>
              <w:br/>
            </w:r>
            <w:r>
              <w:rPr>
                <w:rFonts w:ascii="Times New Roman"/>
                <w:b w:val="false"/>
                <w:i w:val="false"/>
                <w:color w:val="000000"/>
                <w:sz w:val="20"/>
              </w:rPr>
              <w:t xml:space="preserve">
жерлердi сақтау </w:t>
            </w:r>
            <w:r>
              <w:br/>
            </w:r>
            <w:r>
              <w:rPr>
                <w:rFonts w:ascii="Times New Roman"/>
                <w:b w:val="false"/>
                <w:i w:val="false"/>
                <w:color w:val="000000"/>
                <w:sz w:val="20"/>
              </w:rPr>
              <w:t xml:space="preserve">
және қалпына </w:t>
            </w:r>
            <w:r>
              <w:br/>
            </w:r>
            <w:r>
              <w:rPr>
                <w:rFonts w:ascii="Times New Roman"/>
                <w:b w:val="false"/>
                <w:i w:val="false"/>
                <w:color w:val="000000"/>
                <w:sz w:val="20"/>
              </w:rPr>
              <w:t xml:space="preserve">
келтiру жөнiнде </w:t>
            </w:r>
            <w:r>
              <w:br/>
            </w:r>
            <w:r>
              <w:rPr>
                <w:rFonts w:ascii="Times New Roman"/>
                <w:b w:val="false"/>
                <w:i w:val="false"/>
                <w:color w:val="000000"/>
                <w:sz w:val="20"/>
              </w:rPr>
              <w:t xml:space="preserve">
шаралар әзiрлеу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кесiмдер </w:t>
            </w:r>
            <w:r>
              <w:br/>
            </w:r>
            <w:r>
              <w:rPr>
                <w:rFonts w:ascii="Times New Roman"/>
                <w:b w:val="false"/>
                <w:i w:val="false"/>
                <w:color w:val="000000"/>
                <w:sz w:val="20"/>
              </w:rPr>
              <w:t xml:space="preserve">
жобалары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r>
              <w:br/>
            </w:r>
            <w:r>
              <w:rPr>
                <w:rFonts w:ascii="Times New Roman"/>
                <w:b w:val="false"/>
                <w:i w:val="false"/>
                <w:color w:val="000000"/>
                <w:sz w:val="20"/>
              </w:rPr>
              <w:t xml:space="preserve">
AШM, Қоршаған- </w:t>
            </w:r>
            <w:r>
              <w:br/>
            </w:r>
            <w:r>
              <w:rPr>
                <w:rFonts w:ascii="Times New Roman"/>
                <w:b w:val="false"/>
                <w:i w:val="false"/>
                <w:color w:val="000000"/>
                <w:sz w:val="20"/>
              </w:rPr>
              <w:t xml:space="preserve">
ортаминi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өзенi- </w:t>
            </w:r>
            <w:r>
              <w:br/>
            </w:r>
            <w:r>
              <w:rPr>
                <w:rFonts w:ascii="Times New Roman"/>
                <w:b w:val="false"/>
                <w:i w:val="false"/>
                <w:color w:val="000000"/>
                <w:sz w:val="20"/>
              </w:rPr>
              <w:t xml:space="preserve">
нiң арнасын </w:t>
            </w:r>
            <w:r>
              <w:br/>
            </w:r>
            <w:r>
              <w:rPr>
                <w:rFonts w:ascii="Times New Roman"/>
                <w:b w:val="false"/>
                <w:i w:val="false"/>
                <w:color w:val="000000"/>
                <w:sz w:val="20"/>
              </w:rPr>
              <w:t xml:space="preserve">
реттеу және </w:t>
            </w:r>
            <w:r>
              <w:br/>
            </w:r>
            <w:r>
              <w:rPr>
                <w:rFonts w:ascii="Times New Roman"/>
                <w:b w:val="false"/>
                <w:i w:val="false"/>
                <w:color w:val="000000"/>
                <w:sz w:val="20"/>
              </w:rPr>
              <w:t xml:space="preserve">
Арал теңiзiнiң </w:t>
            </w:r>
            <w:r>
              <w:br/>
            </w:r>
            <w:r>
              <w:rPr>
                <w:rFonts w:ascii="Times New Roman"/>
                <w:b w:val="false"/>
                <w:i w:val="false"/>
                <w:color w:val="000000"/>
                <w:sz w:val="20"/>
              </w:rPr>
              <w:t xml:space="preserve">
солтүстік бөлi- </w:t>
            </w:r>
            <w:r>
              <w:br/>
            </w:r>
            <w:r>
              <w:rPr>
                <w:rFonts w:ascii="Times New Roman"/>
                <w:b w:val="false"/>
                <w:i w:val="false"/>
                <w:color w:val="000000"/>
                <w:sz w:val="20"/>
              </w:rPr>
              <w:t xml:space="preserve">
гiн сақтау жө- </w:t>
            </w:r>
            <w:r>
              <w:br/>
            </w:r>
            <w:r>
              <w:rPr>
                <w:rFonts w:ascii="Times New Roman"/>
                <w:b w:val="false"/>
                <w:i w:val="false"/>
                <w:color w:val="000000"/>
                <w:sz w:val="20"/>
              </w:rPr>
              <w:t xml:space="preserve">
нiндегi жобаны </w:t>
            </w:r>
            <w:r>
              <w:br/>
            </w:r>
            <w:r>
              <w:rPr>
                <w:rFonts w:ascii="Times New Roman"/>
                <w:b w:val="false"/>
                <w:i w:val="false"/>
                <w:color w:val="000000"/>
                <w:sz w:val="20"/>
              </w:rPr>
              <w:t xml:space="preserve">
жүзеге асыру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лiгiне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- 3144,47 </w:t>
            </w:r>
            <w:r>
              <w:br/>
            </w:r>
            <w:r>
              <w:rPr>
                <w:rFonts w:ascii="Times New Roman"/>
                <w:b w:val="false"/>
                <w:i w:val="false"/>
                <w:color w:val="000000"/>
                <w:sz w:val="20"/>
              </w:rPr>
              <w:t xml:space="preserve">
2005 жыл - 2917,76 </w:t>
            </w:r>
            <w:r>
              <w:br/>
            </w:r>
            <w:r>
              <w:rPr>
                <w:rFonts w:ascii="Times New Roman"/>
                <w:b w:val="false"/>
                <w:i w:val="false"/>
                <w:color w:val="000000"/>
                <w:sz w:val="20"/>
              </w:rPr>
              <w:t xml:space="preserve">
2006 жыл - 1477,36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 </w:t>
            </w:r>
            <w:r>
              <w:br/>
            </w:r>
            <w:r>
              <w:rPr>
                <w:rFonts w:ascii="Times New Roman"/>
                <w:b w:val="false"/>
                <w:i w:val="false"/>
                <w:color w:val="000000"/>
                <w:sz w:val="20"/>
              </w:rPr>
              <w:t xml:space="preserve">
нiнiң арнасын </w:t>
            </w:r>
            <w:r>
              <w:br/>
            </w:r>
            <w:r>
              <w:rPr>
                <w:rFonts w:ascii="Times New Roman"/>
                <w:b w:val="false"/>
                <w:i w:val="false"/>
                <w:color w:val="000000"/>
                <w:sz w:val="20"/>
              </w:rPr>
              <w:t xml:space="preserve">
реттеу және </w:t>
            </w:r>
            <w:r>
              <w:br/>
            </w:r>
            <w:r>
              <w:rPr>
                <w:rFonts w:ascii="Times New Roman"/>
                <w:b w:val="false"/>
                <w:i w:val="false"/>
                <w:color w:val="000000"/>
                <w:sz w:val="20"/>
              </w:rPr>
              <w:t xml:space="preserve">
Арал теңiзiнiң </w:t>
            </w:r>
            <w:r>
              <w:br/>
            </w:r>
            <w:r>
              <w:rPr>
                <w:rFonts w:ascii="Times New Roman"/>
                <w:b w:val="false"/>
                <w:i w:val="false"/>
                <w:color w:val="000000"/>
                <w:sz w:val="20"/>
              </w:rPr>
              <w:t xml:space="preserve">
солтүстік бөлi- </w:t>
            </w:r>
            <w:r>
              <w:br/>
            </w:r>
            <w:r>
              <w:rPr>
                <w:rFonts w:ascii="Times New Roman"/>
                <w:b w:val="false"/>
                <w:i w:val="false"/>
                <w:color w:val="000000"/>
                <w:sz w:val="20"/>
              </w:rPr>
              <w:t xml:space="preserve">
гiн сақтау жө- </w:t>
            </w:r>
            <w:r>
              <w:br/>
            </w:r>
            <w:r>
              <w:rPr>
                <w:rFonts w:ascii="Times New Roman"/>
                <w:b w:val="false"/>
                <w:i w:val="false"/>
                <w:color w:val="000000"/>
                <w:sz w:val="20"/>
              </w:rPr>
              <w:t xml:space="preserve">
нiндегi жобаны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(2-кезең)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лiгiне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- 88,9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мемлекет- </w:t>
            </w:r>
            <w:r>
              <w:br/>
            </w:r>
            <w:r>
              <w:rPr>
                <w:rFonts w:ascii="Times New Roman"/>
                <w:b w:val="false"/>
                <w:i w:val="false"/>
                <w:color w:val="000000"/>
                <w:sz w:val="20"/>
              </w:rPr>
              <w:t xml:space="preserve">
тiк табиғи зоо- </w:t>
            </w:r>
            <w:r>
              <w:br/>
            </w:r>
            <w:r>
              <w:rPr>
                <w:rFonts w:ascii="Times New Roman"/>
                <w:b w:val="false"/>
                <w:i w:val="false"/>
                <w:color w:val="000000"/>
                <w:sz w:val="20"/>
              </w:rPr>
              <w:t xml:space="preserve">
логия қаумалын- </w:t>
            </w:r>
            <w:r>
              <w:br/>
            </w:r>
            <w:r>
              <w:rPr>
                <w:rFonts w:ascii="Times New Roman"/>
                <w:b w:val="false"/>
                <w:i w:val="false"/>
                <w:color w:val="000000"/>
                <w:sz w:val="20"/>
              </w:rPr>
              <w:t xml:space="preserve">
дағы 33 көлдi </w:t>
            </w:r>
            <w:r>
              <w:br/>
            </w:r>
            <w:r>
              <w:rPr>
                <w:rFonts w:ascii="Times New Roman"/>
                <w:b w:val="false"/>
                <w:i w:val="false"/>
                <w:color w:val="000000"/>
                <w:sz w:val="20"/>
              </w:rPr>
              <w:t xml:space="preserve">
сақтау үшін су </w:t>
            </w:r>
            <w:r>
              <w:br/>
            </w:r>
            <w:r>
              <w:rPr>
                <w:rFonts w:ascii="Times New Roman"/>
                <w:b w:val="false"/>
                <w:i w:val="false"/>
                <w:color w:val="000000"/>
                <w:sz w:val="20"/>
              </w:rPr>
              <w:t xml:space="preserve">
реттейтін шлюз- </w:t>
            </w:r>
            <w:r>
              <w:br/>
            </w:r>
            <w:r>
              <w:rPr>
                <w:rFonts w:ascii="Times New Roman"/>
                <w:b w:val="false"/>
                <w:i w:val="false"/>
                <w:color w:val="000000"/>
                <w:sz w:val="20"/>
              </w:rPr>
              <w:t xml:space="preserve">
дердi салу жө- </w:t>
            </w:r>
            <w:r>
              <w:br/>
            </w:r>
            <w:r>
              <w:rPr>
                <w:rFonts w:ascii="Times New Roman"/>
                <w:b w:val="false"/>
                <w:i w:val="false"/>
                <w:color w:val="000000"/>
                <w:sz w:val="20"/>
              </w:rPr>
              <w:t xml:space="preserve">
нiндегi ұсыныс- </w:t>
            </w:r>
            <w:r>
              <w:br/>
            </w:r>
            <w:r>
              <w:rPr>
                <w:rFonts w:ascii="Times New Roman"/>
                <w:b w:val="false"/>
                <w:i w:val="false"/>
                <w:color w:val="000000"/>
                <w:sz w:val="20"/>
              </w:rPr>
              <w:t xml:space="preserve">
тарды дайындау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 </w:t>
            </w:r>
            <w:r>
              <w:br/>
            </w:r>
            <w:r>
              <w:rPr>
                <w:rFonts w:ascii="Times New Roman"/>
                <w:b w:val="false"/>
                <w:i w:val="false"/>
                <w:color w:val="000000"/>
                <w:sz w:val="20"/>
              </w:rPr>
              <w:t xml:space="preserve">
сының қоршаған </w:t>
            </w:r>
            <w:r>
              <w:br/>
            </w:r>
            <w:r>
              <w:rPr>
                <w:rFonts w:ascii="Times New Roman"/>
                <w:b w:val="false"/>
                <w:i w:val="false"/>
                <w:color w:val="000000"/>
                <w:sz w:val="20"/>
              </w:rPr>
              <w:t xml:space="preserve">
ортасы мен оның </w:t>
            </w:r>
            <w:r>
              <w:br/>
            </w:r>
            <w:r>
              <w:rPr>
                <w:rFonts w:ascii="Times New Roman"/>
                <w:b w:val="false"/>
                <w:i w:val="false"/>
                <w:color w:val="000000"/>
                <w:sz w:val="20"/>
              </w:rPr>
              <w:t xml:space="preserve">
халқының денсау- </w:t>
            </w:r>
            <w:r>
              <w:br/>
            </w:r>
            <w:r>
              <w:rPr>
                <w:rFonts w:ascii="Times New Roman"/>
                <w:b w:val="false"/>
                <w:i w:val="false"/>
                <w:color w:val="000000"/>
                <w:sz w:val="20"/>
              </w:rPr>
              <w:t xml:space="preserve">
лығы мониторин- </w:t>
            </w:r>
            <w:r>
              <w:br/>
            </w:r>
            <w:r>
              <w:rPr>
                <w:rFonts w:ascii="Times New Roman"/>
                <w:b w:val="false"/>
                <w:i w:val="false"/>
                <w:color w:val="000000"/>
                <w:sz w:val="20"/>
              </w:rPr>
              <w:t xml:space="preserve">
гiн ұйымдастыру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r>
              <w:br/>
            </w:r>
            <w:r>
              <w:rPr>
                <w:rFonts w:ascii="Times New Roman"/>
                <w:b w:val="false"/>
                <w:i w:val="false"/>
                <w:color w:val="000000"/>
                <w:sz w:val="20"/>
              </w:rPr>
              <w:t xml:space="preserve">
ДСМ,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w:t>
            </w:r>
            <w:r>
              <w:br/>
            </w:r>
            <w:r>
              <w:rPr>
                <w:rFonts w:ascii="Times New Roman"/>
                <w:b w:val="false"/>
                <w:i w:val="false"/>
                <w:color w:val="000000"/>
                <w:sz w:val="20"/>
              </w:rPr>
              <w:t xml:space="preserve">
4,55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w:t>
            </w:r>
            <w:r>
              <w:br/>
            </w:r>
            <w:r>
              <w:rPr>
                <w:rFonts w:ascii="Times New Roman"/>
                <w:b w:val="false"/>
                <w:i w:val="false"/>
                <w:color w:val="000000"/>
                <w:sz w:val="20"/>
              </w:rPr>
              <w:t xml:space="preserve">
жай-күйiн қада- </w:t>
            </w:r>
            <w:r>
              <w:br/>
            </w:r>
            <w:r>
              <w:rPr>
                <w:rFonts w:ascii="Times New Roman"/>
                <w:b w:val="false"/>
                <w:i w:val="false"/>
                <w:color w:val="000000"/>
                <w:sz w:val="20"/>
              </w:rPr>
              <w:t xml:space="preserve">
ғалайтын пункт- </w:t>
            </w:r>
            <w:r>
              <w:br/>
            </w:r>
            <w:r>
              <w:rPr>
                <w:rFonts w:ascii="Times New Roman"/>
                <w:b w:val="false"/>
                <w:i w:val="false"/>
                <w:color w:val="000000"/>
                <w:sz w:val="20"/>
              </w:rPr>
              <w:t xml:space="preserve">
тер желiсiн </w:t>
            </w:r>
            <w:r>
              <w:br/>
            </w:r>
            <w:r>
              <w:rPr>
                <w:rFonts w:ascii="Times New Roman"/>
                <w:b w:val="false"/>
                <w:i w:val="false"/>
                <w:color w:val="000000"/>
                <w:sz w:val="20"/>
              </w:rPr>
              <w:t xml:space="preserve">
кеңейту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- 8,3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w:t>
            </w:r>
            <w:r>
              <w:br/>
            </w:r>
            <w:r>
              <w:rPr>
                <w:rFonts w:ascii="Times New Roman"/>
                <w:b w:val="false"/>
                <w:i w:val="false"/>
                <w:color w:val="000000"/>
                <w:sz w:val="20"/>
              </w:rPr>
              <w:t xml:space="preserve">
өзенiнің жер </w:t>
            </w:r>
            <w:r>
              <w:br/>
            </w:r>
            <w:r>
              <w:rPr>
                <w:rFonts w:ascii="Times New Roman"/>
                <w:b w:val="false"/>
                <w:i w:val="false"/>
                <w:color w:val="000000"/>
                <w:sz w:val="20"/>
              </w:rPr>
              <w:t xml:space="preserve">
бетi суларының </w:t>
            </w:r>
            <w:r>
              <w:br/>
            </w:r>
            <w:r>
              <w:rPr>
                <w:rFonts w:ascii="Times New Roman"/>
                <w:b w:val="false"/>
                <w:i w:val="false"/>
                <w:color w:val="000000"/>
                <w:sz w:val="20"/>
              </w:rPr>
              <w:t xml:space="preserve">
сапасын кешенді </w:t>
            </w:r>
            <w:r>
              <w:br/>
            </w:r>
            <w:r>
              <w:rPr>
                <w:rFonts w:ascii="Times New Roman"/>
                <w:b w:val="false"/>
                <w:i w:val="false"/>
                <w:color w:val="000000"/>
                <w:sz w:val="20"/>
              </w:rPr>
              <w:t xml:space="preserve">
бағалауды жүргізу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- 5,1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және </w:t>
            </w:r>
            <w:r>
              <w:br/>
            </w:r>
            <w:r>
              <w:rPr>
                <w:rFonts w:ascii="Times New Roman"/>
                <w:b w:val="false"/>
                <w:i w:val="false"/>
                <w:color w:val="000000"/>
                <w:sz w:val="20"/>
              </w:rPr>
              <w:t xml:space="preserve">
Оңтүстік Қазақ- </w:t>
            </w:r>
            <w:r>
              <w:br/>
            </w:r>
            <w:r>
              <w:rPr>
                <w:rFonts w:ascii="Times New Roman"/>
                <w:b w:val="false"/>
                <w:i w:val="false"/>
                <w:color w:val="000000"/>
                <w:sz w:val="20"/>
              </w:rPr>
              <w:t xml:space="preserve">
стан облыстарын- </w:t>
            </w:r>
            <w:r>
              <w:br/>
            </w:r>
            <w:r>
              <w:rPr>
                <w:rFonts w:ascii="Times New Roman"/>
                <w:b w:val="false"/>
                <w:i w:val="false"/>
                <w:color w:val="000000"/>
                <w:sz w:val="20"/>
              </w:rPr>
              <w:t xml:space="preserve">
да бөгеттердiң, </w:t>
            </w:r>
            <w:r>
              <w:br/>
            </w:r>
            <w:r>
              <w:rPr>
                <w:rFonts w:ascii="Times New Roman"/>
                <w:b w:val="false"/>
                <w:i w:val="false"/>
                <w:color w:val="000000"/>
                <w:sz w:val="20"/>
              </w:rPr>
              <w:t xml:space="preserve">
су қоймаларының </w:t>
            </w:r>
            <w:r>
              <w:br/>
            </w:r>
            <w:r>
              <w:rPr>
                <w:rFonts w:ascii="Times New Roman"/>
                <w:b w:val="false"/>
                <w:i w:val="false"/>
                <w:color w:val="000000"/>
                <w:sz w:val="20"/>
              </w:rPr>
              <w:t xml:space="preserve">
қауiпсiздiгiн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мен елдi мекен- </w:t>
            </w:r>
            <w:r>
              <w:br/>
            </w:r>
            <w:r>
              <w:rPr>
                <w:rFonts w:ascii="Times New Roman"/>
                <w:b w:val="false"/>
                <w:i w:val="false"/>
                <w:color w:val="000000"/>
                <w:sz w:val="20"/>
              </w:rPr>
              <w:t xml:space="preserve">
дерiн қыс мерзi- </w:t>
            </w:r>
            <w:r>
              <w:br/>
            </w:r>
            <w:r>
              <w:rPr>
                <w:rFonts w:ascii="Times New Roman"/>
                <w:b w:val="false"/>
                <w:i w:val="false"/>
                <w:color w:val="000000"/>
                <w:sz w:val="20"/>
              </w:rPr>
              <w:t xml:space="preserve">
мiнде көтерiңкi </w:t>
            </w:r>
            <w:r>
              <w:br/>
            </w:r>
            <w:r>
              <w:rPr>
                <w:rFonts w:ascii="Times New Roman"/>
                <w:b w:val="false"/>
                <w:i w:val="false"/>
                <w:color w:val="000000"/>
                <w:sz w:val="20"/>
              </w:rPr>
              <w:t xml:space="preserve">
су өтімiнен қор- </w:t>
            </w:r>
            <w:r>
              <w:br/>
            </w:r>
            <w:r>
              <w:rPr>
                <w:rFonts w:ascii="Times New Roman"/>
                <w:b w:val="false"/>
                <w:i w:val="false"/>
                <w:color w:val="000000"/>
                <w:sz w:val="20"/>
              </w:rPr>
              <w:t xml:space="preserve">
ғау жөніндегi </w:t>
            </w:r>
            <w:r>
              <w:br/>
            </w:r>
            <w:r>
              <w:rPr>
                <w:rFonts w:ascii="Times New Roman"/>
                <w:b w:val="false"/>
                <w:i w:val="false"/>
                <w:color w:val="000000"/>
                <w:sz w:val="20"/>
              </w:rPr>
              <w:t xml:space="preserve">
ұсыныстарды </w:t>
            </w:r>
            <w:r>
              <w:br/>
            </w:r>
            <w:r>
              <w:rPr>
                <w:rFonts w:ascii="Times New Roman"/>
                <w:b w:val="false"/>
                <w:i w:val="false"/>
                <w:color w:val="000000"/>
                <w:sz w:val="20"/>
              </w:rPr>
              <w:t xml:space="preserve">
дайындау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өзенi- </w:t>
            </w:r>
            <w:r>
              <w:br/>
            </w:r>
            <w:r>
              <w:rPr>
                <w:rFonts w:ascii="Times New Roman"/>
                <w:b w:val="false"/>
                <w:i w:val="false"/>
                <w:color w:val="000000"/>
                <w:sz w:val="20"/>
              </w:rPr>
              <w:t xml:space="preserve">
нiң төменгi жа- </w:t>
            </w:r>
            <w:r>
              <w:br/>
            </w:r>
            <w:r>
              <w:rPr>
                <w:rFonts w:ascii="Times New Roman"/>
                <w:b w:val="false"/>
                <w:i w:val="false"/>
                <w:color w:val="000000"/>
                <w:sz w:val="20"/>
              </w:rPr>
              <w:t xml:space="preserve">
ғында экология- </w:t>
            </w:r>
            <w:r>
              <w:br/>
            </w:r>
            <w:r>
              <w:rPr>
                <w:rFonts w:ascii="Times New Roman"/>
                <w:b w:val="false"/>
                <w:i w:val="false"/>
                <w:color w:val="000000"/>
                <w:sz w:val="20"/>
              </w:rPr>
              <w:t xml:space="preserve">
лық су жiберу </w:t>
            </w:r>
            <w:r>
              <w:br/>
            </w:r>
            <w:r>
              <w:rPr>
                <w:rFonts w:ascii="Times New Roman"/>
                <w:b w:val="false"/>
                <w:i w:val="false"/>
                <w:color w:val="000000"/>
                <w:sz w:val="20"/>
              </w:rPr>
              <w:t xml:space="preserve">
нормаларын </w:t>
            </w:r>
            <w:r>
              <w:br/>
            </w:r>
            <w:r>
              <w:rPr>
                <w:rFonts w:ascii="Times New Roman"/>
                <w:b w:val="false"/>
                <w:i w:val="false"/>
                <w:color w:val="000000"/>
                <w:sz w:val="20"/>
              </w:rPr>
              <w:t xml:space="preserve">
анықтау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кесiм </w:t>
            </w:r>
            <w:r>
              <w:br/>
            </w:r>
            <w:r>
              <w:rPr>
                <w:rFonts w:ascii="Times New Roman"/>
                <w:b w:val="false"/>
                <w:i w:val="false"/>
                <w:color w:val="000000"/>
                <w:sz w:val="20"/>
              </w:rPr>
              <w:t xml:space="preserve">
жобасы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бас </w:t>
            </w:r>
            <w:r>
              <w:br/>
            </w:r>
            <w:r>
              <w:rPr>
                <w:rFonts w:ascii="Times New Roman"/>
                <w:b w:val="false"/>
                <w:i w:val="false"/>
                <w:color w:val="000000"/>
                <w:sz w:val="20"/>
              </w:rPr>
              <w:t xml:space="preserve">
ағызу құрылысы </w:t>
            </w:r>
            <w:r>
              <w:br/>
            </w:r>
            <w:r>
              <w:rPr>
                <w:rFonts w:ascii="Times New Roman"/>
                <w:b w:val="false"/>
                <w:i w:val="false"/>
                <w:color w:val="000000"/>
                <w:sz w:val="20"/>
              </w:rPr>
              <w:t xml:space="preserve">
бар Қараөзек </w:t>
            </w:r>
            <w:r>
              <w:br/>
            </w:r>
            <w:r>
              <w:rPr>
                <w:rFonts w:ascii="Times New Roman"/>
                <w:b w:val="false"/>
                <w:i w:val="false"/>
                <w:color w:val="000000"/>
                <w:sz w:val="20"/>
              </w:rPr>
              <w:t xml:space="preserve">
сағасын қайта </w:t>
            </w:r>
            <w:r>
              <w:br/>
            </w:r>
            <w:r>
              <w:rPr>
                <w:rFonts w:ascii="Times New Roman"/>
                <w:b w:val="false"/>
                <w:i w:val="false"/>
                <w:color w:val="000000"/>
                <w:sz w:val="20"/>
              </w:rPr>
              <w:t xml:space="preserve">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шiлде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- 400,0 </w:t>
            </w:r>
            <w:r>
              <w:br/>
            </w:r>
            <w:r>
              <w:rPr>
                <w:rFonts w:ascii="Times New Roman"/>
                <w:b w:val="false"/>
                <w:i w:val="false"/>
                <w:color w:val="000000"/>
                <w:sz w:val="20"/>
              </w:rPr>
              <w:t xml:space="preserve">
2006 жыл - 200,0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Халықты сауықтыру, әлеуметтiк инфрақұрылымды дамыту </w:t>
            </w:r>
            <w:r>
              <w:br/>
            </w:r>
            <w:r>
              <w:rPr>
                <w:rFonts w:ascii="Times New Roman"/>
                <w:b/>
                <w:i w:val="false"/>
                <w:color w:val="000000"/>
                <w:sz w:val="20"/>
              </w:rPr>
              <w:t>
және сапалы ауыз суға қол жеткiзудi қамтамсыз ету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өңiрiнiң </w:t>
            </w:r>
            <w:r>
              <w:br/>
            </w:r>
            <w:r>
              <w:rPr>
                <w:rFonts w:ascii="Times New Roman"/>
                <w:b w:val="false"/>
                <w:i w:val="false"/>
                <w:color w:val="000000"/>
                <w:sz w:val="20"/>
              </w:rPr>
              <w:t xml:space="preserve">
экологиялық қа- </w:t>
            </w:r>
            <w:r>
              <w:br/>
            </w:r>
            <w:r>
              <w:rPr>
                <w:rFonts w:ascii="Times New Roman"/>
                <w:b w:val="false"/>
                <w:i w:val="false"/>
                <w:color w:val="000000"/>
                <w:sz w:val="20"/>
              </w:rPr>
              <w:t xml:space="preserve">
сiрет салдары- </w:t>
            </w:r>
            <w:r>
              <w:br/>
            </w:r>
            <w:r>
              <w:rPr>
                <w:rFonts w:ascii="Times New Roman"/>
                <w:b w:val="false"/>
                <w:i w:val="false"/>
                <w:color w:val="000000"/>
                <w:sz w:val="20"/>
              </w:rPr>
              <w:t xml:space="preserve">
нан зардап шек- </w:t>
            </w:r>
            <w:r>
              <w:br/>
            </w:r>
            <w:r>
              <w:rPr>
                <w:rFonts w:ascii="Times New Roman"/>
                <w:b w:val="false"/>
                <w:i w:val="false"/>
                <w:color w:val="000000"/>
                <w:sz w:val="20"/>
              </w:rPr>
              <w:t xml:space="preserve">
кен азаматтарды </w:t>
            </w:r>
            <w:r>
              <w:br/>
            </w:r>
            <w:r>
              <w:rPr>
                <w:rFonts w:ascii="Times New Roman"/>
                <w:b w:val="false"/>
                <w:i w:val="false"/>
                <w:color w:val="000000"/>
                <w:sz w:val="20"/>
              </w:rPr>
              <w:t xml:space="preserve">
әлеуметтiк </w:t>
            </w:r>
            <w:r>
              <w:br/>
            </w:r>
            <w:r>
              <w:rPr>
                <w:rFonts w:ascii="Times New Roman"/>
                <w:b w:val="false"/>
                <w:i w:val="false"/>
                <w:color w:val="000000"/>
                <w:sz w:val="20"/>
              </w:rPr>
              <w:t xml:space="preserve">
қорғау туралы" </w:t>
            </w:r>
            <w:r>
              <w:br/>
            </w:r>
            <w:r>
              <w:rPr>
                <w:rFonts w:ascii="Times New Roman"/>
                <w:b w:val="false"/>
                <w:i w:val="false"/>
                <w:color w:val="000000"/>
                <w:sz w:val="20"/>
              </w:rPr>
              <w:t xml:space="preserve">
Қазақстан Респу- </w:t>
            </w:r>
            <w:r>
              <w:br/>
            </w:r>
            <w:r>
              <w:rPr>
                <w:rFonts w:ascii="Times New Roman"/>
                <w:b w:val="false"/>
                <w:i w:val="false"/>
                <w:color w:val="000000"/>
                <w:sz w:val="20"/>
              </w:rPr>
              <w:t xml:space="preserve">
бликасы Заңының </w:t>
            </w:r>
            <w:r>
              <w:br/>
            </w:r>
            <w:r>
              <w:rPr>
                <w:rFonts w:ascii="Times New Roman"/>
                <w:b w:val="false"/>
                <w:i w:val="false"/>
                <w:color w:val="000000"/>
                <w:sz w:val="20"/>
              </w:rPr>
              <w:t xml:space="preserve">
қолданысына жа- </w:t>
            </w:r>
            <w:r>
              <w:br/>
            </w:r>
            <w:r>
              <w:rPr>
                <w:rFonts w:ascii="Times New Roman"/>
                <w:b w:val="false"/>
                <w:i w:val="false"/>
                <w:color w:val="000000"/>
                <w:sz w:val="20"/>
              </w:rPr>
              <w:t xml:space="preserve">
татын аумақтарда </w:t>
            </w:r>
            <w:r>
              <w:br/>
            </w:r>
            <w:r>
              <w:rPr>
                <w:rFonts w:ascii="Times New Roman"/>
                <w:b w:val="false"/>
                <w:i w:val="false"/>
                <w:color w:val="000000"/>
                <w:sz w:val="20"/>
              </w:rPr>
              <w:t xml:space="preserve">
тұратын, оның </w:t>
            </w:r>
            <w:r>
              <w:br/>
            </w:r>
            <w:r>
              <w:rPr>
                <w:rFonts w:ascii="Times New Roman"/>
                <w:b w:val="false"/>
                <w:i w:val="false"/>
                <w:color w:val="000000"/>
                <w:sz w:val="20"/>
              </w:rPr>
              <w:t xml:space="preserve">
iшiнде 1992 </w:t>
            </w:r>
            <w:r>
              <w:br/>
            </w:r>
            <w:r>
              <w:rPr>
                <w:rFonts w:ascii="Times New Roman"/>
                <w:b w:val="false"/>
                <w:i w:val="false"/>
                <w:color w:val="000000"/>
                <w:sz w:val="20"/>
              </w:rPr>
              <w:t xml:space="preserve">
жылмен салыстыр- </w:t>
            </w:r>
            <w:r>
              <w:br/>
            </w:r>
            <w:r>
              <w:rPr>
                <w:rFonts w:ascii="Times New Roman"/>
                <w:b w:val="false"/>
                <w:i w:val="false"/>
                <w:color w:val="000000"/>
                <w:sz w:val="20"/>
              </w:rPr>
              <w:t xml:space="preserve">
ғанда, халықтың </w:t>
            </w:r>
            <w:r>
              <w:br/>
            </w:r>
            <w:r>
              <w:rPr>
                <w:rFonts w:ascii="Times New Roman"/>
                <w:b w:val="false"/>
                <w:i w:val="false"/>
                <w:color w:val="000000"/>
                <w:sz w:val="20"/>
              </w:rPr>
              <w:t xml:space="preserve">
денсаулығының </w:t>
            </w:r>
            <w:r>
              <w:br/>
            </w:r>
            <w:r>
              <w:rPr>
                <w:rFonts w:ascii="Times New Roman"/>
                <w:b w:val="false"/>
                <w:i w:val="false"/>
                <w:color w:val="000000"/>
                <w:sz w:val="20"/>
              </w:rPr>
              <w:t xml:space="preserve">
жағдайы туралы </w:t>
            </w:r>
            <w:r>
              <w:br/>
            </w:r>
            <w:r>
              <w:rPr>
                <w:rFonts w:ascii="Times New Roman"/>
                <w:b w:val="false"/>
                <w:i w:val="false"/>
                <w:color w:val="000000"/>
                <w:sz w:val="20"/>
              </w:rPr>
              <w:t xml:space="preserve">
кешендi қоры- </w:t>
            </w:r>
            <w:r>
              <w:br/>
            </w:r>
            <w:r>
              <w:rPr>
                <w:rFonts w:ascii="Times New Roman"/>
                <w:b w:val="false"/>
                <w:i w:val="false"/>
                <w:color w:val="000000"/>
                <w:sz w:val="20"/>
              </w:rPr>
              <w:t xml:space="preserve">
тынды дайындау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өңiрiнiң </w:t>
            </w:r>
            <w:r>
              <w:br/>
            </w:r>
            <w:r>
              <w:rPr>
                <w:rFonts w:ascii="Times New Roman"/>
                <w:b w:val="false"/>
                <w:i w:val="false"/>
                <w:color w:val="000000"/>
                <w:sz w:val="20"/>
              </w:rPr>
              <w:t xml:space="preserve">
аймағындағы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желiсiнiң жай- </w:t>
            </w:r>
            <w:r>
              <w:br/>
            </w:r>
            <w:r>
              <w:rPr>
                <w:rFonts w:ascii="Times New Roman"/>
                <w:b w:val="false"/>
                <w:i w:val="false"/>
                <w:color w:val="000000"/>
                <w:sz w:val="20"/>
              </w:rPr>
              <w:t xml:space="preserve">
күйiне талдау </w:t>
            </w:r>
            <w:r>
              <w:br/>
            </w:r>
            <w:r>
              <w:rPr>
                <w:rFonts w:ascii="Times New Roman"/>
                <w:b w:val="false"/>
                <w:i w:val="false"/>
                <w:color w:val="000000"/>
                <w:sz w:val="20"/>
              </w:rPr>
              <w:t xml:space="preserve">
жасау және ауыл- </w:t>
            </w:r>
            <w:r>
              <w:br/>
            </w:r>
            <w:r>
              <w:rPr>
                <w:rFonts w:ascii="Times New Roman"/>
                <w:b w:val="false"/>
                <w:i w:val="false"/>
                <w:color w:val="000000"/>
                <w:sz w:val="20"/>
              </w:rPr>
              <w:t xml:space="preserve">
дық елдi мекен- </w:t>
            </w:r>
            <w:r>
              <w:br/>
            </w:r>
            <w:r>
              <w:rPr>
                <w:rFonts w:ascii="Times New Roman"/>
                <w:b w:val="false"/>
                <w:i w:val="false"/>
                <w:color w:val="000000"/>
                <w:sz w:val="20"/>
              </w:rPr>
              <w:t xml:space="preserve">
дердiң перс- </w:t>
            </w:r>
            <w:r>
              <w:br/>
            </w:r>
            <w:r>
              <w:rPr>
                <w:rFonts w:ascii="Times New Roman"/>
                <w:b w:val="false"/>
                <w:i w:val="false"/>
                <w:color w:val="000000"/>
                <w:sz w:val="20"/>
              </w:rPr>
              <w:t xml:space="preserve">
пективалылығын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оны одан әрi </w:t>
            </w:r>
            <w:r>
              <w:br/>
            </w:r>
            <w:r>
              <w:rPr>
                <w:rFonts w:ascii="Times New Roman"/>
                <w:b w:val="false"/>
                <w:i w:val="false"/>
                <w:color w:val="000000"/>
                <w:sz w:val="20"/>
              </w:rPr>
              <w:t xml:space="preserve">
дамыту жөнiндегi </w:t>
            </w:r>
            <w:r>
              <w:br/>
            </w:r>
            <w:r>
              <w:rPr>
                <w:rFonts w:ascii="Times New Roman"/>
                <w:b w:val="false"/>
                <w:i w:val="false"/>
                <w:color w:val="000000"/>
                <w:sz w:val="20"/>
              </w:rPr>
              <w:t xml:space="preserve">
ұсыныстарды ен- </w:t>
            </w:r>
            <w:r>
              <w:br/>
            </w:r>
            <w:r>
              <w:rPr>
                <w:rFonts w:ascii="Times New Roman"/>
                <w:b w:val="false"/>
                <w:i w:val="false"/>
                <w:color w:val="000000"/>
                <w:sz w:val="20"/>
              </w:rPr>
              <w:t xml:space="preserve">
гiзу (туберку- </w:t>
            </w:r>
            <w:r>
              <w:br/>
            </w:r>
            <w:r>
              <w:rPr>
                <w:rFonts w:ascii="Times New Roman"/>
                <w:b w:val="false"/>
                <w:i w:val="false"/>
                <w:color w:val="000000"/>
                <w:sz w:val="20"/>
              </w:rPr>
              <w:t xml:space="preserve">
лезге қарсы </w:t>
            </w:r>
            <w:r>
              <w:br/>
            </w:r>
            <w:r>
              <w:rPr>
                <w:rFonts w:ascii="Times New Roman"/>
                <w:b w:val="false"/>
                <w:i w:val="false"/>
                <w:color w:val="000000"/>
                <w:sz w:val="20"/>
              </w:rPr>
              <w:t xml:space="preserve">
ауруханалар, </w:t>
            </w:r>
            <w:r>
              <w:br/>
            </w:r>
            <w:r>
              <w:rPr>
                <w:rFonts w:ascii="Times New Roman"/>
                <w:b w:val="false"/>
                <w:i w:val="false"/>
                <w:color w:val="000000"/>
                <w:sz w:val="20"/>
              </w:rPr>
              <w:t xml:space="preserve">
перзентханалар, </w:t>
            </w:r>
            <w:r>
              <w:br/>
            </w:r>
            <w:r>
              <w:rPr>
                <w:rFonts w:ascii="Times New Roman"/>
                <w:b w:val="false"/>
                <w:i w:val="false"/>
                <w:color w:val="000000"/>
                <w:sz w:val="20"/>
              </w:rPr>
              <w:t xml:space="preserve">
орталық аудан- </w:t>
            </w:r>
            <w:r>
              <w:br/>
            </w:r>
            <w:r>
              <w:rPr>
                <w:rFonts w:ascii="Times New Roman"/>
                <w:b w:val="false"/>
                <w:i w:val="false"/>
                <w:color w:val="000000"/>
                <w:sz w:val="20"/>
              </w:rPr>
              <w:t xml:space="preserve">
дық ауруханалар)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 айма- </w:t>
            </w:r>
            <w:r>
              <w:br/>
            </w:r>
            <w:r>
              <w:rPr>
                <w:rFonts w:ascii="Times New Roman"/>
                <w:b w:val="false"/>
                <w:i w:val="false"/>
                <w:color w:val="000000"/>
                <w:sz w:val="20"/>
              </w:rPr>
              <w:t xml:space="preserve">
ғындағы бiлiм </w:t>
            </w:r>
            <w:r>
              <w:br/>
            </w:r>
            <w:r>
              <w:rPr>
                <w:rFonts w:ascii="Times New Roman"/>
                <w:b w:val="false"/>
                <w:i w:val="false"/>
                <w:color w:val="000000"/>
                <w:sz w:val="20"/>
              </w:rPr>
              <w:t xml:space="preserve">
беру желiсінің </w:t>
            </w:r>
            <w:r>
              <w:br/>
            </w:r>
            <w:r>
              <w:rPr>
                <w:rFonts w:ascii="Times New Roman"/>
                <w:b w:val="false"/>
                <w:i w:val="false"/>
                <w:color w:val="000000"/>
                <w:sz w:val="20"/>
              </w:rPr>
              <w:t xml:space="preserve">
жай-күйіне тал- </w:t>
            </w:r>
            <w:r>
              <w:br/>
            </w:r>
            <w:r>
              <w:rPr>
                <w:rFonts w:ascii="Times New Roman"/>
                <w:b w:val="false"/>
                <w:i w:val="false"/>
                <w:color w:val="000000"/>
                <w:sz w:val="20"/>
              </w:rPr>
              <w:t xml:space="preserve">
дау жасау және </w:t>
            </w:r>
            <w:r>
              <w:br/>
            </w:r>
            <w:r>
              <w:rPr>
                <w:rFonts w:ascii="Times New Roman"/>
                <w:b w:val="false"/>
                <w:i w:val="false"/>
                <w:color w:val="000000"/>
                <w:sz w:val="20"/>
              </w:rPr>
              <w:t xml:space="preserve">
ауылдық елді </w:t>
            </w:r>
            <w:r>
              <w:br/>
            </w:r>
            <w:r>
              <w:rPr>
                <w:rFonts w:ascii="Times New Roman"/>
                <w:b w:val="false"/>
                <w:i w:val="false"/>
                <w:color w:val="000000"/>
                <w:sz w:val="20"/>
              </w:rPr>
              <w:t xml:space="preserve">
мекендердiң пер- </w:t>
            </w:r>
            <w:r>
              <w:br/>
            </w:r>
            <w:r>
              <w:rPr>
                <w:rFonts w:ascii="Times New Roman"/>
                <w:b w:val="false"/>
                <w:i w:val="false"/>
                <w:color w:val="000000"/>
                <w:sz w:val="20"/>
              </w:rPr>
              <w:t xml:space="preserve">
спективалылығын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оны одан әрi </w:t>
            </w:r>
            <w:r>
              <w:br/>
            </w:r>
            <w:r>
              <w:rPr>
                <w:rFonts w:ascii="Times New Roman"/>
                <w:b w:val="false"/>
                <w:i w:val="false"/>
                <w:color w:val="000000"/>
                <w:sz w:val="20"/>
              </w:rPr>
              <w:t xml:space="preserve">
дамыту жөнiндегі </w:t>
            </w:r>
            <w:r>
              <w:br/>
            </w:r>
            <w:r>
              <w:rPr>
                <w:rFonts w:ascii="Times New Roman"/>
                <w:b w:val="false"/>
                <w:i w:val="false"/>
                <w:color w:val="000000"/>
                <w:sz w:val="20"/>
              </w:rPr>
              <w:t xml:space="preserve">
ұсыныстарды ен- </w:t>
            </w:r>
            <w:r>
              <w:br/>
            </w:r>
            <w:r>
              <w:rPr>
                <w:rFonts w:ascii="Times New Roman"/>
                <w:b w:val="false"/>
                <w:i w:val="false"/>
                <w:color w:val="000000"/>
                <w:sz w:val="20"/>
              </w:rPr>
              <w:t xml:space="preserve">
гiзу (мектептер, </w:t>
            </w:r>
            <w:r>
              <w:br/>
            </w:r>
            <w:r>
              <w:rPr>
                <w:rFonts w:ascii="Times New Roman"/>
                <w:b w:val="false"/>
                <w:i w:val="false"/>
                <w:color w:val="000000"/>
                <w:sz w:val="20"/>
              </w:rPr>
              <w:t xml:space="preserve">
кәсiптiк-техни- </w:t>
            </w:r>
            <w:r>
              <w:br/>
            </w:r>
            <w:r>
              <w:rPr>
                <w:rFonts w:ascii="Times New Roman"/>
                <w:b w:val="false"/>
                <w:i w:val="false"/>
                <w:color w:val="000000"/>
                <w:sz w:val="20"/>
              </w:rPr>
              <w:t xml:space="preserve">
калық мектептер)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Мұғалжар ауда- </w:t>
            </w:r>
            <w:r>
              <w:br/>
            </w:r>
            <w:r>
              <w:rPr>
                <w:rFonts w:ascii="Times New Roman"/>
                <w:b w:val="false"/>
                <w:i w:val="false"/>
                <w:color w:val="000000"/>
                <w:sz w:val="20"/>
              </w:rPr>
              <w:t xml:space="preserve">
нының Қандыағаш </w:t>
            </w:r>
            <w:r>
              <w:br/>
            </w:r>
            <w:r>
              <w:rPr>
                <w:rFonts w:ascii="Times New Roman"/>
                <w:b w:val="false"/>
                <w:i w:val="false"/>
                <w:color w:val="000000"/>
                <w:sz w:val="20"/>
              </w:rPr>
              <w:t xml:space="preserve">
қаласында 60 </w:t>
            </w:r>
            <w:r>
              <w:br/>
            </w:r>
            <w:r>
              <w:rPr>
                <w:rFonts w:ascii="Times New Roman"/>
                <w:b w:val="false"/>
                <w:i w:val="false"/>
                <w:color w:val="000000"/>
                <w:sz w:val="20"/>
              </w:rPr>
              <w:t xml:space="preserve">
төсектік тубер- </w:t>
            </w:r>
            <w:r>
              <w:br/>
            </w:r>
            <w:r>
              <w:rPr>
                <w:rFonts w:ascii="Times New Roman"/>
                <w:b w:val="false"/>
                <w:i w:val="false"/>
                <w:color w:val="000000"/>
                <w:sz w:val="20"/>
              </w:rPr>
              <w:t xml:space="preserve">
кулезге қарсы </w:t>
            </w:r>
            <w:r>
              <w:br/>
            </w:r>
            <w:r>
              <w:rPr>
                <w:rFonts w:ascii="Times New Roman"/>
                <w:b w:val="false"/>
                <w:i w:val="false"/>
                <w:color w:val="000000"/>
                <w:sz w:val="20"/>
              </w:rPr>
              <w:t xml:space="preserve">
аурухана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- 80,0 </w:t>
            </w:r>
            <w:r>
              <w:br/>
            </w:r>
            <w:r>
              <w:rPr>
                <w:rFonts w:ascii="Times New Roman"/>
                <w:b w:val="false"/>
                <w:i w:val="false"/>
                <w:color w:val="000000"/>
                <w:sz w:val="20"/>
              </w:rPr>
              <w:t xml:space="preserve">
2005 жыл - 240,0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Темiр ауданының </w:t>
            </w:r>
            <w:r>
              <w:br/>
            </w:r>
            <w:r>
              <w:rPr>
                <w:rFonts w:ascii="Times New Roman"/>
                <w:b w:val="false"/>
                <w:i w:val="false"/>
                <w:color w:val="000000"/>
                <w:sz w:val="20"/>
              </w:rPr>
              <w:t xml:space="preserve">
Шұбарқұдық қала- </w:t>
            </w:r>
            <w:r>
              <w:br/>
            </w:r>
            <w:r>
              <w:rPr>
                <w:rFonts w:ascii="Times New Roman"/>
                <w:b w:val="false"/>
                <w:i w:val="false"/>
                <w:color w:val="000000"/>
                <w:sz w:val="20"/>
              </w:rPr>
              <w:t xml:space="preserve">
сында 60 төсек- </w:t>
            </w:r>
            <w:r>
              <w:br/>
            </w:r>
            <w:r>
              <w:rPr>
                <w:rFonts w:ascii="Times New Roman"/>
                <w:b w:val="false"/>
                <w:i w:val="false"/>
                <w:color w:val="000000"/>
                <w:sz w:val="20"/>
              </w:rPr>
              <w:t xml:space="preserve">
тiк туберкулезге </w:t>
            </w:r>
            <w:r>
              <w:br/>
            </w:r>
            <w:r>
              <w:rPr>
                <w:rFonts w:ascii="Times New Roman"/>
                <w:b w:val="false"/>
                <w:i w:val="false"/>
                <w:color w:val="000000"/>
                <w:sz w:val="20"/>
              </w:rPr>
              <w:t xml:space="preserve">
қарсы аурухана </w:t>
            </w:r>
            <w:r>
              <w:br/>
            </w:r>
            <w:r>
              <w:rPr>
                <w:rFonts w:ascii="Times New Roman"/>
                <w:b w:val="false"/>
                <w:i w:val="false"/>
                <w:color w:val="000000"/>
                <w:sz w:val="20"/>
              </w:rPr>
              <w:t xml:space="preserve">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- 100,0 </w:t>
            </w:r>
            <w:r>
              <w:br/>
            </w:r>
            <w:r>
              <w:rPr>
                <w:rFonts w:ascii="Times New Roman"/>
                <w:b w:val="false"/>
                <w:i w:val="false"/>
                <w:color w:val="000000"/>
                <w:sz w:val="20"/>
              </w:rPr>
              <w:t xml:space="preserve">
2005 жыл - 240,0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ауданының </w:t>
            </w:r>
            <w:r>
              <w:br/>
            </w:r>
            <w:r>
              <w:rPr>
                <w:rFonts w:ascii="Times New Roman"/>
                <w:b w:val="false"/>
                <w:i w:val="false"/>
                <w:color w:val="000000"/>
                <w:sz w:val="20"/>
              </w:rPr>
              <w:t xml:space="preserve">
Шалқар қаласында </w:t>
            </w:r>
            <w:r>
              <w:br/>
            </w:r>
            <w:r>
              <w:rPr>
                <w:rFonts w:ascii="Times New Roman"/>
                <w:b w:val="false"/>
                <w:i w:val="false"/>
                <w:color w:val="000000"/>
                <w:sz w:val="20"/>
              </w:rPr>
              <w:t xml:space="preserve">
60 төсектiк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аурухана </w:t>
            </w:r>
            <w:r>
              <w:br/>
            </w:r>
            <w:r>
              <w:rPr>
                <w:rFonts w:ascii="Times New Roman"/>
                <w:b w:val="false"/>
                <w:i w:val="false"/>
                <w:color w:val="000000"/>
                <w:sz w:val="20"/>
              </w:rPr>
              <w:t xml:space="preserve">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- 140,0 </w:t>
            </w:r>
            <w:r>
              <w:br/>
            </w:r>
            <w:r>
              <w:rPr>
                <w:rFonts w:ascii="Times New Roman"/>
                <w:b w:val="false"/>
                <w:i w:val="false"/>
                <w:color w:val="000000"/>
                <w:sz w:val="20"/>
              </w:rPr>
              <w:t xml:space="preserve">
2005 жыл - 220,0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ның Байғанин </w:t>
            </w:r>
            <w:r>
              <w:br/>
            </w:r>
            <w:r>
              <w:rPr>
                <w:rFonts w:ascii="Times New Roman"/>
                <w:b w:val="false"/>
                <w:i w:val="false"/>
                <w:color w:val="000000"/>
                <w:sz w:val="20"/>
              </w:rPr>
              <w:t xml:space="preserve">
ауылында 60 тө- </w:t>
            </w:r>
            <w:r>
              <w:br/>
            </w:r>
            <w:r>
              <w:rPr>
                <w:rFonts w:ascii="Times New Roman"/>
                <w:b w:val="false"/>
                <w:i w:val="false"/>
                <w:color w:val="000000"/>
                <w:sz w:val="20"/>
              </w:rPr>
              <w:t xml:space="preserve">
сектiк Байғанин </w:t>
            </w:r>
            <w:r>
              <w:br/>
            </w:r>
            <w:r>
              <w:rPr>
                <w:rFonts w:ascii="Times New Roman"/>
                <w:b w:val="false"/>
                <w:i w:val="false"/>
                <w:color w:val="000000"/>
                <w:sz w:val="20"/>
              </w:rPr>
              <w:t xml:space="preserve">
аудандық ауру- </w:t>
            </w:r>
            <w:r>
              <w:br/>
            </w:r>
            <w:r>
              <w:rPr>
                <w:rFonts w:ascii="Times New Roman"/>
                <w:b w:val="false"/>
                <w:i w:val="false"/>
                <w:color w:val="000000"/>
                <w:sz w:val="20"/>
              </w:rPr>
              <w:t xml:space="preserve">
ханасын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- 150,0 </w:t>
            </w:r>
            <w:r>
              <w:br/>
            </w:r>
            <w:r>
              <w:rPr>
                <w:rFonts w:ascii="Times New Roman"/>
                <w:b w:val="false"/>
                <w:i w:val="false"/>
                <w:color w:val="000000"/>
                <w:sz w:val="20"/>
              </w:rPr>
              <w:t xml:space="preserve">
2006 жыл - 208,9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ауданының </w:t>
            </w:r>
            <w:r>
              <w:br/>
            </w:r>
            <w:r>
              <w:rPr>
                <w:rFonts w:ascii="Times New Roman"/>
                <w:b w:val="false"/>
                <w:i w:val="false"/>
                <w:color w:val="000000"/>
                <w:sz w:val="20"/>
              </w:rPr>
              <w:t xml:space="preserve">
Шалқар қаласында </w:t>
            </w:r>
            <w:r>
              <w:br/>
            </w:r>
            <w:r>
              <w:rPr>
                <w:rFonts w:ascii="Times New Roman"/>
                <w:b w:val="false"/>
                <w:i w:val="false"/>
                <w:color w:val="000000"/>
                <w:sz w:val="20"/>
              </w:rPr>
              <w:t xml:space="preserve">
бала және әйел </w:t>
            </w:r>
            <w:r>
              <w:br/>
            </w:r>
            <w:r>
              <w:rPr>
                <w:rFonts w:ascii="Times New Roman"/>
                <w:b w:val="false"/>
                <w:i w:val="false"/>
                <w:color w:val="000000"/>
                <w:sz w:val="20"/>
              </w:rPr>
              <w:t xml:space="preserve">
консультацияла- </w:t>
            </w:r>
            <w:r>
              <w:br/>
            </w:r>
            <w:r>
              <w:rPr>
                <w:rFonts w:ascii="Times New Roman"/>
                <w:b w:val="false"/>
                <w:i w:val="false"/>
                <w:color w:val="000000"/>
                <w:sz w:val="20"/>
              </w:rPr>
              <w:t xml:space="preserve">
ры, 30 төсектік </w:t>
            </w:r>
            <w:r>
              <w:br/>
            </w:r>
            <w:r>
              <w:rPr>
                <w:rFonts w:ascii="Times New Roman"/>
                <w:b w:val="false"/>
                <w:i w:val="false"/>
                <w:color w:val="000000"/>
                <w:sz w:val="20"/>
              </w:rPr>
              <w:t xml:space="preserve">
күндiзгi стаци- </w:t>
            </w:r>
            <w:r>
              <w:br/>
            </w:r>
            <w:r>
              <w:rPr>
                <w:rFonts w:ascii="Times New Roman"/>
                <w:b w:val="false"/>
                <w:i w:val="false"/>
                <w:color w:val="000000"/>
                <w:sz w:val="20"/>
              </w:rPr>
              <w:t xml:space="preserve">
онары мен бала- </w:t>
            </w:r>
            <w:r>
              <w:br/>
            </w:r>
            <w:r>
              <w:rPr>
                <w:rFonts w:ascii="Times New Roman"/>
                <w:b w:val="false"/>
                <w:i w:val="false"/>
                <w:color w:val="000000"/>
                <w:sz w:val="20"/>
              </w:rPr>
              <w:t xml:space="preserve">
ларға арналған </w:t>
            </w:r>
            <w:r>
              <w:br/>
            </w:r>
            <w:r>
              <w:rPr>
                <w:rFonts w:ascii="Times New Roman"/>
                <w:b w:val="false"/>
                <w:i w:val="false"/>
                <w:color w:val="000000"/>
                <w:sz w:val="20"/>
              </w:rPr>
              <w:t xml:space="preserve">
сүт тағамдары </w:t>
            </w:r>
            <w:r>
              <w:br/>
            </w:r>
            <w:r>
              <w:rPr>
                <w:rFonts w:ascii="Times New Roman"/>
                <w:b w:val="false"/>
                <w:i w:val="false"/>
                <w:color w:val="000000"/>
                <w:sz w:val="20"/>
              </w:rPr>
              <w:t xml:space="preserve">
асханасы бар </w:t>
            </w:r>
            <w:r>
              <w:br/>
            </w:r>
            <w:r>
              <w:rPr>
                <w:rFonts w:ascii="Times New Roman"/>
                <w:b w:val="false"/>
                <w:i w:val="false"/>
                <w:color w:val="000000"/>
                <w:sz w:val="20"/>
              </w:rPr>
              <w:t xml:space="preserve">
250 адамға ар- </w:t>
            </w:r>
            <w:r>
              <w:br/>
            </w:r>
            <w:r>
              <w:rPr>
                <w:rFonts w:ascii="Times New Roman"/>
                <w:b w:val="false"/>
                <w:i w:val="false"/>
                <w:color w:val="000000"/>
                <w:sz w:val="20"/>
              </w:rPr>
              <w:t xml:space="preserve">
налған орталық </w:t>
            </w:r>
            <w:r>
              <w:br/>
            </w:r>
            <w:r>
              <w:rPr>
                <w:rFonts w:ascii="Times New Roman"/>
                <w:b w:val="false"/>
                <w:i w:val="false"/>
                <w:color w:val="000000"/>
                <w:sz w:val="20"/>
              </w:rPr>
              <w:t xml:space="preserve">
аудандық емхана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облысының </w:t>
            </w:r>
            <w:r>
              <w:br/>
            </w:r>
            <w:r>
              <w:rPr>
                <w:rFonts w:ascii="Times New Roman"/>
                <w:b w:val="false"/>
                <w:i w:val="false"/>
                <w:color w:val="000000"/>
                <w:sz w:val="20"/>
              </w:rPr>
              <w:t xml:space="preserve">
Түркiстан </w:t>
            </w:r>
            <w:r>
              <w:br/>
            </w:r>
            <w:r>
              <w:rPr>
                <w:rFonts w:ascii="Times New Roman"/>
                <w:b w:val="false"/>
                <w:i w:val="false"/>
                <w:color w:val="000000"/>
                <w:sz w:val="20"/>
              </w:rPr>
              <w:t xml:space="preserve">
қаласында 200 </w:t>
            </w:r>
            <w:r>
              <w:br/>
            </w:r>
            <w:r>
              <w:rPr>
                <w:rFonts w:ascii="Times New Roman"/>
                <w:b w:val="false"/>
                <w:i w:val="false"/>
                <w:color w:val="000000"/>
                <w:sz w:val="20"/>
              </w:rPr>
              <w:t xml:space="preserve">
адамға арналған </w:t>
            </w:r>
            <w:r>
              <w:br/>
            </w:r>
            <w:r>
              <w:rPr>
                <w:rFonts w:ascii="Times New Roman"/>
                <w:b w:val="false"/>
                <w:i w:val="false"/>
                <w:color w:val="000000"/>
                <w:sz w:val="20"/>
              </w:rPr>
              <w:t xml:space="preserve">
емханасы бар 60 </w:t>
            </w:r>
            <w:r>
              <w:br/>
            </w:r>
            <w:r>
              <w:rPr>
                <w:rFonts w:ascii="Times New Roman"/>
                <w:b w:val="false"/>
                <w:i w:val="false"/>
                <w:color w:val="000000"/>
                <w:sz w:val="20"/>
              </w:rPr>
              <w:t xml:space="preserve">
төсектiк тубер- </w:t>
            </w:r>
            <w:r>
              <w:br/>
            </w:r>
            <w:r>
              <w:rPr>
                <w:rFonts w:ascii="Times New Roman"/>
                <w:b w:val="false"/>
                <w:i w:val="false"/>
                <w:color w:val="000000"/>
                <w:sz w:val="20"/>
              </w:rPr>
              <w:t xml:space="preserve">
кулезге қарсы </w:t>
            </w:r>
            <w:r>
              <w:br/>
            </w:r>
            <w:r>
              <w:rPr>
                <w:rFonts w:ascii="Times New Roman"/>
                <w:b w:val="false"/>
                <w:i w:val="false"/>
                <w:color w:val="000000"/>
                <w:sz w:val="20"/>
              </w:rPr>
              <w:t xml:space="preserve">
диспансер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- 54,65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Қармақшы ауданы- </w:t>
            </w:r>
            <w:r>
              <w:br/>
            </w:r>
            <w:r>
              <w:rPr>
                <w:rFonts w:ascii="Times New Roman"/>
                <w:b w:val="false"/>
                <w:i w:val="false"/>
                <w:color w:val="000000"/>
                <w:sz w:val="20"/>
              </w:rPr>
              <w:t xml:space="preserve">
ның Жосалы кен- </w:t>
            </w:r>
            <w:r>
              <w:br/>
            </w:r>
            <w:r>
              <w:rPr>
                <w:rFonts w:ascii="Times New Roman"/>
                <w:b w:val="false"/>
                <w:i w:val="false"/>
                <w:color w:val="000000"/>
                <w:sz w:val="20"/>
              </w:rPr>
              <w:t xml:space="preserve">
тiнде 60 төсек- </w:t>
            </w:r>
            <w:r>
              <w:br/>
            </w:r>
            <w:r>
              <w:rPr>
                <w:rFonts w:ascii="Times New Roman"/>
                <w:b w:val="false"/>
                <w:i w:val="false"/>
                <w:color w:val="000000"/>
                <w:sz w:val="20"/>
              </w:rPr>
              <w:t xml:space="preserve">
тiк туберкулезге </w:t>
            </w:r>
            <w:r>
              <w:br/>
            </w:r>
            <w:r>
              <w:rPr>
                <w:rFonts w:ascii="Times New Roman"/>
                <w:b w:val="false"/>
                <w:i w:val="false"/>
                <w:color w:val="000000"/>
                <w:sz w:val="20"/>
              </w:rPr>
              <w:t xml:space="preserve">
қарсы диспансер </w:t>
            </w:r>
            <w:r>
              <w:br/>
            </w:r>
            <w:r>
              <w:rPr>
                <w:rFonts w:ascii="Times New Roman"/>
                <w:b w:val="false"/>
                <w:i w:val="false"/>
                <w:color w:val="000000"/>
                <w:sz w:val="20"/>
              </w:rPr>
              <w:t xml:space="preserve">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- 100,0 </w:t>
            </w:r>
            <w:r>
              <w:br/>
            </w:r>
            <w:r>
              <w:rPr>
                <w:rFonts w:ascii="Times New Roman"/>
                <w:b w:val="false"/>
                <w:i w:val="false"/>
                <w:color w:val="000000"/>
                <w:sz w:val="20"/>
              </w:rPr>
              <w:t xml:space="preserve">
2005 жыл - 92,15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Сырдария ауданы- </w:t>
            </w:r>
            <w:r>
              <w:br/>
            </w:r>
            <w:r>
              <w:rPr>
                <w:rFonts w:ascii="Times New Roman"/>
                <w:b w:val="false"/>
                <w:i w:val="false"/>
                <w:color w:val="000000"/>
                <w:sz w:val="20"/>
              </w:rPr>
              <w:t xml:space="preserve">
ның Тереңөзек </w:t>
            </w:r>
            <w:r>
              <w:br/>
            </w:r>
            <w:r>
              <w:rPr>
                <w:rFonts w:ascii="Times New Roman"/>
                <w:b w:val="false"/>
                <w:i w:val="false"/>
                <w:color w:val="000000"/>
                <w:sz w:val="20"/>
              </w:rPr>
              <w:t xml:space="preserve">
кентiнде 50 тө- </w:t>
            </w:r>
            <w:r>
              <w:br/>
            </w:r>
            <w:r>
              <w:rPr>
                <w:rFonts w:ascii="Times New Roman"/>
                <w:b w:val="false"/>
                <w:i w:val="false"/>
                <w:color w:val="000000"/>
                <w:sz w:val="20"/>
              </w:rPr>
              <w:t xml:space="preserve">
сектiк туберку- </w:t>
            </w:r>
            <w:r>
              <w:br/>
            </w:r>
            <w:r>
              <w:rPr>
                <w:rFonts w:ascii="Times New Roman"/>
                <w:b w:val="false"/>
                <w:i w:val="false"/>
                <w:color w:val="000000"/>
                <w:sz w:val="20"/>
              </w:rPr>
              <w:t xml:space="preserve">
лезге қарсы </w:t>
            </w:r>
            <w:r>
              <w:br/>
            </w:r>
            <w:r>
              <w:rPr>
                <w:rFonts w:ascii="Times New Roman"/>
                <w:b w:val="false"/>
                <w:i w:val="false"/>
                <w:color w:val="000000"/>
                <w:sz w:val="20"/>
              </w:rPr>
              <w:t xml:space="preserve">
аурухана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- 100,0 </w:t>
            </w:r>
            <w:r>
              <w:br/>
            </w:r>
            <w:r>
              <w:rPr>
                <w:rFonts w:ascii="Times New Roman"/>
                <w:b w:val="false"/>
                <w:i w:val="false"/>
                <w:color w:val="000000"/>
                <w:sz w:val="20"/>
              </w:rPr>
              <w:t xml:space="preserve">
2005 жыл - 251,54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Арал </w:t>
            </w:r>
            <w:r>
              <w:br/>
            </w:r>
            <w:r>
              <w:rPr>
                <w:rFonts w:ascii="Times New Roman"/>
                <w:b w:val="false"/>
                <w:i w:val="false"/>
                <w:color w:val="000000"/>
                <w:sz w:val="20"/>
              </w:rPr>
              <w:t xml:space="preserve">
қаласында 100 </w:t>
            </w:r>
            <w:r>
              <w:br/>
            </w:r>
            <w:r>
              <w:rPr>
                <w:rFonts w:ascii="Times New Roman"/>
                <w:b w:val="false"/>
                <w:i w:val="false"/>
                <w:color w:val="000000"/>
                <w:sz w:val="20"/>
              </w:rPr>
              <w:t xml:space="preserve">
төсектiк тубер- </w:t>
            </w:r>
            <w:r>
              <w:br/>
            </w:r>
            <w:r>
              <w:rPr>
                <w:rFonts w:ascii="Times New Roman"/>
                <w:b w:val="false"/>
                <w:i w:val="false"/>
                <w:color w:val="000000"/>
                <w:sz w:val="20"/>
              </w:rPr>
              <w:t xml:space="preserve">
кулезге қарсы </w:t>
            </w:r>
            <w:r>
              <w:br/>
            </w:r>
            <w:r>
              <w:rPr>
                <w:rFonts w:ascii="Times New Roman"/>
                <w:b w:val="false"/>
                <w:i w:val="false"/>
                <w:color w:val="000000"/>
                <w:sz w:val="20"/>
              </w:rPr>
              <w:t xml:space="preserve">
аурухана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- 100,0 </w:t>
            </w:r>
            <w:r>
              <w:br/>
            </w:r>
            <w:r>
              <w:rPr>
                <w:rFonts w:ascii="Times New Roman"/>
                <w:b w:val="false"/>
                <w:i w:val="false"/>
                <w:color w:val="000000"/>
                <w:sz w:val="20"/>
              </w:rPr>
              <w:t xml:space="preserve">
2005 жыл - 222,47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Жаңақорған </w:t>
            </w:r>
            <w:r>
              <w:br/>
            </w:r>
            <w:r>
              <w:rPr>
                <w:rFonts w:ascii="Times New Roman"/>
                <w:b w:val="false"/>
                <w:i w:val="false"/>
                <w:color w:val="000000"/>
                <w:sz w:val="20"/>
              </w:rPr>
              <w:t xml:space="preserve">
кентiнде 190 </w:t>
            </w:r>
            <w:r>
              <w:br/>
            </w:r>
            <w:r>
              <w:rPr>
                <w:rFonts w:ascii="Times New Roman"/>
                <w:b w:val="false"/>
                <w:i w:val="false"/>
                <w:color w:val="000000"/>
                <w:sz w:val="20"/>
              </w:rPr>
              <w:t xml:space="preserve">
төсектiк Жаңа- </w:t>
            </w:r>
            <w:r>
              <w:br/>
            </w:r>
            <w:r>
              <w:rPr>
                <w:rFonts w:ascii="Times New Roman"/>
                <w:b w:val="false"/>
                <w:i w:val="false"/>
                <w:color w:val="000000"/>
                <w:sz w:val="20"/>
              </w:rPr>
              <w:t xml:space="preserve">
қорған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ауруханасының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- 130,0 </w:t>
            </w:r>
            <w:r>
              <w:br/>
            </w:r>
            <w:r>
              <w:rPr>
                <w:rFonts w:ascii="Times New Roman"/>
                <w:b w:val="false"/>
                <w:i w:val="false"/>
                <w:color w:val="000000"/>
                <w:sz w:val="20"/>
              </w:rPr>
              <w:t xml:space="preserve">
2006 жыл - 249,55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Арал </w:t>
            </w:r>
            <w:r>
              <w:br/>
            </w:r>
            <w:r>
              <w:rPr>
                <w:rFonts w:ascii="Times New Roman"/>
                <w:b w:val="false"/>
                <w:i w:val="false"/>
                <w:color w:val="000000"/>
                <w:sz w:val="20"/>
              </w:rPr>
              <w:t xml:space="preserve">
қаласында ауы- </w:t>
            </w:r>
            <w:r>
              <w:br/>
            </w:r>
            <w:r>
              <w:rPr>
                <w:rFonts w:ascii="Times New Roman"/>
                <w:b w:val="false"/>
                <w:i w:val="false"/>
                <w:color w:val="000000"/>
                <w:sz w:val="20"/>
              </w:rPr>
              <w:t xml:space="preserve">
сым 300 адамға </w:t>
            </w:r>
            <w:r>
              <w:br/>
            </w:r>
            <w:r>
              <w:rPr>
                <w:rFonts w:ascii="Times New Roman"/>
                <w:b w:val="false"/>
                <w:i w:val="false"/>
                <w:color w:val="000000"/>
                <w:sz w:val="20"/>
              </w:rPr>
              <w:t xml:space="preserve">
арналған емхана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 Қазалы ауда- </w:t>
            </w:r>
            <w:r>
              <w:br/>
            </w:r>
            <w:r>
              <w:rPr>
                <w:rFonts w:ascii="Times New Roman"/>
                <w:b w:val="false"/>
                <w:i w:val="false"/>
                <w:color w:val="000000"/>
                <w:sz w:val="20"/>
              </w:rPr>
              <w:t xml:space="preserve">
нының Әйтеке би </w:t>
            </w:r>
            <w:r>
              <w:br/>
            </w:r>
            <w:r>
              <w:rPr>
                <w:rFonts w:ascii="Times New Roman"/>
                <w:b w:val="false"/>
                <w:i w:val="false"/>
                <w:color w:val="000000"/>
                <w:sz w:val="20"/>
              </w:rPr>
              <w:t xml:space="preserve">
кентiнде 100 </w:t>
            </w:r>
            <w:r>
              <w:br/>
            </w:r>
            <w:r>
              <w:rPr>
                <w:rFonts w:ascii="Times New Roman"/>
                <w:b w:val="false"/>
                <w:i w:val="false"/>
                <w:color w:val="000000"/>
                <w:sz w:val="20"/>
              </w:rPr>
              <w:t xml:space="preserve">
төсектiк тубер- </w:t>
            </w:r>
            <w:r>
              <w:br/>
            </w:r>
            <w:r>
              <w:rPr>
                <w:rFonts w:ascii="Times New Roman"/>
                <w:b w:val="false"/>
                <w:i w:val="false"/>
                <w:color w:val="000000"/>
                <w:sz w:val="20"/>
              </w:rPr>
              <w:t xml:space="preserve">
кулезге қарсы </w:t>
            </w:r>
            <w:r>
              <w:br/>
            </w:r>
            <w:r>
              <w:rPr>
                <w:rFonts w:ascii="Times New Roman"/>
                <w:b w:val="false"/>
                <w:i w:val="false"/>
                <w:color w:val="000000"/>
                <w:sz w:val="20"/>
              </w:rPr>
              <w:t xml:space="preserve">
аурухана құры- </w:t>
            </w:r>
            <w:r>
              <w:br/>
            </w:r>
            <w:r>
              <w:rPr>
                <w:rFonts w:ascii="Times New Roman"/>
                <w:b w:val="false"/>
                <w:i w:val="false"/>
                <w:color w:val="000000"/>
                <w:sz w:val="20"/>
              </w:rPr>
              <w:t xml:space="preserve">
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 </w:t>
            </w:r>
            <w:r>
              <w:br/>
            </w:r>
            <w:r>
              <w:rPr>
                <w:rFonts w:ascii="Times New Roman"/>
                <w:b w:val="false"/>
                <w:i w:val="false"/>
                <w:color w:val="000000"/>
                <w:sz w:val="20"/>
              </w:rPr>
              <w:t xml:space="preserve">
стан облысының </w:t>
            </w:r>
            <w:r>
              <w:br/>
            </w:r>
            <w:r>
              <w:rPr>
                <w:rFonts w:ascii="Times New Roman"/>
                <w:b w:val="false"/>
                <w:i w:val="false"/>
                <w:color w:val="000000"/>
                <w:sz w:val="20"/>
              </w:rPr>
              <w:t xml:space="preserve">
Арыс қаласында </w:t>
            </w:r>
            <w:r>
              <w:br/>
            </w:r>
            <w:r>
              <w:rPr>
                <w:rFonts w:ascii="Times New Roman"/>
                <w:b w:val="false"/>
                <w:i w:val="false"/>
                <w:color w:val="000000"/>
                <w:sz w:val="20"/>
              </w:rPr>
              <w:t xml:space="preserve">
50 төсектiк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аурухана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- 100,0 </w:t>
            </w:r>
            <w:r>
              <w:br/>
            </w:r>
            <w:r>
              <w:rPr>
                <w:rFonts w:ascii="Times New Roman"/>
                <w:b w:val="false"/>
                <w:i w:val="false"/>
                <w:color w:val="000000"/>
                <w:sz w:val="20"/>
              </w:rPr>
              <w:t xml:space="preserve">
2006 жыл - 100,0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Отырар ауданы- </w:t>
            </w:r>
            <w:r>
              <w:br/>
            </w:r>
            <w:r>
              <w:rPr>
                <w:rFonts w:ascii="Times New Roman"/>
                <w:b w:val="false"/>
                <w:i w:val="false"/>
                <w:color w:val="000000"/>
                <w:sz w:val="20"/>
              </w:rPr>
              <w:t xml:space="preserve">
ның Шәуiлдiр </w:t>
            </w:r>
            <w:r>
              <w:br/>
            </w:r>
            <w:r>
              <w:rPr>
                <w:rFonts w:ascii="Times New Roman"/>
                <w:b w:val="false"/>
                <w:i w:val="false"/>
                <w:color w:val="000000"/>
                <w:sz w:val="20"/>
              </w:rPr>
              <w:t xml:space="preserve">
ауылында 50 тө- </w:t>
            </w:r>
            <w:r>
              <w:br/>
            </w:r>
            <w:r>
              <w:rPr>
                <w:rFonts w:ascii="Times New Roman"/>
                <w:b w:val="false"/>
                <w:i w:val="false"/>
                <w:color w:val="000000"/>
                <w:sz w:val="20"/>
              </w:rPr>
              <w:t xml:space="preserve">
сектiк туберку- </w:t>
            </w:r>
            <w:r>
              <w:br/>
            </w:r>
            <w:r>
              <w:rPr>
                <w:rFonts w:ascii="Times New Roman"/>
                <w:b w:val="false"/>
                <w:i w:val="false"/>
                <w:color w:val="000000"/>
                <w:sz w:val="20"/>
              </w:rPr>
              <w:t xml:space="preserve">
лезге қарсы </w:t>
            </w:r>
            <w:r>
              <w:br/>
            </w:r>
            <w:r>
              <w:rPr>
                <w:rFonts w:ascii="Times New Roman"/>
                <w:b w:val="false"/>
                <w:i w:val="false"/>
                <w:color w:val="000000"/>
                <w:sz w:val="20"/>
              </w:rPr>
              <w:t xml:space="preserve">
аурухана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- 80,0 </w:t>
            </w:r>
            <w:r>
              <w:br/>
            </w:r>
            <w:r>
              <w:rPr>
                <w:rFonts w:ascii="Times New Roman"/>
                <w:b w:val="false"/>
                <w:i w:val="false"/>
                <w:color w:val="000000"/>
                <w:sz w:val="20"/>
              </w:rPr>
              <w:t xml:space="preserve">
2006 жыл - 240,32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Созақ ауданының </w:t>
            </w:r>
            <w:r>
              <w:br/>
            </w:r>
            <w:r>
              <w:rPr>
                <w:rFonts w:ascii="Times New Roman"/>
                <w:b w:val="false"/>
                <w:i w:val="false"/>
                <w:color w:val="000000"/>
                <w:sz w:val="20"/>
              </w:rPr>
              <w:t xml:space="preserve">
Шолаққорған ауы- </w:t>
            </w:r>
            <w:r>
              <w:br/>
            </w:r>
            <w:r>
              <w:rPr>
                <w:rFonts w:ascii="Times New Roman"/>
                <w:b w:val="false"/>
                <w:i w:val="false"/>
                <w:color w:val="000000"/>
                <w:sz w:val="20"/>
              </w:rPr>
              <w:t xml:space="preserve">
лында 40 төсек- </w:t>
            </w:r>
            <w:r>
              <w:br/>
            </w:r>
            <w:r>
              <w:rPr>
                <w:rFonts w:ascii="Times New Roman"/>
                <w:b w:val="false"/>
                <w:i w:val="false"/>
                <w:color w:val="000000"/>
                <w:sz w:val="20"/>
              </w:rPr>
              <w:t xml:space="preserve">
тiк перзентхана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Темiр ауданының </w:t>
            </w:r>
            <w:r>
              <w:br/>
            </w:r>
            <w:r>
              <w:rPr>
                <w:rFonts w:ascii="Times New Roman"/>
                <w:b w:val="false"/>
                <w:i w:val="false"/>
                <w:color w:val="000000"/>
                <w:sz w:val="20"/>
              </w:rPr>
              <w:t xml:space="preserve">
Тасқопа ауылын- </w:t>
            </w:r>
            <w:r>
              <w:br/>
            </w:r>
            <w:r>
              <w:rPr>
                <w:rFonts w:ascii="Times New Roman"/>
                <w:b w:val="false"/>
                <w:i w:val="false"/>
                <w:color w:val="000000"/>
                <w:sz w:val="20"/>
              </w:rPr>
              <w:t xml:space="preserve">
да 320 орынға </w:t>
            </w:r>
            <w:r>
              <w:br/>
            </w:r>
            <w:r>
              <w:rPr>
                <w:rFonts w:ascii="Times New Roman"/>
                <w:b w:val="false"/>
                <w:i w:val="false"/>
                <w:color w:val="000000"/>
                <w:sz w:val="20"/>
              </w:rPr>
              <w:t xml:space="preserve">
арналған Теректi </w:t>
            </w:r>
            <w:r>
              <w:br/>
            </w:r>
            <w:r>
              <w:rPr>
                <w:rFonts w:ascii="Times New Roman"/>
                <w:b w:val="false"/>
                <w:i w:val="false"/>
                <w:color w:val="000000"/>
                <w:sz w:val="20"/>
              </w:rPr>
              <w:t xml:space="preserve">
мектебiн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- 132,5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Темiр ауданының </w:t>
            </w:r>
            <w:r>
              <w:br/>
            </w:r>
            <w:r>
              <w:rPr>
                <w:rFonts w:ascii="Times New Roman"/>
                <w:b w:val="false"/>
                <w:i w:val="false"/>
                <w:color w:val="000000"/>
                <w:sz w:val="20"/>
              </w:rPr>
              <w:t xml:space="preserve">
Кеңесту ауылында </w:t>
            </w:r>
            <w:r>
              <w:br/>
            </w:r>
            <w:r>
              <w:rPr>
                <w:rFonts w:ascii="Times New Roman"/>
                <w:b w:val="false"/>
                <w:i w:val="false"/>
                <w:color w:val="000000"/>
                <w:sz w:val="20"/>
              </w:rPr>
              <w:t xml:space="preserve">
320 орынға </w:t>
            </w:r>
            <w:r>
              <w:br/>
            </w:r>
            <w:r>
              <w:rPr>
                <w:rFonts w:ascii="Times New Roman"/>
                <w:b w:val="false"/>
                <w:i w:val="false"/>
                <w:color w:val="000000"/>
                <w:sz w:val="20"/>
              </w:rPr>
              <w:t xml:space="preserve">
арналған Қопа </w:t>
            </w:r>
            <w:r>
              <w:br/>
            </w:r>
            <w:r>
              <w:rPr>
                <w:rFonts w:ascii="Times New Roman"/>
                <w:b w:val="false"/>
                <w:i w:val="false"/>
                <w:color w:val="000000"/>
                <w:sz w:val="20"/>
              </w:rPr>
              <w:t xml:space="preserve">
орта мектебiн </w:t>
            </w:r>
            <w:r>
              <w:br/>
            </w:r>
            <w:r>
              <w:rPr>
                <w:rFonts w:ascii="Times New Roman"/>
                <w:b w:val="false"/>
                <w:i w:val="false"/>
                <w:color w:val="000000"/>
                <w:sz w:val="20"/>
              </w:rPr>
              <w:t xml:space="preserve">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- 52,08 </w:t>
            </w:r>
            <w:r>
              <w:br/>
            </w:r>
            <w:r>
              <w:rPr>
                <w:rFonts w:ascii="Times New Roman"/>
                <w:b w:val="false"/>
                <w:i w:val="false"/>
                <w:color w:val="000000"/>
                <w:sz w:val="20"/>
              </w:rPr>
              <w:t xml:space="preserve">
2006 жыл - 125,14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xml:space="preserve">
ның Мөңке би </w:t>
            </w:r>
            <w:r>
              <w:br/>
            </w:r>
            <w:r>
              <w:rPr>
                <w:rFonts w:ascii="Times New Roman"/>
                <w:b w:val="false"/>
                <w:i w:val="false"/>
                <w:color w:val="000000"/>
                <w:sz w:val="20"/>
              </w:rPr>
              <w:t xml:space="preserve">
ауылында 320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M.Тәжин атында- </w:t>
            </w:r>
            <w:r>
              <w:br/>
            </w:r>
            <w:r>
              <w:rPr>
                <w:rFonts w:ascii="Times New Roman"/>
                <w:b w:val="false"/>
                <w:i w:val="false"/>
                <w:color w:val="000000"/>
                <w:sz w:val="20"/>
              </w:rPr>
              <w:t xml:space="preserve">
ғы орта мектеп </w:t>
            </w:r>
            <w:r>
              <w:br/>
            </w:r>
            <w:r>
              <w:rPr>
                <w:rFonts w:ascii="Times New Roman"/>
                <w:b w:val="false"/>
                <w:i w:val="false"/>
                <w:color w:val="000000"/>
                <w:sz w:val="20"/>
              </w:rPr>
              <w:t xml:space="preserve">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- 100,0 </w:t>
            </w:r>
            <w:r>
              <w:br/>
            </w:r>
            <w:r>
              <w:rPr>
                <w:rFonts w:ascii="Times New Roman"/>
                <w:b w:val="false"/>
                <w:i w:val="false"/>
                <w:color w:val="000000"/>
                <w:sz w:val="20"/>
              </w:rPr>
              <w:t xml:space="preserve">
2006 жыл - 69,34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xml:space="preserve">
ның Байқадам </w:t>
            </w:r>
            <w:r>
              <w:br/>
            </w:r>
            <w:r>
              <w:rPr>
                <w:rFonts w:ascii="Times New Roman"/>
                <w:b w:val="false"/>
                <w:i w:val="false"/>
                <w:color w:val="000000"/>
                <w:sz w:val="20"/>
              </w:rPr>
              <w:t xml:space="preserve">
ауылында 270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Қорғантұз орта </w:t>
            </w:r>
            <w:r>
              <w:br/>
            </w:r>
            <w:r>
              <w:rPr>
                <w:rFonts w:ascii="Times New Roman"/>
                <w:b w:val="false"/>
                <w:i w:val="false"/>
                <w:color w:val="000000"/>
                <w:sz w:val="20"/>
              </w:rPr>
              <w:t xml:space="preserve">
мектебiн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- 52,17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 </w:t>
            </w:r>
            <w:r>
              <w:br/>
            </w:r>
            <w:r>
              <w:rPr>
                <w:rFonts w:ascii="Times New Roman"/>
                <w:b w:val="false"/>
                <w:i w:val="false"/>
                <w:color w:val="000000"/>
                <w:sz w:val="20"/>
              </w:rPr>
              <w:t xml:space="preserve">
сының Әл Фараби </w:t>
            </w:r>
            <w:r>
              <w:br/>
            </w:r>
            <w:r>
              <w:rPr>
                <w:rFonts w:ascii="Times New Roman"/>
                <w:b w:val="false"/>
                <w:i w:val="false"/>
                <w:color w:val="000000"/>
                <w:sz w:val="20"/>
              </w:rPr>
              <w:t xml:space="preserve">
көшесiнде 624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- 150,0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Арал </w:t>
            </w:r>
            <w:r>
              <w:br/>
            </w:r>
            <w:r>
              <w:rPr>
                <w:rFonts w:ascii="Times New Roman"/>
                <w:b w:val="false"/>
                <w:i w:val="false"/>
                <w:color w:val="000000"/>
                <w:sz w:val="20"/>
              </w:rPr>
              <w:t xml:space="preserve">
қаласында 864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мектеп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- 200,0 </w:t>
            </w:r>
            <w:r>
              <w:br/>
            </w:r>
            <w:r>
              <w:rPr>
                <w:rFonts w:ascii="Times New Roman"/>
                <w:b w:val="false"/>
                <w:i w:val="false"/>
                <w:color w:val="000000"/>
                <w:sz w:val="20"/>
              </w:rPr>
              <w:t xml:space="preserve">
2005 жыл - 66,25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Қармақшы ауданы- </w:t>
            </w:r>
            <w:r>
              <w:br/>
            </w:r>
            <w:r>
              <w:rPr>
                <w:rFonts w:ascii="Times New Roman"/>
                <w:b w:val="false"/>
                <w:i w:val="false"/>
                <w:color w:val="000000"/>
                <w:sz w:val="20"/>
              </w:rPr>
              <w:t xml:space="preserve">
ның Ақтөбе </w:t>
            </w:r>
            <w:r>
              <w:br/>
            </w:r>
            <w:r>
              <w:rPr>
                <w:rFonts w:ascii="Times New Roman"/>
                <w:b w:val="false"/>
                <w:i w:val="false"/>
                <w:color w:val="000000"/>
                <w:sz w:val="20"/>
              </w:rPr>
              <w:t xml:space="preserve">
ауылында 464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мектеп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- 90,0 </w:t>
            </w:r>
            <w:r>
              <w:br/>
            </w:r>
            <w:r>
              <w:rPr>
                <w:rFonts w:ascii="Times New Roman"/>
                <w:b w:val="false"/>
                <w:i w:val="false"/>
                <w:color w:val="000000"/>
                <w:sz w:val="20"/>
              </w:rPr>
              <w:t xml:space="preserve">
2005 жыл - 59,83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Шиелi ауданының </w:t>
            </w:r>
            <w:r>
              <w:br/>
            </w:r>
            <w:r>
              <w:rPr>
                <w:rFonts w:ascii="Times New Roman"/>
                <w:b w:val="false"/>
                <w:i w:val="false"/>
                <w:color w:val="000000"/>
                <w:sz w:val="20"/>
              </w:rPr>
              <w:t xml:space="preserve">
Тартоғай ауылын- </w:t>
            </w:r>
            <w:r>
              <w:br/>
            </w:r>
            <w:r>
              <w:rPr>
                <w:rFonts w:ascii="Times New Roman"/>
                <w:b w:val="false"/>
                <w:i w:val="false"/>
                <w:color w:val="000000"/>
                <w:sz w:val="20"/>
              </w:rPr>
              <w:t xml:space="preserve">
да 464 орынға </w:t>
            </w:r>
            <w:r>
              <w:br/>
            </w:r>
            <w:r>
              <w:rPr>
                <w:rFonts w:ascii="Times New Roman"/>
                <w:b w:val="false"/>
                <w:i w:val="false"/>
                <w:color w:val="000000"/>
                <w:sz w:val="20"/>
              </w:rPr>
              <w:t xml:space="preserve">
арналған мектеп </w:t>
            </w:r>
            <w:r>
              <w:br/>
            </w:r>
            <w:r>
              <w:rPr>
                <w:rFonts w:ascii="Times New Roman"/>
                <w:b w:val="false"/>
                <w:i w:val="false"/>
                <w:color w:val="000000"/>
                <w:sz w:val="20"/>
              </w:rPr>
              <w:t xml:space="preserve">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- 90,0 </w:t>
            </w:r>
            <w:r>
              <w:br/>
            </w:r>
            <w:r>
              <w:rPr>
                <w:rFonts w:ascii="Times New Roman"/>
                <w:b w:val="false"/>
                <w:i w:val="false"/>
                <w:color w:val="000000"/>
                <w:sz w:val="20"/>
              </w:rPr>
              <w:t xml:space="preserve">
2005 жыл - 96,45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Сырдария ауданы- </w:t>
            </w:r>
            <w:r>
              <w:br/>
            </w:r>
            <w:r>
              <w:rPr>
                <w:rFonts w:ascii="Times New Roman"/>
                <w:b w:val="false"/>
                <w:i w:val="false"/>
                <w:color w:val="000000"/>
                <w:sz w:val="20"/>
              </w:rPr>
              <w:t xml:space="preserve">
ның Бесарық </w:t>
            </w:r>
            <w:r>
              <w:br/>
            </w:r>
            <w:r>
              <w:rPr>
                <w:rFonts w:ascii="Times New Roman"/>
                <w:b w:val="false"/>
                <w:i w:val="false"/>
                <w:color w:val="000000"/>
                <w:sz w:val="20"/>
              </w:rPr>
              <w:t xml:space="preserve">
ауылында 360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мектеп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- 50,0 </w:t>
            </w:r>
            <w:r>
              <w:br/>
            </w:r>
            <w:r>
              <w:rPr>
                <w:rFonts w:ascii="Times New Roman"/>
                <w:b w:val="false"/>
                <w:i w:val="false"/>
                <w:color w:val="000000"/>
                <w:sz w:val="20"/>
              </w:rPr>
              <w:t xml:space="preserve">
2006 жыл - 141,75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Қармақшы ауданы- </w:t>
            </w:r>
            <w:r>
              <w:br/>
            </w:r>
            <w:r>
              <w:rPr>
                <w:rFonts w:ascii="Times New Roman"/>
                <w:b w:val="false"/>
                <w:i w:val="false"/>
                <w:color w:val="000000"/>
                <w:sz w:val="20"/>
              </w:rPr>
              <w:t xml:space="preserve">
ның Төретам </w:t>
            </w:r>
            <w:r>
              <w:br/>
            </w:r>
            <w:r>
              <w:rPr>
                <w:rFonts w:ascii="Times New Roman"/>
                <w:b w:val="false"/>
                <w:i w:val="false"/>
                <w:color w:val="000000"/>
                <w:sz w:val="20"/>
              </w:rPr>
              <w:t xml:space="preserve">
кентiнде 464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орта мектептің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Арал ауданының </w:t>
            </w:r>
            <w:r>
              <w:br/>
            </w:r>
            <w:r>
              <w:rPr>
                <w:rFonts w:ascii="Times New Roman"/>
                <w:b w:val="false"/>
                <w:i w:val="false"/>
                <w:color w:val="000000"/>
                <w:sz w:val="20"/>
              </w:rPr>
              <w:t xml:space="preserve">
Жақсықылыш </w:t>
            </w:r>
            <w:r>
              <w:br/>
            </w:r>
            <w:r>
              <w:rPr>
                <w:rFonts w:ascii="Times New Roman"/>
                <w:b w:val="false"/>
                <w:i w:val="false"/>
                <w:color w:val="000000"/>
                <w:sz w:val="20"/>
              </w:rPr>
              <w:t xml:space="preserve">
кентiнде 624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Шиелi ауданының </w:t>
            </w:r>
            <w:r>
              <w:br/>
            </w:r>
            <w:r>
              <w:rPr>
                <w:rFonts w:ascii="Times New Roman"/>
                <w:b w:val="false"/>
                <w:i w:val="false"/>
                <w:color w:val="000000"/>
                <w:sz w:val="20"/>
              </w:rPr>
              <w:t xml:space="preserve">
ауылында 464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N 41 мектептiң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Созақ ауданының </w:t>
            </w:r>
            <w:r>
              <w:br/>
            </w:r>
            <w:r>
              <w:rPr>
                <w:rFonts w:ascii="Times New Roman"/>
                <w:b w:val="false"/>
                <w:i w:val="false"/>
                <w:color w:val="000000"/>
                <w:sz w:val="20"/>
              </w:rPr>
              <w:t xml:space="preserve">
Шолаққорған </w:t>
            </w:r>
            <w:r>
              <w:br/>
            </w:r>
            <w:r>
              <w:rPr>
                <w:rFonts w:ascii="Times New Roman"/>
                <w:b w:val="false"/>
                <w:i w:val="false"/>
                <w:color w:val="000000"/>
                <w:sz w:val="20"/>
              </w:rPr>
              <w:t xml:space="preserve">
ауылында 1266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мектеп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- 190,0 </w:t>
            </w:r>
            <w:r>
              <w:br/>
            </w:r>
            <w:r>
              <w:rPr>
                <w:rFonts w:ascii="Times New Roman"/>
                <w:b w:val="false"/>
                <w:i w:val="false"/>
                <w:color w:val="000000"/>
                <w:sz w:val="20"/>
              </w:rPr>
              <w:t xml:space="preserve">
2005 жыл - 152,97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Созақ ауданының </w:t>
            </w:r>
            <w:r>
              <w:br/>
            </w:r>
            <w:r>
              <w:rPr>
                <w:rFonts w:ascii="Times New Roman"/>
                <w:b w:val="false"/>
                <w:i w:val="false"/>
                <w:color w:val="000000"/>
                <w:sz w:val="20"/>
              </w:rPr>
              <w:t xml:space="preserve">
Жуантөбе ауылын- </w:t>
            </w:r>
            <w:r>
              <w:br/>
            </w:r>
            <w:r>
              <w:rPr>
                <w:rFonts w:ascii="Times New Roman"/>
                <w:b w:val="false"/>
                <w:i w:val="false"/>
                <w:color w:val="000000"/>
                <w:sz w:val="20"/>
              </w:rPr>
              <w:t xml:space="preserve">
да 622 орынға </w:t>
            </w:r>
            <w:r>
              <w:br/>
            </w:r>
            <w:r>
              <w:rPr>
                <w:rFonts w:ascii="Times New Roman"/>
                <w:b w:val="false"/>
                <w:i w:val="false"/>
                <w:color w:val="000000"/>
                <w:sz w:val="20"/>
              </w:rPr>
              <w:t xml:space="preserve">
арналған Сейфул- </w:t>
            </w:r>
            <w:r>
              <w:br/>
            </w:r>
            <w:r>
              <w:rPr>
                <w:rFonts w:ascii="Times New Roman"/>
                <w:b w:val="false"/>
                <w:i w:val="false"/>
                <w:color w:val="000000"/>
                <w:sz w:val="20"/>
              </w:rPr>
              <w:t xml:space="preserve">
лин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- 68,6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Шардара ауданы- </w:t>
            </w:r>
            <w:r>
              <w:br/>
            </w:r>
            <w:r>
              <w:rPr>
                <w:rFonts w:ascii="Times New Roman"/>
                <w:b w:val="false"/>
                <w:i w:val="false"/>
                <w:color w:val="000000"/>
                <w:sz w:val="20"/>
              </w:rPr>
              <w:t xml:space="preserve">
ның Мелдiби </w:t>
            </w:r>
            <w:r>
              <w:br/>
            </w:r>
            <w:r>
              <w:rPr>
                <w:rFonts w:ascii="Times New Roman"/>
                <w:b w:val="false"/>
                <w:i w:val="false"/>
                <w:color w:val="000000"/>
                <w:sz w:val="20"/>
              </w:rPr>
              <w:t xml:space="preserve">
ауылында 1266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мектеп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- 170,0 </w:t>
            </w:r>
            <w:r>
              <w:br/>
            </w:r>
            <w:r>
              <w:rPr>
                <w:rFonts w:ascii="Times New Roman"/>
                <w:b w:val="false"/>
                <w:i w:val="false"/>
                <w:color w:val="000000"/>
                <w:sz w:val="20"/>
              </w:rPr>
              <w:t xml:space="preserve">
2005 жыл - 160,77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 </w:t>
            </w:r>
            <w:r>
              <w:br/>
            </w:r>
            <w:r>
              <w:rPr>
                <w:rFonts w:ascii="Times New Roman"/>
                <w:b w:val="false"/>
                <w:i w:val="false"/>
                <w:color w:val="000000"/>
                <w:sz w:val="20"/>
              </w:rPr>
              <w:t xml:space="preserve">
стан облысының </w:t>
            </w:r>
            <w:r>
              <w:br/>
            </w:r>
            <w:r>
              <w:rPr>
                <w:rFonts w:ascii="Times New Roman"/>
                <w:b w:val="false"/>
                <w:i w:val="false"/>
                <w:color w:val="000000"/>
                <w:sz w:val="20"/>
              </w:rPr>
              <w:t xml:space="preserve">
Түркiстан қаласы </w:t>
            </w:r>
            <w:r>
              <w:br/>
            </w:r>
            <w:r>
              <w:rPr>
                <w:rFonts w:ascii="Times New Roman"/>
                <w:b w:val="false"/>
                <w:i w:val="false"/>
                <w:color w:val="000000"/>
                <w:sz w:val="20"/>
              </w:rPr>
              <w:t xml:space="preserve">
Қарашық ауылының </w:t>
            </w:r>
            <w:r>
              <w:br/>
            </w:r>
            <w:r>
              <w:rPr>
                <w:rFonts w:ascii="Times New Roman"/>
                <w:b w:val="false"/>
                <w:i w:val="false"/>
                <w:color w:val="000000"/>
                <w:sz w:val="20"/>
              </w:rPr>
              <w:t xml:space="preserve">
Новостройка </w:t>
            </w:r>
            <w:r>
              <w:br/>
            </w:r>
            <w:r>
              <w:rPr>
                <w:rFonts w:ascii="Times New Roman"/>
                <w:b w:val="false"/>
                <w:i w:val="false"/>
                <w:color w:val="000000"/>
                <w:sz w:val="20"/>
              </w:rPr>
              <w:t xml:space="preserve">
бөлiмшесiнде 900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мектеп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- 193,63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Түркiстан қала- </w:t>
            </w:r>
            <w:r>
              <w:br/>
            </w:r>
            <w:r>
              <w:rPr>
                <w:rFonts w:ascii="Times New Roman"/>
                <w:b w:val="false"/>
                <w:i w:val="false"/>
                <w:color w:val="000000"/>
                <w:sz w:val="20"/>
              </w:rPr>
              <w:t xml:space="preserve">
сының Ортақ ауы- </w:t>
            </w:r>
            <w:r>
              <w:br/>
            </w:r>
            <w:r>
              <w:rPr>
                <w:rFonts w:ascii="Times New Roman"/>
                <w:b w:val="false"/>
                <w:i w:val="false"/>
                <w:color w:val="000000"/>
                <w:sz w:val="20"/>
              </w:rPr>
              <w:t xml:space="preserve">
лында 800 орынға </w:t>
            </w:r>
            <w:r>
              <w:br/>
            </w:r>
            <w:r>
              <w:rPr>
                <w:rFonts w:ascii="Times New Roman"/>
                <w:b w:val="false"/>
                <w:i w:val="false"/>
                <w:color w:val="000000"/>
                <w:sz w:val="20"/>
              </w:rPr>
              <w:t xml:space="preserve">
арналған мектеп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- 100,0 </w:t>
            </w:r>
            <w:r>
              <w:br/>
            </w:r>
            <w:r>
              <w:rPr>
                <w:rFonts w:ascii="Times New Roman"/>
                <w:b w:val="false"/>
                <w:i w:val="false"/>
                <w:color w:val="000000"/>
                <w:sz w:val="20"/>
              </w:rPr>
              <w:t xml:space="preserve">
2006 жыл - 180,34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Отырар ауданы- </w:t>
            </w:r>
            <w:r>
              <w:br/>
            </w:r>
            <w:r>
              <w:rPr>
                <w:rFonts w:ascii="Times New Roman"/>
                <w:b w:val="false"/>
                <w:i w:val="false"/>
                <w:color w:val="000000"/>
                <w:sz w:val="20"/>
              </w:rPr>
              <w:t xml:space="preserve">
ның Арыс кентiн- </w:t>
            </w:r>
            <w:r>
              <w:br/>
            </w:r>
            <w:r>
              <w:rPr>
                <w:rFonts w:ascii="Times New Roman"/>
                <w:b w:val="false"/>
                <w:i w:val="false"/>
                <w:color w:val="000000"/>
                <w:sz w:val="20"/>
              </w:rPr>
              <w:t xml:space="preserve">
де 624 орынға </w:t>
            </w:r>
            <w:r>
              <w:br/>
            </w:r>
            <w:r>
              <w:rPr>
                <w:rFonts w:ascii="Times New Roman"/>
                <w:b w:val="false"/>
                <w:i w:val="false"/>
                <w:color w:val="000000"/>
                <w:sz w:val="20"/>
              </w:rPr>
              <w:t xml:space="preserve">
арналған орта </w:t>
            </w:r>
            <w:r>
              <w:br/>
            </w:r>
            <w:r>
              <w:rPr>
                <w:rFonts w:ascii="Times New Roman"/>
                <w:b w:val="false"/>
                <w:i w:val="false"/>
                <w:color w:val="000000"/>
                <w:sz w:val="20"/>
              </w:rPr>
              <w:t xml:space="preserve">
мектеп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- 100,0 </w:t>
            </w:r>
            <w:r>
              <w:br/>
            </w:r>
            <w:r>
              <w:rPr>
                <w:rFonts w:ascii="Times New Roman"/>
                <w:b w:val="false"/>
                <w:i w:val="false"/>
                <w:color w:val="000000"/>
                <w:sz w:val="20"/>
              </w:rPr>
              <w:t xml:space="preserve">
2006 жыл - 94,48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Түркiстан қала- </w:t>
            </w:r>
            <w:r>
              <w:br/>
            </w:r>
            <w:r>
              <w:rPr>
                <w:rFonts w:ascii="Times New Roman"/>
                <w:b w:val="false"/>
                <w:i w:val="false"/>
                <w:color w:val="000000"/>
                <w:sz w:val="20"/>
              </w:rPr>
              <w:t xml:space="preserve">
сының Шорнақ </w:t>
            </w:r>
            <w:r>
              <w:br/>
            </w:r>
            <w:r>
              <w:rPr>
                <w:rFonts w:ascii="Times New Roman"/>
                <w:b w:val="false"/>
                <w:i w:val="false"/>
                <w:color w:val="000000"/>
                <w:sz w:val="20"/>
              </w:rPr>
              <w:t xml:space="preserve">
ауылында N 5 </w:t>
            </w:r>
            <w:r>
              <w:br/>
            </w:r>
            <w:r>
              <w:rPr>
                <w:rFonts w:ascii="Times New Roman"/>
                <w:b w:val="false"/>
                <w:i w:val="false"/>
                <w:color w:val="000000"/>
                <w:sz w:val="20"/>
              </w:rPr>
              <w:t xml:space="preserve">
мектеп интернат- </w:t>
            </w:r>
            <w:r>
              <w:br/>
            </w:r>
            <w:r>
              <w:rPr>
                <w:rFonts w:ascii="Times New Roman"/>
                <w:b w:val="false"/>
                <w:i w:val="false"/>
                <w:color w:val="000000"/>
                <w:sz w:val="20"/>
              </w:rPr>
              <w:t xml:space="preserve">
тың жатақ орны, </w:t>
            </w:r>
            <w:r>
              <w:br/>
            </w:r>
            <w:r>
              <w:rPr>
                <w:rFonts w:ascii="Times New Roman"/>
                <w:b w:val="false"/>
                <w:i w:val="false"/>
                <w:color w:val="000000"/>
                <w:sz w:val="20"/>
              </w:rPr>
              <w:t xml:space="preserve">
спортзалы, асха- </w:t>
            </w:r>
            <w:r>
              <w:br/>
            </w:r>
            <w:r>
              <w:rPr>
                <w:rFonts w:ascii="Times New Roman"/>
                <w:b w:val="false"/>
                <w:i w:val="false"/>
                <w:color w:val="000000"/>
                <w:sz w:val="20"/>
              </w:rPr>
              <w:t xml:space="preserve">
насы, шаруашылық </w:t>
            </w:r>
            <w:r>
              <w:br/>
            </w:r>
            <w:r>
              <w:rPr>
                <w:rFonts w:ascii="Times New Roman"/>
                <w:b w:val="false"/>
                <w:i w:val="false"/>
                <w:color w:val="000000"/>
                <w:sz w:val="20"/>
              </w:rPr>
              <w:t xml:space="preserve">
блогы және қа- </w:t>
            </w:r>
            <w:r>
              <w:br/>
            </w:r>
            <w:r>
              <w:rPr>
                <w:rFonts w:ascii="Times New Roman"/>
                <w:b w:val="false"/>
                <w:i w:val="false"/>
                <w:color w:val="000000"/>
                <w:sz w:val="20"/>
              </w:rPr>
              <w:t xml:space="preserve">
зандығы бар 250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оқу блогының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- 70,0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өңiрiнiң </w:t>
            </w:r>
            <w:r>
              <w:br/>
            </w:r>
            <w:r>
              <w:rPr>
                <w:rFonts w:ascii="Times New Roman"/>
                <w:b w:val="false"/>
                <w:i w:val="false"/>
                <w:color w:val="000000"/>
                <w:sz w:val="20"/>
              </w:rPr>
              <w:t xml:space="preserve">
халқын сумен </w:t>
            </w:r>
            <w:r>
              <w:br/>
            </w:r>
            <w:r>
              <w:rPr>
                <w:rFonts w:ascii="Times New Roman"/>
                <w:b w:val="false"/>
                <w:i w:val="false"/>
                <w:color w:val="000000"/>
                <w:sz w:val="20"/>
              </w:rPr>
              <w:t xml:space="preserve">
жабдықтау жағ- </w:t>
            </w:r>
            <w:r>
              <w:br/>
            </w:r>
            <w:r>
              <w:rPr>
                <w:rFonts w:ascii="Times New Roman"/>
                <w:b w:val="false"/>
                <w:i w:val="false"/>
                <w:color w:val="000000"/>
                <w:sz w:val="20"/>
              </w:rPr>
              <w:t xml:space="preserve">
дайын кешенді </w:t>
            </w:r>
            <w:r>
              <w:br/>
            </w:r>
            <w:r>
              <w:rPr>
                <w:rFonts w:ascii="Times New Roman"/>
                <w:b w:val="false"/>
                <w:i w:val="false"/>
                <w:color w:val="000000"/>
                <w:sz w:val="20"/>
              </w:rPr>
              <w:t xml:space="preserve">
бағалауды жүр- </w:t>
            </w:r>
            <w:r>
              <w:br/>
            </w:r>
            <w:r>
              <w:rPr>
                <w:rFonts w:ascii="Times New Roman"/>
                <w:b w:val="false"/>
                <w:i w:val="false"/>
                <w:color w:val="000000"/>
                <w:sz w:val="20"/>
              </w:rPr>
              <w:t xml:space="preserve">
гiзу және оны </w:t>
            </w:r>
            <w:r>
              <w:br/>
            </w:r>
            <w:r>
              <w:rPr>
                <w:rFonts w:ascii="Times New Roman"/>
                <w:b w:val="false"/>
                <w:i w:val="false"/>
                <w:color w:val="000000"/>
                <w:sz w:val="20"/>
              </w:rPr>
              <w:t xml:space="preserve">
одан әрi жақ- </w:t>
            </w:r>
            <w:r>
              <w:br/>
            </w:r>
            <w:r>
              <w:rPr>
                <w:rFonts w:ascii="Times New Roman"/>
                <w:b w:val="false"/>
                <w:i w:val="false"/>
                <w:color w:val="000000"/>
                <w:sz w:val="20"/>
              </w:rPr>
              <w:t xml:space="preserve">
сарту жөнiнде </w:t>
            </w:r>
            <w:r>
              <w:br/>
            </w:r>
            <w:r>
              <w:rPr>
                <w:rFonts w:ascii="Times New Roman"/>
                <w:b w:val="false"/>
                <w:i w:val="false"/>
                <w:color w:val="000000"/>
                <w:sz w:val="20"/>
              </w:rPr>
              <w:t xml:space="preserve">
ұсыныстар енгiзу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әкімдері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Байғанин ауда- </w:t>
            </w:r>
            <w:r>
              <w:br/>
            </w:r>
            <w:r>
              <w:rPr>
                <w:rFonts w:ascii="Times New Roman"/>
                <w:b w:val="false"/>
                <w:i w:val="false"/>
                <w:color w:val="000000"/>
                <w:sz w:val="20"/>
              </w:rPr>
              <w:t xml:space="preserve">
нының Байғанин </w:t>
            </w:r>
            <w:r>
              <w:br/>
            </w:r>
            <w:r>
              <w:rPr>
                <w:rFonts w:ascii="Times New Roman"/>
                <w:b w:val="false"/>
                <w:i w:val="false"/>
                <w:color w:val="000000"/>
                <w:sz w:val="20"/>
              </w:rPr>
              <w:t xml:space="preserve">
ауылында су құ- </w:t>
            </w:r>
            <w:r>
              <w:br/>
            </w:r>
            <w:r>
              <w:rPr>
                <w:rFonts w:ascii="Times New Roman"/>
                <w:b w:val="false"/>
                <w:i w:val="false"/>
                <w:color w:val="000000"/>
                <w:sz w:val="20"/>
              </w:rPr>
              <w:t xml:space="preserve">
быры құрылысының </w:t>
            </w:r>
            <w:r>
              <w:br/>
            </w:r>
            <w:r>
              <w:rPr>
                <w:rFonts w:ascii="Times New Roman"/>
                <w:b w:val="false"/>
                <w:i w:val="false"/>
                <w:color w:val="000000"/>
                <w:sz w:val="20"/>
              </w:rPr>
              <w:t xml:space="preserve">
кешенiн қайта </w:t>
            </w:r>
            <w:r>
              <w:br/>
            </w:r>
            <w:r>
              <w:rPr>
                <w:rFonts w:ascii="Times New Roman"/>
                <w:b w:val="false"/>
                <w:i w:val="false"/>
                <w:color w:val="000000"/>
                <w:sz w:val="20"/>
              </w:rPr>
              <w:t xml:space="preserve">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- 87,63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облысында Жиделi топтық су құбырын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- 260,73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Жалағаш ауданының Жалағаш аудан орталығында су құбырын кеңейту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- 118,35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Арал-Сарыбұлақ топтық су құбырының IV кезегiнiң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- 287,08 </w:t>
            </w:r>
            <w:r>
              <w:br/>
            </w:r>
            <w:r>
              <w:rPr>
                <w:rFonts w:ascii="Times New Roman"/>
                <w:b w:val="false"/>
                <w:i w:val="false"/>
                <w:color w:val="000000"/>
                <w:sz w:val="20"/>
              </w:rPr>
              <w:t xml:space="preserve">
2005 жыл - 148,28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сында Арал- </w:t>
            </w:r>
            <w:r>
              <w:br/>
            </w:r>
            <w:r>
              <w:rPr>
                <w:rFonts w:ascii="Times New Roman"/>
                <w:b w:val="false"/>
                <w:i w:val="false"/>
                <w:color w:val="000000"/>
                <w:sz w:val="20"/>
              </w:rPr>
              <w:t xml:space="preserve">
Сарыбұлақ топтық </w:t>
            </w:r>
            <w:r>
              <w:br/>
            </w:r>
            <w:r>
              <w:rPr>
                <w:rFonts w:ascii="Times New Roman"/>
                <w:b w:val="false"/>
                <w:i w:val="false"/>
                <w:color w:val="000000"/>
                <w:sz w:val="20"/>
              </w:rPr>
              <w:t xml:space="preserve">
су құбырын (IV </w:t>
            </w:r>
            <w:r>
              <w:br/>
            </w:r>
            <w:r>
              <w:rPr>
                <w:rFonts w:ascii="Times New Roman"/>
                <w:b w:val="false"/>
                <w:i w:val="false"/>
                <w:color w:val="000000"/>
                <w:sz w:val="20"/>
              </w:rPr>
              <w:t xml:space="preserve">
кезегi) салу. </w:t>
            </w:r>
            <w:r>
              <w:br/>
            </w:r>
            <w:r>
              <w:rPr>
                <w:rFonts w:ascii="Times New Roman"/>
                <w:b w:val="false"/>
                <w:i w:val="false"/>
                <w:color w:val="000000"/>
                <w:sz w:val="20"/>
              </w:rPr>
              <w:t xml:space="preserve">
Қазалы ауданы </w:t>
            </w:r>
            <w:r>
              <w:br/>
            </w:r>
            <w:r>
              <w:rPr>
                <w:rFonts w:ascii="Times New Roman"/>
                <w:b w:val="false"/>
                <w:i w:val="false"/>
                <w:color w:val="000000"/>
                <w:sz w:val="20"/>
              </w:rPr>
              <w:t xml:space="preserve">
Ақтан батыр, </w:t>
            </w:r>
            <w:r>
              <w:br/>
            </w:r>
            <w:r>
              <w:rPr>
                <w:rFonts w:ascii="Times New Roman"/>
                <w:b w:val="false"/>
                <w:i w:val="false"/>
                <w:color w:val="000000"/>
                <w:sz w:val="20"/>
              </w:rPr>
              <w:t xml:space="preserve">
Жанқожа батыр, </w:t>
            </w:r>
            <w:r>
              <w:br/>
            </w:r>
            <w:r>
              <w:rPr>
                <w:rFonts w:ascii="Times New Roman"/>
                <w:b w:val="false"/>
                <w:i w:val="false"/>
                <w:color w:val="000000"/>
                <w:sz w:val="20"/>
              </w:rPr>
              <w:t xml:space="preserve">
Бекарыстан би, </w:t>
            </w:r>
            <w:r>
              <w:br/>
            </w:r>
            <w:r>
              <w:rPr>
                <w:rFonts w:ascii="Times New Roman"/>
                <w:b w:val="false"/>
                <w:i w:val="false"/>
                <w:color w:val="000000"/>
                <w:sz w:val="20"/>
              </w:rPr>
              <w:t xml:space="preserve">
Майдакөл, Түктi- </w:t>
            </w:r>
            <w:r>
              <w:br/>
            </w:r>
            <w:r>
              <w:rPr>
                <w:rFonts w:ascii="Times New Roman"/>
                <w:b w:val="false"/>
                <w:i w:val="false"/>
                <w:color w:val="000000"/>
                <w:sz w:val="20"/>
              </w:rPr>
              <w:t xml:space="preserve">
баев ауылдарының </w:t>
            </w:r>
            <w:r>
              <w:br/>
            </w:r>
            <w:r>
              <w:rPr>
                <w:rFonts w:ascii="Times New Roman"/>
                <w:b w:val="false"/>
                <w:i w:val="false"/>
                <w:color w:val="000000"/>
                <w:sz w:val="20"/>
              </w:rPr>
              <w:t xml:space="preserve">
тарату желiлерiн </w:t>
            </w:r>
            <w:r>
              <w:br/>
            </w:r>
            <w:r>
              <w:rPr>
                <w:rFonts w:ascii="Times New Roman"/>
                <w:b w:val="false"/>
                <w:i w:val="false"/>
                <w:color w:val="000000"/>
                <w:sz w:val="20"/>
              </w:rPr>
              <w:t xml:space="preserve">
қосу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- 201,72 </w:t>
            </w:r>
            <w:r>
              <w:br/>
            </w:r>
            <w:r>
              <w:rPr>
                <w:rFonts w:ascii="Times New Roman"/>
                <w:b w:val="false"/>
                <w:i w:val="false"/>
                <w:color w:val="000000"/>
                <w:sz w:val="20"/>
              </w:rPr>
              <w:t xml:space="preserve">
2006 жыл - 200,0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Арал-Сары- </w:t>
            </w:r>
            <w:r>
              <w:br/>
            </w:r>
            <w:r>
              <w:rPr>
                <w:rFonts w:ascii="Times New Roman"/>
                <w:b w:val="false"/>
                <w:i w:val="false"/>
                <w:color w:val="000000"/>
                <w:sz w:val="20"/>
              </w:rPr>
              <w:t xml:space="preserve">
бұлақ топтық су </w:t>
            </w:r>
            <w:r>
              <w:br/>
            </w:r>
            <w:r>
              <w:rPr>
                <w:rFonts w:ascii="Times New Roman"/>
                <w:b w:val="false"/>
                <w:i w:val="false"/>
                <w:color w:val="000000"/>
                <w:sz w:val="20"/>
              </w:rPr>
              <w:t xml:space="preserve">
құбырының V </w:t>
            </w:r>
            <w:r>
              <w:br/>
            </w:r>
            <w:r>
              <w:rPr>
                <w:rFonts w:ascii="Times New Roman"/>
                <w:b w:val="false"/>
                <w:i w:val="false"/>
                <w:color w:val="000000"/>
                <w:sz w:val="20"/>
              </w:rPr>
              <w:t xml:space="preserve">
кезегiнің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- 53,0 </w:t>
            </w:r>
            <w:r>
              <w:br/>
            </w:r>
            <w:r>
              <w:rPr>
                <w:rFonts w:ascii="Times New Roman"/>
                <w:b w:val="false"/>
                <w:i w:val="false"/>
                <w:color w:val="000000"/>
                <w:sz w:val="20"/>
              </w:rPr>
              <w:t xml:space="preserve">
2006 жыл - 300,0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Октябрь </w:t>
            </w:r>
            <w:r>
              <w:br/>
            </w:r>
            <w:r>
              <w:rPr>
                <w:rFonts w:ascii="Times New Roman"/>
                <w:b w:val="false"/>
                <w:i w:val="false"/>
                <w:color w:val="000000"/>
                <w:sz w:val="20"/>
              </w:rPr>
              <w:t xml:space="preserve">
топтық су құбы- </w:t>
            </w:r>
            <w:r>
              <w:br/>
            </w:r>
            <w:r>
              <w:rPr>
                <w:rFonts w:ascii="Times New Roman"/>
                <w:b w:val="false"/>
                <w:i w:val="false"/>
                <w:color w:val="000000"/>
                <w:sz w:val="20"/>
              </w:rPr>
              <w:t xml:space="preserve">
рының құрылысын </w:t>
            </w:r>
            <w:r>
              <w:br/>
            </w:r>
            <w:r>
              <w:rPr>
                <w:rFonts w:ascii="Times New Roman"/>
                <w:b w:val="false"/>
                <w:i w:val="false"/>
                <w:color w:val="000000"/>
                <w:sz w:val="20"/>
              </w:rPr>
              <w:t xml:space="preserve">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- 17,3 </w:t>
            </w:r>
            <w:r>
              <w:br/>
            </w:r>
            <w:r>
              <w:rPr>
                <w:rFonts w:ascii="Times New Roman"/>
                <w:b w:val="false"/>
                <w:i w:val="false"/>
                <w:color w:val="000000"/>
                <w:sz w:val="20"/>
              </w:rPr>
              <w:t xml:space="preserve">
2006 жыл - 250,0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Қармақшы ауданы- </w:t>
            </w:r>
            <w:r>
              <w:br/>
            </w:r>
            <w:r>
              <w:rPr>
                <w:rFonts w:ascii="Times New Roman"/>
                <w:b w:val="false"/>
                <w:i w:val="false"/>
                <w:color w:val="000000"/>
                <w:sz w:val="20"/>
              </w:rPr>
              <w:t xml:space="preserve">
ның Жосалы аудан </w:t>
            </w:r>
            <w:r>
              <w:br/>
            </w:r>
            <w:r>
              <w:rPr>
                <w:rFonts w:ascii="Times New Roman"/>
                <w:b w:val="false"/>
                <w:i w:val="false"/>
                <w:color w:val="000000"/>
                <w:sz w:val="20"/>
              </w:rPr>
              <w:t xml:space="preserve">
орталығында су </w:t>
            </w:r>
            <w:r>
              <w:br/>
            </w:r>
            <w:r>
              <w:rPr>
                <w:rFonts w:ascii="Times New Roman"/>
                <w:b w:val="false"/>
                <w:i w:val="false"/>
                <w:color w:val="000000"/>
                <w:sz w:val="20"/>
              </w:rPr>
              <w:t xml:space="preserve">
құбырын салу </w:t>
            </w:r>
            <w:r>
              <w:br/>
            </w:r>
            <w:r>
              <w:rPr>
                <w:rFonts w:ascii="Times New Roman"/>
                <w:b w:val="false"/>
                <w:i w:val="false"/>
                <w:color w:val="000000"/>
                <w:sz w:val="20"/>
              </w:rPr>
              <w:t xml:space="preserve">
(II кезегi)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- 119,0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Жаңақорған ауда- </w:t>
            </w:r>
            <w:r>
              <w:br/>
            </w:r>
            <w:r>
              <w:rPr>
                <w:rFonts w:ascii="Times New Roman"/>
                <w:b w:val="false"/>
                <w:i w:val="false"/>
                <w:color w:val="000000"/>
                <w:sz w:val="20"/>
              </w:rPr>
              <w:t xml:space="preserve">
нының Жаңақорған </w:t>
            </w:r>
            <w:r>
              <w:br/>
            </w:r>
            <w:r>
              <w:rPr>
                <w:rFonts w:ascii="Times New Roman"/>
                <w:b w:val="false"/>
                <w:i w:val="false"/>
                <w:color w:val="000000"/>
                <w:sz w:val="20"/>
              </w:rPr>
              <w:t xml:space="preserve">
кентiн Жиделi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құбырына қосу </w:t>
            </w:r>
            <w:r>
              <w:br/>
            </w:r>
            <w:r>
              <w:rPr>
                <w:rFonts w:ascii="Times New Roman"/>
                <w:b w:val="false"/>
                <w:i w:val="false"/>
                <w:color w:val="000000"/>
                <w:sz w:val="20"/>
              </w:rPr>
              <w:t xml:space="preserve">
тармағын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- 10,5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Қазалы </w:t>
            </w:r>
            <w:r>
              <w:br/>
            </w:r>
            <w:r>
              <w:rPr>
                <w:rFonts w:ascii="Times New Roman"/>
                <w:b w:val="false"/>
                <w:i w:val="false"/>
                <w:color w:val="000000"/>
                <w:sz w:val="20"/>
              </w:rPr>
              <w:t xml:space="preserve">
(Жаңа қазалы) </w:t>
            </w:r>
            <w:r>
              <w:br/>
            </w:r>
            <w:r>
              <w:rPr>
                <w:rFonts w:ascii="Times New Roman"/>
                <w:b w:val="false"/>
                <w:i w:val="false"/>
                <w:color w:val="000000"/>
                <w:sz w:val="20"/>
              </w:rPr>
              <w:t xml:space="preserve">
қаласын сумен </w:t>
            </w:r>
            <w:r>
              <w:br/>
            </w:r>
            <w:r>
              <w:rPr>
                <w:rFonts w:ascii="Times New Roman"/>
                <w:b w:val="false"/>
                <w:i w:val="false"/>
                <w:color w:val="000000"/>
                <w:sz w:val="20"/>
              </w:rPr>
              <w:t xml:space="preserve">
жабдықтауды </w:t>
            </w:r>
            <w:r>
              <w:br/>
            </w:r>
            <w:r>
              <w:rPr>
                <w:rFonts w:ascii="Times New Roman"/>
                <w:b w:val="false"/>
                <w:i w:val="false"/>
                <w:color w:val="000000"/>
                <w:sz w:val="20"/>
              </w:rPr>
              <w:t xml:space="preserve">
қамтамасыз ету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- 28,37 </w:t>
            </w:r>
            <w:r>
              <w:br/>
            </w:r>
            <w:r>
              <w:rPr>
                <w:rFonts w:ascii="Times New Roman"/>
                <w:b w:val="false"/>
                <w:i w:val="false"/>
                <w:color w:val="000000"/>
                <w:sz w:val="20"/>
              </w:rPr>
              <w:t xml:space="preserve">
2005 жыл - 643,62 </w:t>
            </w:r>
            <w:r>
              <w:br/>
            </w:r>
            <w:r>
              <w:rPr>
                <w:rFonts w:ascii="Times New Roman"/>
                <w:b w:val="false"/>
                <w:i w:val="false"/>
                <w:color w:val="000000"/>
                <w:sz w:val="20"/>
              </w:rPr>
              <w:t xml:space="preserve">
2006 жыл - 337,03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Шиелi ауданының </w:t>
            </w:r>
            <w:r>
              <w:br/>
            </w:r>
            <w:r>
              <w:rPr>
                <w:rFonts w:ascii="Times New Roman"/>
                <w:b w:val="false"/>
                <w:i w:val="false"/>
                <w:color w:val="000000"/>
                <w:sz w:val="20"/>
              </w:rPr>
              <w:t xml:space="preserve">
Жиделi су тарт- </w:t>
            </w:r>
            <w:r>
              <w:br/>
            </w:r>
            <w:r>
              <w:rPr>
                <w:rFonts w:ascii="Times New Roman"/>
                <w:b w:val="false"/>
                <w:i w:val="false"/>
                <w:color w:val="000000"/>
                <w:sz w:val="20"/>
              </w:rPr>
              <w:t xml:space="preserve">
қышына қоса </w:t>
            </w:r>
            <w:r>
              <w:br/>
            </w:r>
            <w:r>
              <w:rPr>
                <w:rFonts w:ascii="Times New Roman"/>
                <w:b w:val="false"/>
                <w:i w:val="false"/>
                <w:color w:val="000000"/>
                <w:sz w:val="20"/>
              </w:rPr>
              <w:t xml:space="preserve">
отырып, жаңа </w:t>
            </w:r>
            <w:r>
              <w:br/>
            </w:r>
            <w:r>
              <w:rPr>
                <w:rFonts w:ascii="Times New Roman"/>
                <w:b w:val="false"/>
                <w:i w:val="false"/>
                <w:color w:val="000000"/>
                <w:sz w:val="20"/>
              </w:rPr>
              <w:t xml:space="preserve">
Бекет-1, Жансе- </w:t>
            </w:r>
            <w:r>
              <w:br/>
            </w:r>
            <w:r>
              <w:rPr>
                <w:rFonts w:ascii="Times New Roman"/>
                <w:b w:val="false"/>
                <w:i w:val="false"/>
                <w:color w:val="000000"/>
                <w:sz w:val="20"/>
              </w:rPr>
              <w:t xml:space="preserve">
йiт, Ортақшыл </w:t>
            </w:r>
            <w:r>
              <w:br/>
            </w:r>
            <w:r>
              <w:rPr>
                <w:rFonts w:ascii="Times New Roman"/>
                <w:b w:val="false"/>
                <w:i w:val="false"/>
                <w:color w:val="000000"/>
                <w:sz w:val="20"/>
              </w:rPr>
              <w:t xml:space="preserve">
кенттерiнде су </w:t>
            </w:r>
            <w:r>
              <w:br/>
            </w:r>
            <w:r>
              <w:rPr>
                <w:rFonts w:ascii="Times New Roman"/>
                <w:b w:val="false"/>
                <w:i w:val="false"/>
                <w:color w:val="000000"/>
                <w:sz w:val="20"/>
              </w:rPr>
              <w:t xml:space="preserve">
тартқыш құры- </w:t>
            </w:r>
            <w:r>
              <w:br/>
            </w:r>
            <w:r>
              <w:rPr>
                <w:rFonts w:ascii="Times New Roman"/>
                <w:b w:val="false"/>
                <w:i w:val="false"/>
                <w:color w:val="000000"/>
                <w:sz w:val="20"/>
              </w:rPr>
              <w:t xml:space="preserve">
лыстарын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- 93,84 </w:t>
            </w:r>
            <w:r>
              <w:br/>
            </w:r>
            <w:r>
              <w:rPr>
                <w:rFonts w:ascii="Times New Roman"/>
                <w:b w:val="false"/>
                <w:i w:val="false"/>
                <w:color w:val="000000"/>
                <w:sz w:val="20"/>
              </w:rPr>
              <w:t xml:space="preserve">
2006 жыл - 92,75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Сырдария ауданы- </w:t>
            </w:r>
            <w:r>
              <w:br/>
            </w:r>
            <w:r>
              <w:rPr>
                <w:rFonts w:ascii="Times New Roman"/>
                <w:b w:val="false"/>
                <w:i w:val="false"/>
                <w:color w:val="000000"/>
                <w:sz w:val="20"/>
              </w:rPr>
              <w:t xml:space="preserve">
ның Тереңөзек </w:t>
            </w:r>
            <w:r>
              <w:br/>
            </w:r>
            <w:r>
              <w:rPr>
                <w:rFonts w:ascii="Times New Roman"/>
                <w:b w:val="false"/>
                <w:i w:val="false"/>
                <w:color w:val="000000"/>
                <w:sz w:val="20"/>
              </w:rPr>
              <w:t xml:space="preserve">
кентiнде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жүйесiн қайта </w:t>
            </w:r>
            <w:r>
              <w:br/>
            </w:r>
            <w:r>
              <w:rPr>
                <w:rFonts w:ascii="Times New Roman"/>
                <w:b w:val="false"/>
                <w:i w:val="false"/>
                <w:color w:val="000000"/>
                <w:sz w:val="20"/>
              </w:rPr>
              <w:t xml:space="preserve">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- 26,88 </w:t>
            </w:r>
            <w:r>
              <w:br/>
            </w:r>
            <w:r>
              <w:rPr>
                <w:rFonts w:ascii="Times New Roman"/>
                <w:b w:val="false"/>
                <w:i w:val="false"/>
                <w:color w:val="000000"/>
                <w:sz w:val="20"/>
              </w:rPr>
              <w:t xml:space="preserve">
2006 жыл - 134,78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Tacбөгет кентiн- </w:t>
            </w:r>
            <w:r>
              <w:br/>
            </w:r>
            <w:r>
              <w:rPr>
                <w:rFonts w:ascii="Times New Roman"/>
                <w:b w:val="false"/>
                <w:i w:val="false"/>
                <w:color w:val="000000"/>
                <w:sz w:val="20"/>
              </w:rPr>
              <w:t xml:space="preserve">
де сумен жабдық- </w:t>
            </w:r>
            <w:r>
              <w:br/>
            </w:r>
            <w:r>
              <w:rPr>
                <w:rFonts w:ascii="Times New Roman"/>
                <w:b w:val="false"/>
                <w:i w:val="false"/>
                <w:color w:val="000000"/>
                <w:sz w:val="20"/>
              </w:rPr>
              <w:t xml:space="preserve">
тау және су </w:t>
            </w:r>
            <w:r>
              <w:br/>
            </w:r>
            <w:r>
              <w:rPr>
                <w:rFonts w:ascii="Times New Roman"/>
                <w:b w:val="false"/>
                <w:i w:val="false"/>
                <w:color w:val="000000"/>
                <w:sz w:val="20"/>
              </w:rPr>
              <w:t xml:space="preserve">
тарту жүйелерiн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және кеңейту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- 37,5 </w:t>
            </w:r>
            <w:r>
              <w:br/>
            </w:r>
            <w:r>
              <w:rPr>
                <w:rFonts w:ascii="Times New Roman"/>
                <w:b w:val="false"/>
                <w:i w:val="false"/>
                <w:color w:val="000000"/>
                <w:sz w:val="20"/>
              </w:rPr>
              <w:t xml:space="preserve">
2006 жыл - 150,0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Жалағаш ауданы- </w:t>
            </w:r>
            <w:r>
              <w:br/>
            </w:r>
            <w:r>
              <w:rPr>
                <w:rFonts w:ascii="Times New Roman"/>
                <w:b w:val="false"/>
                <w:i w:val="false"/>
                <w:color w:val="000000"/>
                <w:sz w:val="20"/>
              </w:rPr>
              <w:t xml:space="preserve">
ның Жалағаш </w:t>
            </w:r>
            <w:r>
              <w:br/>
            </w:r>
            <w:r>
              <w:rPr>
                <w:rFonts w:ascii="Times New Roman"/>
                <w:b w:val="false"/>
                <w:i w:val="false"/>
                <w:color w:val="000000"/>
                <w:sz w:val="20"/>
              </w:rPr>
              <w:t xml:space="preserve">
аудан орталығын- </w:t>
            </w:r>
            <w:r>
              <w:br/>
            </w:r>
            <w:r>
              <w:rPr>
                <w:rFonts w:ascii="Times New Roman"/>
                <w:b w:val="false"/>
                <w:i w:val="false"/>
                <w:color w:val="000000"/>
                <w:sz w:val="20"/>
              </w:rPr>
              <w:t xml:space="preserve">
да су құбырын </w:t>
            </w:r>
            <w:r>
              <w:br/>
            </w:r>
            <w:r>
              <w:rPr>
                <w:rFonts w:ascii="Times New Roman"/>
                <w:b w:val="false"/>
                <w:i w:val="false"/>
                <w:color w:val="000000"/>
                <w:sz w:val="20"/>
              </w:rPr>
              <w:t xml:space="preserve">
кеңейту. Бас су </w:t>
            </w:r>
            <w:r>
              <w:br/>
            </w:r>
            <w:r>
              <w:rPr>
                <w:rFonts w:ascii="Times New Roman"/>
                <w:b w:val="false"/>
                <w:i w:val="false"/>
                <w:color w:val="000000"/>
                <w:sz w:val="20"/>
              </w:rPr>
              <w:t xml:space="preserve">
iркуiш құрылысы </w:t>
            </w:r>
            <w:r>
              <w:br/>
            </w:r>
            <w:r>
              <w:rPr>
                <w:rFonts w:ascii="Times New Roman"/>
                <w:b w:val="false"/>
                <w:i w:val="false"/>
                <w:color w:val="000000"/>
                <w:sz w:val="20"/>
              </w:rPr>
              <w:t xml:space="preserve">
(2-кезең)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- 139,86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Отырар ауданының </w:t>
            </w:r>
            <w:r>
              <w:br/>
            </w:r>
            <w:r>
              <w:rPr>
                <w:rFonts w:ascii="Times New Roman"/>
                <w:b w:val="false"/>
                <w:i w:val="false"/>
                <w:color w:val="000000"/>
                <w:sz w:val="20"/>
              </w:rPr>
              <w:t xml:space="preserve">
Шәуiлдір елдi </w:t>
            </w:r>
            <w:r>
              <w:br/>
            </w:r>
            <w:r>
              <w:rPr>
                <w:rFonts w:ascii="Times New Roman"/>
                <w:b w:val="false"/>
                <w:i w:val="false"/>
                <w:color w:val="000000"/>
                <w:sz w:val="20"/>
              </w:rPr>
              <w:t xml:space="preserve">
мекенiн сумен </w:t>
            </w:r>
            <w:r>
              <w:br/>
            </w:r>
            <w:r>
              <w:rPr>
                <w:rFonts w:ascii="Times New Roman"/>
                <w:b w:val="false"/>
                <w:i w:val="false"/>
                <w:color w:val="000000"/>
                <w:sz w:val="20"/>
              </w:rPr>
              <w:t xml:space="preserve">
жабдықтауды </w:t>
            </w:r>
            <w:r>
              <w:br/>
            </w:r>
            <w:r>
              <w:rPr>
                <w:rFonts w:ascii="Times New Roman"/>
                <w:b w:val="false"/>
                <w:i w:val="false"/>
                <w:color w:val="000000"/>
                <w:sz w:val="20"/>
              </w:rPr>
              <w:t xml:space="preserve">
қамтамасыз ету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- 46,33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Шойманов, </w:t>
            </w:r>
            <w:r>
              <w:br/>
            </w:r>
            <w:r>
              <w:rPr>
                <w:rFonts w:ascii="Times New Roman"/>
                <w:b w:val="false"/>
                <w:i w:val="false"/>
                <w:color w:val="000000"/>
                <w:sz w:val="20"/>
              </w:rPr>
              <w:t xml:space="preserve">
Темір, Қоғам, </w:t>
            </w:r>
            <w:r>
              <w:br/>
            </w:r>
            <w:r>
              <w:rPr>
                <w:rFonts w:ascii="Times New Roman"/>
                <w:b w:val="false"/>
                <w:i w:val="false"/>
                <w:color w:val="000000"/>
                <w:sz w:val="20"/>
              </w:rPr>
              <w:t xml:space="preserve">
Көкмардан, Қызыл </w:t>
            </w:r>
            <w:r>
              <w:br/>
            </w:r>
            <w:r>
              <w:rPr>
                <w:rFonts w:ascii="Times New Roman"/>
                <w:b w:val="false"/>
                <w:i w:val="false"/>
                <w:color w:val="000000"/>
                <w:sz w:val="20"/>
              </w:rPr>
              <w:t xml:space="preserve">
ту елдi мекенде- </w:t>
            </w:r>
            <w:r>
              <w:br/>
            </w:r>
            <w:r>
              <w:rPr>
                <w:rFonts w:ascii="Times New Roman"/>
                <w:b w:val="false"/>
                <w:i w:val="false"/>
                <w:color w:val="000000"/>
                <w:sz w:val="20"/>
              </w:rPr>
              <w:t xml:space="preserve">
рiнiң су құбырын </w:t>
            </w:r>
            <w:r>
              <w:br/>
            </w:r>
            <w:r>
              <w:rPr>
                <w:rFonts w:ascii="Times New Roman"/>
                <w:b w:val="false"/>
                <w:i w:val="false"/>
                <w:color w:val="000000"/>
                <w:sz w:val="20"/>
              </w:rPr>
              <w:t xml:space="preserve">
салу.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Темiр </w:t>
            </w:r>
            <w:r>
              <w:br/>
            </w:r>
            <w:r>
              <w:rPr>
                <w:rFonts w:ascii="Times New Roman"/>
                <w:b w:val="false"/>
                <w:i w:val="false"/>
                <w:color w:val="000000"/>
                <w:sz w:val="20"/>
              </w:rPr>
              <w:t xml:space="preserve">
кентi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- 30,0 </w:t>
            </w:r>
            <w:r>
              <w:br/>
            </w:r>
            <w:r>
              <w:rPr>
                <w:rFonts w:ascii="Times New Roman"/>
                <w:b w:val="false"/>
                <w:i w:val="false"/>
                <w:color w:val="000000"/>
                <w:sz w:val="20"/>
              </w:rPr>
              <w:t xml:space="preserve">
2006 жыл - 46,47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Шойманов, </w:t>
            </w:r>
            <w:r>
              <w:br/>
            </w:r>
            <w:r>
              <w:rPr>
                <w:rFonts w:ascii="Times New Roman"/>
                <w:b w:val="false"/>
                <w:i w:val="false"/>
                <w:color w:val="000000"/>
                <w:sz w:val="20"/>
              </w:rPr>
              <w:t xml:space="preserve">
Темір, Қоғам, </w:t>
            </w:r>
            <w:r>
              <w:br/>
            </w:r>
            <w:r>
              <w:rPr>
                <w:rFonts w:ascii="Times New Roman"/>
                <w:b w:val="false"/>
                <w:i w:val="false"/>
                <w:color w:val="000000"/>
                <w:sz w:val="20"/>
              </w:rPr>
              <w:t xml:space="preserve">
Көкмардан, Қызыл </w:t>
            </w:r>
            <w:r>
              <w:br/>
            </w:r>
            <w:r>
              <w:rPr>
                <w:rFonts w:ascii="Times New Roman"/>
                <w:b w:val="false"/>
                <w:i w:val="false"/>
                <w:color w:val="000000"/>
                <w:sz w:val="20"/>
              </w:rPr>
              <w:t xml:space="preserve">
ту елдi мекенде- </w:t>
            </w:r>
            <w:r>
              <w:br/>
            </w:r>
            <w:r>
              <w:rPr>
                <w:rFonts w:ascii="Times New Roman"/>
                <w:b w:val="false"/>
                <w:i w:val="false"/>
                <w:color w:val="000000"/>
                <w:sz w:val="20"/>
              </w:rPr>
              <w:t xml:space="preserve">
рiнiң су құбырын </w:t>
            </w:r>
            <w:r>
              <w:br/>
            </w:r>
            <w:r>
              <w:rPr>
                <w:rFonts w:ascii="Times New Roman"/>
                <w:b w:val="false"/>
                <w:i w:val="false"/>
                <w:color w:val="000000"/>
                <w:sz w:val="20"/>
              </w:rPr>
              <w:t xml:space="preserve">
салу. Оңтүстiк </w:t>
            </w:r>
            <w:r>
              <w:br/>
            </w:r>
            <w:r>
              <w:rPr>
                <w:rFonts w:ascii="Times New Roman"/>
                <w:b w:val="false"/>
                <w:i w:val="false"/>
                <w:color w:val="000000"/>
                <w:sz w:val="20"/>
              </w:rPr>
              <w:t xml:space="preserve">
Қазақстан облы- </w:t>
            </w:r>
            <w:r>
              <w:br/>
            </w:r>
            <w:r>
              <w:rPr>
                <w:rFonts w:ascii="Times New Roman"/>
                <w:b w:val="false"/>
                <w:i w:val="false"/>
                <w:color w:val="000000"/>
                <w:sz w:val="20"/>
              </w:rPr>
              <w:t xml:space="preserve">
сының Көкмардан </w:t>
            </w:r>
            <w:r>
              <w:br/>
            </w:r>
            <w:r>
              <w:rPr>
                <w:rFonts w:ascii="Times New Roman"/>
                <w:b w:val="false"/>
                <w:i w:val="false"/>
                <w:color w:val="000000"/>
                <w:sz w:val="20"/>
              </w:rPr>
              <w:t xml:space="preserve">
кентi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- 25,0 </w:t>
            </w:r>
            <w:r>
              <w:br/>
            </w:r>
            <w:r>
              <w:rPr>
                <w:rFonts w:ascii="Times New Roman"/>
                <w:b w:val="false"/>
                <w:i w:val="false"/>
                <w:color w:val="000000"/>
                <w:sz w:val="20"/>
              </w:rPr>
              <w:t xml:space="preserve">
2006 жыл - 34,64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Шойманов, </w:t>
            </w:r>
            <w:r>
              <w:br/>
            </w:r>
            <w:r>
              <w:rPr>
                <w:rFonts w:ascii="Times New Roman"/>
                <w:b w:val="false"/>
                <w:i w:val="false"/>
                <w:color w:val="000000"/>
                <w:sz w:val="20"/>
              </w:rPr>
              <w:t xml:space="preserve">
Темiр, Қоғам, </w:t>
            </w:r>
            <w:r>
              <w:br/>
            </w:r>
            <w:r>
              <w:rPr>
                <w:rFonts w:ascii="Times New Roman"/>
                <w:b w:val="false"/>
                <w:i w:val="false"/>
                <w:color w:val="000000"/>
                <w:sz w:val="20"/>
              </w:rPr>
              <w:t xml:space="preserve">
Көкмардан, Қызыл </w:t>
            </w:r>
            <w:r>
              <w:br/>
            </w:r>
            <w:r>
              <w:rPr>
                <w:rFonts w:ascii="Times New Roman"/>
                <w:b w:val="false"/>
                <w:i w:val="false"/>
                <w:color w:val="000000"/>
                <w:sz w:val="20"/>
              </w:rPr>
              <w:t xml:space="preserve">
ту елдi мекенде- </w:t>
            </w:r>
            <w:r>
              <w:br/>
            </w:r>
            <w:r>
              <w:rPr>
                <w:rFonts w:ascii="Times New Roman"/>
                <w:b w:val="false"/>
                <w:i w:val="false"/>
                <w:color w:val="000000"/>
                <w:sz w:val="20"/>
              </w:rPr>
              <w:t xml:space="preserve">
рiнiң су құбырын </w:t>
            </w:r>
            <w:r>
              <w:br/>
            </w:r>
            <w:r>
              <w:rPr>
                <w:rFonts w:ascii="Times New Roman"/>
                <w:b w:val="false"/>
                <w:i w:val="false"/>
                <w:color w:val="000000"/>
                <w:sz w:val="20"/>
              </w:rPr>
              <w:t xml:space="preserve">
салу. Оңтүстік </w:t>
            </w:r>
            <w:r>
              <w:br/>
            </w:r>
            <w:r>
              <w:rPr>
                <w:rFonts w:ascii="Times New Roman"/>
                <w:b w:val="false"/>
                <w:i w:val="false"/>
                <w:color w:val="000000"/>
                <w:sz w:val="20"/>
              </w:rPr>
              <w:t xml:space="preserve">
Қазақстан облы- </w:t>
            </w:r>
            <w:r>
              <w:br/>
            </w:r>
            <w:r>
              <w:rPr>
                <w:rFonts w:ascii="Times New Roman"/>
                <w:b w:val="false"/>
                <w:i w:val="false"/>
                <w:color w:val="000000"/>
                <w:sz w:val="20"/>
              </w:rPr>
              <w:t xml:space="preserve">
сының Арыс кентi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- 31,97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Шойманов, </w:t>
            </w:r>
            <w:r>
              <w:br/>
            </w:r>
            <w:r>
              <w:rPr>
                <w:rFonts w:ascii="Times New Roman"/>
                <w:b w:val="false"/>
                <w:i w:val="false"/>
                <w:color w:val="000000"/>
                <w:sz w:val="20"/>
              </w:rPr>
              <w:t xml:space="preserve">
Темiр, Қоғам, </w:t>
            </w:r>
            <w:r>
              <w:br/>
            </w:r>
            <w:r>
              <w:rPr>
                <w:rFonts w:ascii="Times New Roman"/>
                <w:b w:val="false"/>
                <w:i w:val="false"/>
                <w:color w:val="000000"/>
                <w:sz w:val="20"/>
              </w:rPr>
              <w:t xml:space="preserve">
Көкмардан, Қызыл </w:t>
            </w:r>
            <w:r>
              <w:br/>
            </w:r>
            <w:r>
              <w:rPr>
                <w:rFonts w:ascii="Times New Roman"/>
                <w:b w:val="false"/>
                <w:i w:val="false"/>
                <w:color w:val="000000"/>
                <w:sz w:val="20"/>
              </w:rPr>
              <w:t xml:space="preserve">
ту елдi мекенде- </w:t>
            </w:r>
            <w:r>
              <w:br/>
            </w:r>
            <w:r>
              <w:rPr>
                <w:rFonts w:ascii="Times New Roman"/>
                <w:b w:val="false"/>
                <w:i w:val="false"/>
                <w:color w:val="000000"/>
                <w:sz w:val="20"/>
              </w:rPr>
              <w:t xml:space="preserve">
рiнiң су құбырын </w:t>
            </w:r>
            <w:r>
              <w:br/>
            </w:r>
            <w:r>
              <w:rPr>
                <w:rFonts w:ascii="Times New Roman"/>
                <w:b w:val="false"/>
                <w:i w:val="false"/>
                <w:color w:val="000000"/>
                <w:sz w:val="20"/>
              </w:rPr>
              <w:t xml:space="preserve">
салу. Оңтүстік </w:t>
            </w:r>
            <w:r>
              <w:br/>
            </w:r>
            <w:r>
              <w:rPr>
                <w:rFonts w:ascii="Times New Roman"/>
                <w:b w:val="false"/>
                <w:i w:val="false"/>
                <w:color w:val="000000"/>
                <w:sz w:val="20"/>
              </w:rPr>
              <w:t xml:space="preserve">
Қазақстан облы- </w:t>
            </w:r>
            <w:r>
              <w:br/>
            </w:r>
            <w:r>
              <w:rPr>
                <w:rFonts w:ascii="Times New Roman"/>
                <w:b w:val="false"/>
                <w:i w:val="false"/>
                <w:color w:val="000000"/>
                <w:sz w:val="20"/>
              </w:rPr>
              <w:t xml:space="preserve">
сының Қызыл ту </w:t>
            </w:r>
            <w:r>
              <w:br/>
            </w:r>
            <w:r>
              <w:rPr>
                <w:rFonts w:ascii="Times New Roman"/>
                <w:b w:val="false"/>
                <w:i w:val="false"/>
                <w:color w:val="000000"/>
                <w:sz w:val="20"/>
              </w:rPr>
              <w:t xml:space="preserve">
кентi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- 13,36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Шойманов, </w:t>
            </w:r>
            <w:r>
              <w:br/>
            </w:r>
            <w:r>
              <w:rPr>
                <w:rFonts w:ascii="Times New Roman"/>
                <w:b w:val="false"/>
                <w:i w:val="false"/>
                <w:color w:val="000000"/>
                <w:sz w:val="20"/>
              </w:rPr>
              <w:t xml:space="preserve">
Темiр, Қоғам, </w:t>
            </w:r>
            <w:r>
              <w:br/>
            </w:r>
            <w:r>
              <w:rPr>
                <w:rFonts w:ascii="Times New Roman"/>
                <w:b w:val="false"/>
                <w:i w:val="false"/>
                <w:color w:val="000000"/>
                <w:sz w:val="20"/>
              </w:rPr>
              <w:t xml:space="preserve">
Көкмардан, Қызыл </w:t>
            </w:r>
            <w:r>
              <w:br/>
            </w:r>
            <w:r>
              <w:rPr>
                <w:rFonts w:ascii="Times New Roman"/>
                <w:b w:val="false"/>
                <w:i w:val="false"/>
                <w:color w:val="000000"/>
                <w:sz w:val="20"/>
              </w:rPr>
              <w:t xml:space="preserve">
ту елдi мекенде- </w:t>
            </w:r>
            <w:r>
              <w:br/>
            </w:r>
            <w:r>
              <w:rPr>
                <w:rFonts w:ascii="Times New Roman"/>
                <w:b w:val="false"/>
                <w:i w:val="false"/>
                <w:color w:val="000000"/>
                <w:sz w:val="20"/>
              </w:rPr>
              <w:t xml:space="preserve">
рiнiң су құбырын </w:t>
            </w:r>
            <w:r>
              <w:br/>
            </w:r>
            <w:r>
              <w:rPr>
                <w:rFonts w:ascii="Times New Roman"/>
                <w:b w:val="false"/>
                <w:i w:val="false"/>
                <w:color w:val="000000"/>
                <w:sz w:val="20"/>
              </w:rPr>
              <w:t xml:space="preserve">
салу. Оңтүстік </w:t>
            </w:r>
            <w:r>
              <w:br/>
            </w:r>
            <w:r>
              <w:rPr>
                <w:rFonts w:ascii="Times New Roman"/>
                <w:b w:val="false"/>
                <w:i w:val="false"/>
                <w:color w:val="000000"/>
                <w:sz w:val="20"/>
              </w:rPr>
              <w:t xml:space="preserve">
Қазақстан облы- </w:t>
            </w:r>
            <w:r>
              <w:br/>
            </w:r>
            <w:r>
              <w:rPr>
                <w:rFonts w:ascii="Times New Roman"/>
                <w:b w:val="false"/>
                <w:i w:val="false"/>
                <w:color w:val="000000"/>
                <w:sz w:val="20"/>
              </w:rPr>
              <w:t xml:space="preserve">
сының Шойманов </w:t>
            </w:r>
            <w:r>
              <w:br/>
            </w:r>
            <w:r>
              <w:rPr>
                <w:rFonts w:ascii="Times New Roman"/>
                <w:b w:val="false"/>
                <w:i w:val="false"/>
                <w:color w:val="000000"/>
                <w:sz w:val="20"/>
              </w:rPr>
              <w:t xml:space="preserve">
кентi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- 28,54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Шойманов, </w:t>
            </w:r>
            <w:r>
              <w:br/>
            </w:r>
            <w:r>
              <w:rPr>
                <w:rFonts w:ascii="Times New Roman"/>
                <w:b w:val="false"/>
                <w:i w:val="false"/>
                <w:color w:val="000000"/>
                <w:sz w:val="20"/>
              </w:rPr>
              <w:t xml:space="preserve">
Темiр, Қоғам, </w:t>
            </w:r>
            <w:r>
              <w:br/>
            </w:r>
            <w:r>
              <w:rPr>
                <w:rFonts w:ascii="Times New Roman"/>
                <w:b w:val="false"/>
                <w:i w:val="false"/>
                <w:color w:val="000000"/>
                <w:sz w:val="20"/>
              </w:rPr>
              <w:t xml:space="preserve">
Көкмардан, Қызыл </w:t>
            </w:r>
            <w:r>
              <w:br/>
            </w:r>
            <w:r>
              <w:rPr>
                <w:rFonts w:ascii="Times New Roman"/>
                <w:b w:val="false"/>
                <w:i w:val="false"/>
                <w:color w:val="000000"/>
                <w:sz w:val="20"/>
              </w:rPr>
              <w:t xml:space="preserve">
ту елдi мекенде- </w:t>
            </w:r>
            <w:r>
              <w:br/>
            </w:r>
            <w:r>
              <w:rPr>
                <w:rFonts w:ascii="Times New Roman"/>
                <w:b w:val="false"/>
                <w:i w:val="false"/>
                <w:color w:val="000000"/>
                <w:sz w:val="20"/>
              </w:rPr>
              <w:t xml:space="preserve">
рiнiң су құбырын </w:t>
            </w:r>
            <w:r>
              <w:br/>
            </w:r>
            <w:r>
              <w:rPr>
                <w:rFonts w:ascii="Times New Roman"/>
                <w:b w:val="false"/>
                <w:i w:val="false"/>
                <w:color w:val="000000"/>
                <w:sz w:val="20"/>
              </w:rPr>
              <w:t xml:space="preserve">
салу. Оңтүстік </w:t>
            </w:r>
            <w:r>
              <w:br/>
            </w:r>
            <w:r>
              <w:rPr>
                <w:rFonts w:ascii="Times New Roman"/>
                <w:b w:val="false"/>
                <w:i w:val="false"/>
                <w:color w:val="000000"/>
                <w:sz w:val="20"/>
              </w:rPr>
              <w:t xml:space="preserve">
Қазақстан облы- </w:t>
            </w:r>
            <w:r>
              <w:br/>
            </w:r>
            <w:r>
              <w:rPr>
                <w:rFonts w:ascii="Times New Roman"/>
                <w:b w:val="false"/>
                <w:i w:val="false"/>
                <w:color w:val="000000"/>
                <w:sz w:val="20"/>
              </w:rPr>
              <w:t xml:space="preserve">
сының Қоғам </w:t>
            </w:r>
            <w:r>
              <w:br/>
            </w:r>
            <w:r>
              <w:rPr>
                <w:rFonts w:ascii="Times New Roman"/>
                <w:b w:val="false"/>
                <w:i w:val="false"/>
                <w:color w:val="000000"/>
                <w:sz w:val="20"/>
              </w:rPr>
              <w:t xml:space="preserve">
кентi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- 24,87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Отырар ауданының </w:t>
            </w:r>
            <w:r>
              <w:br/>
            </w:r>
            <w:r>
              <w:rPr>
                <w:rFonts w:ascii="Times New Roman"/>
                <w:b w:val="false"/>
                <w:i w:val="false"/>
                <w:color w:val="000000"/>
                <w:sz w:val="20"/>
              </w:rPr>
              <w:t xml:space="preserve">
Әметбек елдi </w:t>
            </w:r>
            <w:r>
              <w:br/>
            </w:r>
            <w:r>
              <w:rPr>
                <w:rFonts w:ascii="Times New Roman"/>
                <w:b w:val="false"/>
                <w:i w:val="false"/>
                <w:color w:val="000000"/>
                <w:sz w:val="20"/>
              </w:rPr>
              <w:t xml:space="preserve">
мекенiн сумен </w:t>
            </w:r>
            <w:r>
              <w:br/>
            </w:r>
            <w:r>
              <w:rPr>
                <w:rFonts w:ascii="Times New Roman"/>
                <w:b w:val="false"/>
                <w:i w:val="false"/>
                <w:color w:val="000000"/>
                <w:sz w:val="20"/>
              </w:rPr>
              <w:t xml:space="preserve">
жабдықтауды </w:t>
            </w:r>
            <w:r>
              <w:br/>
            </w:r>
            <w:r>
              <w:rPr>
                <w:rFonts w:ascii="Times New Roman"/>
                <w:b w:val="false"/>
                <w:i w:val="false"/>
                <w:color w:val="000000"/>
                <w:sz w:val="20"/>
              </w:rPr>
              <w:t xml:space="preserve">
қамтамасыз ету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- 26,15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Шардара ауданы- </w:t>
            </w:r>
            <w:r>
              <w:br/>
            </w:r>
            <w:r>
              <w:rPr>
                <w:rFonts w:ascii="Times New Roman"/>
                <w:b w:val="false"/>
                <w:i w:val="false"/>
                <w:color w:val="000000"/>
                <w:sz w:val="20"/>
              </w:rPr>
              <w:t xml:space="preserve">
ның Шардара топ- </w:t>
            </w:r>
            <w:r>
              <w:br/>
            </w:r>
            <w:r>
              <w:rPr>
                <w:rFonts w:ascii="Times New Roman"/>
                <w:b w:val="false"/>
                <w:i w:val="false"/>
                <w:color w:val="000000"/>
                <w:sz w:val="20"/>
              </w:rPr>
              <w:t xml:space="preserve">
тық су құбырын </w:t>
            </w:r>
            <w:r>
              <w:br/>
            </w:r>
            <w:r>
              <w:rPr>
                <w:rFonts w:ascii="Times New Roman"/>
                <w:b w:val="false"/>
                <w:i w:val="false"/>
                <w:color w:val="000000"/>
                <w:sz w:val="20"/>
              </w:rPr>
              <w:t xml:space="preserve">
қайта жаңғырту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- 27,5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Созақ ауданының </w:t>
            </w:r>
            <w:r>
              <w:br/>
            </w:r>
            <w:r>
              <w:rPr>
                <w:rFonts w:ascii="Times New Roman"/>
                <w:b w:val="false"/>
                <w:i w:val="false"/>
                <w:color w:val="000000"/>
                <w:sz w:val="20"/>
              </w:rPr>
              <w:t xml:space="preserve">
Қарақұр ауылын </w:t>
            </w:r>
            <w:r>
              <w:br/>
            </w:r>
            <w:r>
              <w:rPr>
                <w:rFonts w:ascii="Times New Roman"/>
                <w:b w:val="false"/>
                <w:i w:val="false"/>
                <w:color w:val="000000"/>
                <w:sz w:val="20"/>
              </w:rPr>
              <w:t xml:space="preserve">
сумен жабдықтау- </w:t>
            </w:r>
            <w:r>
              <w:br/>
            </w:r>
            <w:r>
              <w:rPr>
                <w:rFonts w:ascii="Times New Roman"/>
                <w:b w:val="false"/>
                <w:i w:val="false"/>
                <w:color w:val="000000"/>
                <w:sz w:val="20"/>
              </w:rPr>
              <w:t xml:space="preserve">
ды қамтамасыз </w:t>
            </w:r>
            <w:r>
              <w:br/>
            </w:r>
            <w:r>
              <w:rPr>
                <w:rFonts w:ascii="Times New Roman"/>
                <w:b w:val="false"/>
                <w:i w:val="false"/>
                <w:color w:val="000000"/>
                <w:sz w:val="20"/>
              </w:rPr>
              <w:t xml:space="preserve">
ету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- 46,7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 елдi </w:t>
            </w:r>
            <w:r>
              <w:br/>
            </w:r>
            <w:r>
              <w:rPr>
                <w:rFonts w:ascii="Times New Roman"/>
                <w:b w:val="false"/>
                <w:i w:val="false"/>
                <w:color w:val="000000"/>
                <w:sz w:val="20"/>
              </w:rPr>
              <w:t xml:space="preserve">
мекендерін сумен </w:t>
            </w:r>
            <w:r>
              <w:br/>
            </w:r>
            <w:r>
              <w:rPr>
                <w:rFonts w:ascii="Times New Roman"/>
                <w:b w:val="false"/>
                <w:i w:val="false"/>
                <w:color w:val="000000"/>
                <w:sz w:val="20"/>
              </w:rPr>
              <w:t xml:space="preserve">
жабдықтауды және </w:t>
            </w:r>
            <w:r>
              <w:br/>
            </w:r>
            <w:r>
              <w:rPr>
                <w:rFonts w:ascii="Times New Roman"/>
                <w:b w:val="false"/>
                <w:i w:val="false"/>
                <w:color w:val="000000"/>
                <w:sz w:val="20"/>
              </w:rPr>
              <w:t xml:space="preserve">
оның санитария- </w:t>
            </w:r>
            <w:r>
              <w:br/>
            </w:r>
            <w:r>
              <w:rPr>
                <w:rFonts w:ascii="Times New Roman"/>
                <w:b w:val="false"/>
                <w:i w:val="false"/>
                <w:color w:val="000000"/>
                <w:sz w:val="20"/>
              </w:rPr>
              <w:t xml:space="preserve">
сының жобасын </w:t>
            </w:r>
            <w:r>
              <w:br/>
            </w:r>
            <w:r>
              <w:rPr>
                <w:rFonts w:ascii="Times New Roman"/>
                <w:b w:val="false"/>
                <w:i w:val="false"/>
                <w:color w:val="000000"/>
                <w:sz w:val="20"/>
              </w:rPr>
              <w:t xml:space="preserve">
iске асыру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- 627,4 </w:t>
            </w:r>
            <w:r>
              <w:br/>
            </w:r>
            <w:r>
              <w:rPr>
                <w:rFonts w:ascii="Times New Roman"/>
                <w:b w:val="false"/>
                <w:i w:val="false"/>
                <w:color w:val="000000"/>
                <w:sz w:val="20"/>
              </w:rPr>
              <w:t xml:space="preserve">
2005 жыл - 313,16 </w:t>
            </w:r>
            <w:r>
              <w:br/>
            </w:r>
            <w:r>
              <w:rPr>
                <w:rFonts w:ascii="Times New Roman"/>
                <w:b w:val="false"/>
                <w:i w:val="false"/>
                <w:color w:val="000000"/>
                <w:sz w:val="20"/>
              </w:rPr>
              <w:t xml:space="preserve">
2006 жыл - 446,24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Жиделi </w:t>
            </w:r>
            <w:r>
              <w:br/>
            </w:r>
            <w:r>
              <w:rPr>
                <w:rFonts w:ascii="Times New Roman"/>
                <w:b w:val="false"/>
                <w:i w:val="false"/>
                <w:color w:val="000000"/>
                <w:sz w:val="20"/>
              </w:rPr>
              <w:t xml:space="preserve">
топтық су құбы- </w:t>
            </w:r>
            <w:r>
              <w:br/>
            </w:r>
            <w:r>
              <w:rPr>
                <w:rFonts w:ascii="Times New Roman"/>
                <w:b w:val="false"/>
                <w:i w:val="false"/>
                <w:color w:val="000000"/>
                <w:sz w:val="20"/>
              </w:rPr>
              <w:t xml:space="preserve">
рының құрылысын </w:t>
            </w:r>
            <w:r>
              <w:br/>
            </w:r>
            <w:r>
              <w:rPr>
                <w:rFonts w:ascii="Times New Roman"/>
                <w:b w:val="false"/>
                <w:i w:val="false"/>
                <w:color w:val="000000"/>
                <w:sz w:val="20"/>
              </w:rPr>
              <w:t xml:space="preserve">
аяқтау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- 200,0 </w:t>
            </w:r>
            <w:r>
              <w:br/>
            </w:r>
            <w:r>
              <w:rPr>
                <w:rFonts w:ascii="Times New Roman"/>
                <w:b w:val="false"/>
                <w:i w:val="false"/>
                <w:color w:val="000000"/>
                <w:sz w:val="20"/>
              </w:rPr>
              <w:t xml:space="preserve">
2005 жыл - 56,16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облысының </w:t>
            </w:r>
            <w:r>
              <w:br/>
            </w:r>
            <w:r>
              <w:rPr>
                <w:rFonts w:ascii="Times New Roman"/>
                <w:b w:val="false"/>
                <w:i w:val="false"/>
                <w:color w:val="000000"/>
                <w:sz w:val="20"/>
              </w:rPr>
              <w:t xml:space="preserve">
Түркiстан </w:t>
            </w:r>
            <w:r>
              <w:br/>
            </w:r>
            <w:r>
              <w:rPr>
                <w:rFonts w:ascii="Times New Roman"/>
                <w:b w:val="false"/>
                <w:i w:val="false"/>
                <w:color w:val="000000"/>
                <w:sz w:val="20"/>
              </w:rPr>
              <w:t xml:space="preserve">
қаласын сумен </w:t>
            </w:r>
            <w:r>
              <w:br/>
            </w:r>
            <w:r>
              <w:rPr>
                <w:rFonts w:ascii="Times New Roman"/>
                <w:b w:val="false"/>
                <w:i w:val="false"/>
                <w:color w:val="000000"/>
                <w:sz w:val="20"/>
              </w:rPr>
              <w:t xml:space="preserve">
жабдықтауды </w:t>
            </w:r>
            <w:r>
              <w:br/>
            </w:r>
            <w:r>
              <w:rPr>
                <w:rFonts w:ascii="Times New Roman"/>
                <w:b w:val="false"/>
                <w:i w:val="false"/>
                <w:color w:val="000000"/>
                <w:sz w:val="20"/>
              </w:rPr>
              <w:t xml:space="preserve">
жақсарту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- 100,0 </w:t>
            </w:r>
            <w:r>
              <w:br/>
            </w:r>
            <w:r>
              <w:rPr>
                <w:rFonts w:ascii="Times New Roman"/>
                <w:b w:val="false"/>
                <w:i w:val="false"/>
                <w:color w:val="000000"/>
                <w:sz w:val="20"/>
              </w:rPr>
              <w:t xml:space="preserve">
2006 жыл - 200,0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 </w:t>
            </w:r>
            <w:r>
              <w:br/>
            </w:r>
            <w:r>
              <w:rPr>
                <w:rFonts w:ascii="Times New Roman"/>
                <w:b w:val="false"/>
                <w:i w:val="false"/>
                <w:color w:val="000000"/>
                <w:sz w:val="20"/>
              </w:rPr>
              <w:t xml:space="preserve">
стан облысының </w:t>
            </w:r>
            <w:r>
              <w:br/>
            </w:r>
            <w:r>
              <w:rPr>
                <w:rFonts w:ascii="Times New Roman"/>
                <w:b w:val="false"/>
                <w:i w:val="false"/>
                <w:color w:val="000000"/>
                <w:sz w:val="20"/>
              </w:rPr>
              <w:t xml:space="preserve">
Кентау-Түркiстан </w:t>
            </w:r>
            <w:r>
              <w:br/>
            </w:r>
            <w:r>
              <w:rPr>
                <w:rFonts w:ascii="Times New Roman"/>
                <w:b w:val="false"/>
                <w:i w:val="false"/>
                <w:color w:val="000000"/>
                <w:sz w:val="20"/>
              </w:rPr>
              <w:t xml:space="preserve">
топтық су құбы- </w:t>
            </w:r>
            <w:r>
              <w:br/>
            </w:r>
            <w:r>
              <w:rPr>
                <w:rFonts w:ascii="Times New Roman"/>
                <w:b w:val="false"/>
                <w:i w:val="false"/>
                <w:color w:val="000000"/>
                <w:sz w:val="20"/>
              </w:rPr>
              <w:t xml:space="preserve">
рының құрылысын </w:t>
            </w:r>
            <w:r>
              <w:br/>
            </w:r>
            <w:r>
              <w:rPr>
                <w:rFonts w:ascii="Times New Roman"/>
                <w:b w:val="false"/>
                <w:i w:val="false"/>
                <w:color w:val="000000"/>
                <w:sz w:val="20"/>
              </w:rPr>
              <w:t xml:space="preserve">
аяқтау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- 481,11 </w:t>
            </w:r>
            <w:r>
              <w:br/>
            </w:r>
            <w:r>
              <w:rPr>
                <w:rFonts w:ascii="Times New Roman"/>
                <w:b w:val="false"/>
                <w:i w:val="false"/>
                <w:color w:val="000000"/>
                <w:sz w:val="20"/>
              </w:rPr>
              <w:t xml:space="preserve">
2005 жыл - 400,0 </w:t>
            </w:r>
            <w:r>
              <w:br/>
            </w:r>
            <w:r>
              <w:rPr>
                <w:rFonts w:ascii="Times New Roman"/>
                <w:b w:val="false"/>
                <w:i w:val="false"/>
                <w:color w:val="000000"/>
                <w:sz w:val="20"/>
              </w:rPr>
              <w:t xml:space="preserve">
2006 жыл - 233,96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 </w:t>
            </w:r>
            <w:r>
              <w:br/>
            </w:r>
            <w:r>
              <w:rPr>
                <w:rFonts w:ascii="Times New Roman"/>
                <w:b w:val="false"/>
                <w:i w:val="false"/>
                <w:color w:val="000000"/>
                <w:sz w:val="20"/>
              </w:rPr>
              <w:t xml:space="preserve">
сының сарқынды </w:t>
            </w:r>
            <w:r>
              <w:br/>
            </w:r>
            <w:r>
              <w:rPr>
                <w:rFonts w:ascii="Times New Roman"/>
                <w:b w:val="false"/>
                <w:i w:val="false"/>
                <w:color w:val="000000"/>
                <w:sz w:val="20"/>
              </w:rPr>
              <w:t xml:space="preserve">
суларын биоло- </w:t>
            </w:r>
            <w:r>
              <w:br/>
            </w:r>
            <w:r>
              <w:rPr>
                <w:rFonts w:ascii="Times New Roman"/>
                <w:b w:val="false"/>
                <w:i w:val="false"/>
                <w:color w:val="000000"/>
                <w:sz w:val="20"/>
              </w:rPr>
              <w:t xml:space="preserve">
гиялық тазарту </w:t>
            </w:r>
            <w:r>
              <w:br/>
            </w:r>
            <w:r>
              <w:rPr>
                <w:rFonts w:ascii="Times New Roman"/>
                <w:b w:val="false"/>
                <w:i w:val="false"/>
                <w:color w:val="000000"/>
                <w:sz w:val="20"/>
              </w:rPr>
              <w:t xml:space="preserve">
станциясын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- 500,0 </w:t>
            </w:r>
            <w:r>
              <w:br/>
            </w:r>
            <w:r>
              <w:rPr>
                <w:rFonts w:ascii="Times New Roman"/>
                <w:b w:val="false"/>
                <w:i w:val="false"/>
                <w:color w:val="000000"/>
                <w:sz w:val="20"/>
              </w:rPr>
              <w:t xml:space="preserve">
2005 жыл - 676,73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Жаңақорған ауда- </w:t>
            </w:r>
            <w:r>
              <w:br/>
            </w:r>
            <w:r>
              <w:rPr>
                <w:rFonts w:ascii="Times New Roman"/>
                <w:b w:val="false"/>
                <w:i w:val="false"/>
                <w:color w:val="000000"/>
                <w:sz w:val="20"/>
              </w:rPr>
              <w:t xml:space="preserve">
нының Жаңақорған </w:t>
            </w:r>
            <w:r>
              <w:br/>
            </w:r>
            <w:r>
              <w:rPr>
                <w:rFonts w:ascii="Times New Roman"/>
                <w:b w:val="false"/>
                <w:i w:val="false"/>
                <w:color w:val="000000"/>
                <w:sz w:val="20"/>
              </w:rPr>
              <w:t xml:space="preserve">
кентiнде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жүйесiн қайта </w:t>
            </w:r>
            <w:r>
              <w:br/>
            </w:r>
            <w:r>
              <w:rPr>
                <w:rFonts w:ascii="Times New Roman"/>
                <w:b w:val="false"/>
                <w:i w:val="false"/>
                <w:color w:val="000000"/>
                <w:sz w:val="20"/>
              </w:rPr>
              <w:t xml:space="preserve">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- 100,0 </w:t>
            </w:r>
            <w:r>
              <w:br/>
            </w:r>
            <w:r>
              <w:rPr>
                <w:rFonts w:ascii="Times New Roman"/>
                <w:b w:val="false"/>
                <w:i w:val="false"/>
                <w:color w:val="000000"/>
                <w:sz w:val="20"/>
              </w:rPr>
              <w:t xml:space="preserve">
2005 жыл - 52,7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Қызылорда қала- </w:t>
            </w:r>
            <w:r>
              <w:br/>
            </w:r>
            <w:r>
              <w:rPr>
                <w:rFonts w:ascii="Times New Roman"/>
                <w:b w:val="false"/>
                <w:i w:val="false"/>
                <w:color w:val="000000"/>
                <w:sz w:val="20"/>
              </w:rPr>
              <w:t xml:space="preserve">
сының сарқынды </w:t>
            </w:r>
            <w:r>
              <w:br/>
            </w:r>
            <w:r>
              <w:rPr>
                <w:rFonts w:ascii="Times New Roman"/>
                <w:b w:val="false"/>
                <w:i w:val="false"/>
                <w:color w:val="000000"/>
                <w:sz w:val="20"/>
              </w:rPr>
              <w:t xml:space="preserve">
суларын тазарту </w:t>
            </w:r>
            <w:r>
              <w:br/>
            </w:r>
            <w:r>
              <w:rPr>
                <w:rFonts w:ascii="Times New Roman"/>
                <w:b w:val="false"/>
                <w:i w:val="false"/>
                <w:color w:val="000000"/>
                <w:sz w:val="20"/>
              </w:rPr>
              <w:t xml:space="preserve">
станциясына </w:t>
            </w:r>
            <w:r>
              <w:br/>
            </w:r>
            <w:r>
              <w:rPr>
                <w:rFonts w:ascii="Times New Roman"/>
                <w:b w:val="false"/>
                <w:i w:val="false"/>
                <w:color w:val="000000"/>
                <w:sz w:val="20"/>
              </w:rPr>
              <w:t xml:space="preserve">
баратын қысымды </w:t>
            </w:r>
            <w:r>
              <w:br/>
            </w:r>
            <w:r>
              <w:rPr>
                <w:rFonts w:ascii="Times New Roman"/>
                <w:b w:val="false"/>
                <w:i w:val="false"/>
                <w:color w:val="000000"/>
                <w:sz w:val="20"/>
              </w:rPr>
              <w:t xml:space="preserve">
коллекторлар </w:t>
            </w:r>
            <w:r>
              <w:br/>
            </w:r>
            <w:r>
              <w:rPr>
                <w:rFonts w:ascii="Times New Roman"/>
                <w:b w:val="false"/>
                <w:i w:val="false"/>
                <w:color w:val="000000"/>
                <w:sz w:val="20"/>
              </w:rPr>
              <w:t xml:space="preserve">
мен кәрiздiк </w:t>
            </w:r>
            <w:r>
              <w:br/>
            </w:r>
            <w:r>
              <w:rPr>
                <w:rFonts w:ascii="Times New Roman"/>
                <w:b w:val="false"/>
                <w:i w:val="false"/>
                <w:color w:val="000000"/>
                <w:sz w:val="20"/>
              </w:rPr>
              <w:t xml:space="preserve">
сорғы станцияла- </w:t>
            </w:r>
            <w:r>
              <w:br/>
            </w:r>
            <w:r>
              <w:rPr>
                <w:rFonts w:ascii="Times New Roman"/>
                <w:b w:val="false"/>
                <w:i w:val="false"/>
                <w:color w:val="000000"/>
                <w:sz w:val="20"/>
              </w:rPr>
              <w:t xml:space="preserve">
рын салу және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- 955,73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Өңiрде экономикалық белсендiлiктi арттыру үшін </w:t>
            </w:r>
            <w:r>
              <w:br/>
            </w:r>
            <w:r>
              <w:rPr>
                <w:rFonts w:ascii="Times New Roman"/>
                <w:b/>
                <w:i w:val="false"/>
                <w:color w:val="000000"/>
                <w:sz w:val="20"/>
              </w:rPr>
              <w:t xml:space="preserve">
жағдай жасау, өндiрiстік инфрақұрылымды дамыту және </w:t>
            </w:r>
            <w:r>
              <w:br/>
            </w:r>
            <w:r>
              <w:rPr>
                <w:rFonts w:ascii="Times New Roman"/>
                <w:b/>
                <w:i w:val="false"/>
                <w:color w:val="000000"/>
                <w:sz w:val="20"/>
              </w:rPr>
              <w:t>
суды ұтымды пайдалану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Арал-Сырдария </w:t>
            </w:r>
            <w:r>
              <w:br/>
            </w:r>
            <w:r>
              <w:rPr>
                <w:rFonts w:ascii="Times New Roman"/>
                <w:b w:val="false"/>
                <w:i w:val="false"/>
                <w:color w:val="000000"/>
                <w:sz w:val="20"/>
              </w:rPr>
              <w:t xml:space="preserve">
бассейнiнде ба- </w:t>
            </w:r>
            <w:r>
              <w:br/>
            </w:r>
            <w:r>
              <w:rPr>
                <w:rFonts w:ascii="Times New Roman"/>
                <w:b w:val="false"/>
                <w:i w:val="false"/>
                <w:color w:val="000000"/>
                <w:sz w:val="20"/>
              </w:rPr>
              <w:t xml:space="preserve">
ғалы балық түр- </w:t>
            </w:r>
            <w:r>
              <w:br/>
            </w:r>
            <w:r>
              <w:rPr>
                <w:rFonts w:ascii="Times New Roman"/>
                <w:b w:val="false"/>
                <w:i w:val="false"/>
                <w:color w:val="000000"/>
                <w:sz w:val="20"/>
              </w:rPr>
              <w:t xml:space="preserve">
лерiн сақтау, </w:t>
            </w:r>
            <w:r>
              <w:br/>
            </w:r>
            <w:r>
              <w:rPr>
                <w:rFonts w:ascii="Times New Roman"/>
                <w:b w:val="false"/>
                <w:i w:val="false"/>
                <w:color w:val="000000"/>
                <w:sz w:val="20"/>
              </w:rPr>
              <w:t xml:space="preserve">
көбейту және </w:t>
            </w:r>
            <w:r>
              <w:br/>
            </w:r>
            <w:r>
              <w:rPr>
                <w:rFonts w:ascii="Times New Roman"/>
                <w:b w:val="false"/>
                <w:i w:val="false"/>
                <w:color w:val="000000"/>
                <w:sz w:val="20"/>
              </w:rPr>
              <w:t xml:space="preserve">
ұтымды пайдалану </w:t>
            </w:r>
            <w:r>
              <w:br/>
            </w:r>
            <w:r>
              <w:rPr>
                <w:rFonts w:ascii="Times New Roman"/>
                <w:b w:val="false"/>
                <w:i w:val="false"/>
                <w:color w:val="000000"/>
                <w:sz w:val="20"/>
              </w:rPr>
              <w:t xml:space="preserve">
жөнiндегi шара- </w:t>
            </w:r>
            <w:r>
              <w:br/>
            </w:r>
            <w:r>
              <w:rPr>
                <w:rFonts w:ascii="Times New Roman"/>
                <w:b w:val="false"/>
                <w:i w:val="false"/>
                <w:color w:val="000000"/>
                <w:sz w:val="20"/>
              </w:rPr>
              <w:t xml:space="preserve">
ларды әзiрлеу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кесiм </w:t>
            </w:r>
            <w:r>
              <w:br/>
            </w:r>
            <w:r>
              <w:rPr>
                <w:rFonts w:ascii="Times New Roman"/>
                <w:b w:val="false"/>
                <w:i w:val="false"/>
                <w:color w:val="000000"/>
                <w:sz w:val="20"/>
              </w:rPr>
              <w:t xml:space="preserve">
жобасы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өңiрiнiң </w:t>
            </w:r>
            <w:r>
              <w:br/>
            </w:r>
            <w:r>
              <w:rPr>
                <w:rFonts w:ascii="Times New Roman"/>
                <w:b w:val="false"/>
                <w:i w:val="false"/>
                <w:color w:val="000000"/>
                <w:sz w:val="20"/>
              </w:rPr>
              <w:t xml:space="preserve">
экономика сала- </w:t>
            </w:r>
            <w:r>
              <w:br/>
            </w:r>
            <w:r>
              <w:rPr>
                <w:rFonts w:ascii="Times New Roman"/>
                <w:b w:val="false"/>
                <w:i w:val="false"/>
                <w:color w:val="000000"/>
                <w:sz w:val="20"/>
              </w:rPr>
              <w:t xml:space="preserve">
ларындағы су </w:t>
            </w:r>
            <w:r>
              <w:br/>
            </w:r>
            <w:r>
              <w:rPr>
                <w:rFonts w:ascii="Times New Roman"/>
                <w:b w:val="false"/>
                <w:i w:val="false"/>
                <w:color w:val="000000"/>
                <w:sz w:val="20"/>
              </w:rPr>
              <w:t xml:space="preserve">
шаруашылығы объ- </w:t>
            </w:r>
            <w:r>
              <w:br/>
            </w:r>
            <w:r>
              <w:rPr>
                <w:rFonts w:ascii="Times New Roman"/>
                <w:b w:val="false"/>
                <w:i w:val="false"/>
                <w:color w:val="000000"/>
                <w:sz w:val="20"/>
              </w:rPr>
              <w:t xml:space="preserve">
ектілерiн оңалту </w:t>
            </w:r>
            <w:r>
              <w:br/>
            </w:r>
            <w:r>
              <w:rPr>
                <w:rFonts w:ascii="Times New Roman"/>
                <w:b w:val="false"/>
                <w:i w:val="false"/>
                <w:color w:val="000000"/>
                <w:sz w:val="20"/>
              </w:rPr>
              <w:t xml:space="preserve">
және суды ұтымды </w:t>
            </w:r>
            <w:r>
              <w:br/>
            </w:r>
            <w:r>
              <w:rPr>
                <w:rFonts w:ascii="Times New Roman"/>
                <w:b w:val="false"/>
                <w:i w:val="false"/>
                <w:color w:val="000000"/>
                <w:sz w:val="20"/>
              </w:rPr>
              <w:t xml:space="preserve">
пайдалану жөнiн- </w:t>
            </w:r>
            <w:r>
              <w:br/>
            </w:r>
            <w:r>
              <w:rPr>
                <w:rFonts w:ascii="Times New Roman"/>
                <w:b w:val="false"/>
                <w:i w:val="false"/>
                <w:color w:val="000000"/>
                <w:sz w:val="20"/>
              </w:rPr>
              <w:t xml:space="preserve">
дегi ұсыныстарды </w:t>
            </w:r>
            <w:r>
              <w:br/>
            </w:r>
            <w:r>
              <w:rPr>
                <w:rFonts w:ascii="Times New Roman"/>
                <w:b w:val="false"/>
                <w:i w:val="false"/>
                <w:color w:val="000000"/>
                <w:sz w:val="20"/>
              </w:rPr>
              <w:t xml:space="preserve">
дайындау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 </w:t>
            </w:r>
            <w:r>
              <w:br/>
            </w:r>
            <w:r>
              <w:rPr>
                <w:rFonts w:ascii="Times New Roman"/>
                <w:b w:val="false"/>
                <w:i w:val="false"/>
                <w:color w:val="000000"/>
                <w:sz w:val="20"/>
              </w:rPr>
              <w:t xml:space="preserve">
сының коммунал- </w:t>
            </w:r>
            <w:r>
              <w:br/>
            </w:r>
            <w:r>
              <w:rPr>
                <w:rFonts w:ascii="Times New Roman"/>
                <w:b w:val="false"/>
                <w:i w:val="false"/>
                <w:color w:val="000000"/>
                <w:sz w:val="20"/>
              </w:rPr>
              <w:t xml:space="preserve">
дық объектілерi </w:t>
            </w:r>
            <w:r>
              <w:br/>
            </w:r>
            <w:r>
              <w:rPr>
                <w:rFonts w:ascii="Times New Roman"/>
                <w:b w:val="false"/>
                <w:i w:val="false"/>
                <w:color w:val="000000"/>
                <w:sz w:val="20"/>
              </w:rPr>
              <w:t xml:space="preserve">
желiсiнiң жай- </w:t>
            </w:r>
            <w:r>
              <w:br/>
            </w:r>
            <w:r>
              <w:rPr>
                <w:rFonts w:ascii="Times New Roman"/>
                <w:b w:val="false"/>
                <w:i w:val="false"/>
                <w:color w:val="000000"/>
                <w:sz w:val="20"/>
              </w:rPr>
              <w:t xml:space="preserve">
күйiне, инженер- </w:t>
            </w:r>
            <w:r>
              <w:br/>
            </w:r>
            <w:r>
              <w:rPr>
                <w:rFonts w:ascii="Times New Roman"/>
                <w:b w:val="false"/>
                <w:i w:val="false"/>
                <w:color w:val="000000"/>
                <w:sz w:val="20"/>
              </w:rPr>
              <w:t xml:space="preserve">
лiк инфрақұры- </w:t>
            </w:r>
            <w:r>
              <w:br/>
            </w:r>
            <w:r>
              <w:rPr>
                <w:rFonts w:ascii="Times New Roman"/>
                <w:b w:val="false"/>
                <w:i w:val="false"/>
                <w:color w:val="000000"/>
                <w:sz w:val="20"/>
              </w:rPr>
              <w:t xml:space="preserve">
лыммен қамтама- </w:t>
            </w:r>
            <w:r>
              <w:br/>
            </w:r>
            <w:r>
              <w:rPr>
                <w:rFonts w:ascii="Times New Roman"/>
                <w:b w:val="false"/>
                <w:i w:val="false"/>
                <w:color w:val="000000"/>
                <w:sz w:val="20"/>
              </w:rPr>
              <w:t xml:space="preserve">
сыз етiлу дең- </w:t>
            </w:r>
            <w:r>
              <w:br/>
            </w:r>
            <w:r>
              <w:rPr>
                <w:rFonts w:ascii="Times New Roman"/>
                <w:b w:val="false"/>
                <w:i w:val="false"/>
                <w:color w:val="000000"/>
                <w:sz w:val="20"/>
              </w:rPr>
              <w:t xml:space="preserve">
гейiне талдау </w:t>
            </w:r>
            <w:r>
              <w:br/>
            </w:r>
            <w:r>
              <w:rPr>
                <w:rFonts w:ascii="Times New Roman"/>
                <w:b w:val="false"/>
                <w:i w:val="false"/>
                <w:color w:val="000000"/>
                <w:sz w:val="20"/>
              </w:rPr>
              <w:t xml:space="preserve">
жасау және </w:t>
            </w:r>
            <w:r>
              <w:br/>
            </w:r>
            <w:r>
              <w:rPr>
                <w:rFonts w:ascii="Times New Roman"/>
                <w:b w:val="false"/>
                <w:i w:val="false"/>
                <w:color w:val="000000"/>
                <w:sz w:val="20"/>
              </w:rPr>
              <w:t xml:space="preserve">
оларды одан әрi </w:t>
            </w:r>
            <w:r>
              <w:br/>
            </w:r>
            <w:r>
              <w:rPr>
                <w:rFonts w:ascii="Times New Roman"/>
                <w:b w:val="false"/>
                <w:i w:val="false"/>
                <w:color w:val="000000"/>
                <w:sz w:val="20"/>
              </w:rPr>
              <w:t xml:space="preserve">
дамыту жөнiнде </w:t>
            </w:r>
            <w:r>
              <w:br/>
            </w:r>
            <w:r>
              <w:rPr>
                <w:rFonts w:ascii="Times New Roman"/>
                <w:b w:val="false"/>
                <w:i w:val="false"/>
                <w:color w:val="000000"/>
                <w:sz w:val="20"/>
              </w:rPr>
              <w:t xml:space="preserve">
ұсыныстар енгiзу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 </w:t>
            </w:r>
            <w:r>
              <w:br/>
            </w:r>
            <w:r>
              <w:rPr>
                <w:rFonts w:ascii="Times New Roman"/>
                <w:b w:val="false"/>
                <w:i w:val="false"/>
                <w:color w:val="000000"/>
                <w:sz w:val="20"/>
              </w:rPr>
              <w:t xml:space="preserve">
сының жылу-энер- </w:t>
            </w:r>
            <w:r>
              <w:br/>
            </w:r>
            <w:r>
              <w:rPr>
                <w:rFonts w:ascii="Times New Roman"/>
                <w:b w:val="false"/>
                <w:i w:val="false"/>
                <w:color w:val="000000"/>
                <w:sz w:val="20"/>
              </w:rPr>
              <w:t xml:space="preserve">
гия көздерi мен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секторын iлеспе </w:t>
            </w:r>
            <w:r>
              <w:br/>
            </w:r>
            <w:r>
              <w:rPr>
                <w:rFonts w:ascii="Times New Roman"/>
                <w:b w:val="false"/>
                <w:i w:val="false"/>
                <w:color w:val="000000"/>
                <w:sz w:val="20"/>
              </w:rPr>
              <w:t xml:space="preserve">
газға көшiру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- 2000,0 </w:t>
            </w:r>
            <w:r>
              <w:br/>
            </w:r>
            <w:r>
              <w:rPr>
                <w:rFonts w:ascii="Times New Roman"/>
                <w:b w:val="false"/>
                <w:i w:val="false"/>
                <w:color w:val="000000"/>
                <w:sz w:val="20"/>
              </w:rPr>
              <w:t xml:space="preserve">
2005 жыл - 3506,8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Шұбарқұдық - </w:t>
            </w:r>
            <w:r>
              <w:br/>
            </w:r>
            <w:r>
              <w:rPr>
                <w:rFonts w:ascii="Times New Roman"/>
                <w:b w:val="false"/>
                <w:i w:val="false"/>
                <w:color w:val="000000"/>
                <w:sz w:val="20"/>
              </w:rPr>
              <w:t xml:space="preserve">
Байғанин газ </w:t>
            </w:r>
            <w:r>
              <w:br/>
            </w:r>
            <w:r>
              <w:rPr>
                <w:rFonts w:ascii="Times New Roman"/>
                <w:b w:val="false"/>
                <w:i w:val="false"/>
                <w:color w:val="000000"/>
                <w:sz w:val="20"/>
              </w:rPr>
              <w:t xml:space="preserve">
құбырын салу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тар енгiзу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ЭMPM,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r>
              <w:br/>
            </w:r>
            <w:r>
              <w:rPr>
                <w:rFonts w:ascii="Times New Roman"/>
                <w:b w:val="false"/>
                <w:i w:val="false"/>
                <w:color w:val="000000"/>
                <w:sz w:val="20"/>
              </w:rPr>
              <w:t xml:space="preserve">
ЭБЖМ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Қарабұтақ - Ыр- </w:t>
            </w:r>
            <w:r>
              <w:br/>
            </w:r>
            <w:r>
              <w:rPr>
                <w:rFonts w:ascii="Times New Roman"/>
                <w:b w:val="false"/>
                <w:i w:val="false"/>
                <w:color w:val="000000"/>
                <w:sz w:val="20"/>
              </w:rPr>
              <w:t xml:space="preserve">
ғыз - Қызылорда </w:t>
            </w:r>
            <w:r>
              <w:br/>
            </w:r>
            <w:r>
              <w:rPr>
                <w:rFonts w:ascii="Times New Roman"/>
                <w:b w:val="false"/>
                <w:i w:val="false"/>
                <w:color w:val="000000"/>
                <w:sz w:val="20"/>
              </w:rPr>
              <w:t xml:space="preserve">
облысының шека- </w:t>
            </w:r>
            <w:r>
              <w:br/>
            </w:r>
            <w:r>
              <w:rPr>
                <w:rFonts w:ascii="Times New Roman"/>
                <w:b w:val="false"/>
                <w:i w:val="false"/>
                <w:color w:val="000000"/>
                <w:sz w:val="20"/>
              </w:rPr>
              <w:t xml:space="preserve">
расы автомобиль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жаңартуды аяқтау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- 860,84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w:t>
            </w:r>
            <w:r>
              <w:br/>
            </w:r>
            <w:r>
              <w:rPr>
                <w:rFonts w:ascii="Times New Roman"/>
                <w:b w:val="false"/>
                <w:i w:val="false"/>
                <w:color w:val="000000"/>
                <w:sz w:val="20"/>
              </w:rPr>
              <w:t xml:space="preserve">
шекарасы - Қызы- </w:t>
            </w:r>
            <w:r>
              <w:br/>
            </w:r>
            <w:r>
              <w:rPr>
                <w:rFonts w:ascii="Times New Roman"/>
                <w:b w:val="false"/>
                <w:i w:val="false"/>
                <w:color w:val="000000"/>
                <w:sz w:val="20"/>
              </w:rPr>
              <w:t xml:space="preserve">
лорда - Шымкент </w:t>
            </w:r>
            <w:r>
              <w:br/>
            </w:r>
            <w:r>
              <w:rPr>
                <w:rFonts w:ascii="Times New Roman"/>
                <w:b w:val="false"/>
                <w:i w:val="false"/>
                <w:color w:val="000000"/>
                <w:sz w:val="20"/>
              </w:rPr>
              <w:t xml:space="preserve">
учаскесiнде </w:t>
            </w:r>
            <w:r>
              <w:br/>
            </w:r>
            <w:r>
              <w:rPr>
                <w:rFonts w:ascii="Times New Roman"/>
                <w:b w:val="false"/>
                <w:i w:val="false"/>
                <w:color w:val="000000"/>
                <w:sz w:val="20"/>
              </w:rPr>
              <w:t xml:space="preserve">
Самара - Шымкент </w:t>
            </w:r>
            <w:r>
              <w:br/>
            </w:r>
            <w:r>
              <w:rPr>
                <w:rFonts w:ascii="Times New Roman"/>
                <w:b w:val="false"/>
                <w:i w:val="false"/>
                <w:color w:val="000000"/>
                <w:sz w:val="20"/>
              </w:rPr>
              <w:t xml:space="preserve">
автомобиль жолын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- 184,24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 Жезқазған" авто- </w:t>
            </w:r>
            <w:r>
              <w:br/>
            </w:r>
            <w:r>
              <w:rPr>
                <w:rFonts w:ascii="Times New Roman"/>
                <w:b w:val="false"/>
                <w:i w:val="false"/>
                <w:color w:val="000000"/>
                <w:sz w:val="20"/>
              </w:rPr>
              <w:t xml:space="preserve">
мобиль жолын </w:t>
            </w:r>
            <w:r>
              <w:br/>
            </w:r>
            <w:r>
              <w:rPr>
                <w:rFonts w:ascii="Times New Roman"/>
                <w:b w:val="false"/>
                <w:i w:val="false"/>
                <w:color w:val="000000"/>
                <w:sz w:val="20"/>
              </w:rPr>
              <w:t xml:space="preserve">
қайта жаңартуды </w:t>
            </w:r>
            <w:r>
              <w:br/>
            </w:r>
            <w:r>
              <w:rPr>
                <w:rFonts w:ascii="Times New Roman"/>
                <w:b w:val="false"/>
                <w:i w:val="false"/>
                <w:color w:val="000000"/>
                <w:sz w:val="20"/>
              </w:rPr>
              <w:t xml:space="preserve">
жалғастыру жө- </w:t>
            </w:r>
            <w:r>
              <w:br/>
            </w:r>
            <w:r>
              <w:rPr>
                <w:rFonts w:ascii="Times New Roman"/>
                <w:b w:val="false"/>
                <w:i w:val="false"/>
                <w:color w:val="000000"/>
                <w:sz w:val="20"/>
              </w:rPr>
              <w:t xml:space="preserve">
нiнде ұсыныстар </w:t>
            </w:r>
            <w:r>
              <w:br/>
            </w:r>
            <w:r>
              <w:rPr>
                <w:rFonts w:ascii="Times New Roman"/>
                <w:b w:val="false"/>
                <w:i w:val="false"/>
                <w:color w:val="000000"/>
                <w:sz w:val="20"/>
              </w:rPr>
              <w:t xml:space="preserve">
дайындау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ККM,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өңiрiнiң </w:t>
            </w:r>
            <w:r>
              <w:br/>
            </w:r>
            <w:r>
              <w:rPr>
                <w:rFonts w:ascii="Times New Roman"/>
                <w:b w:val="false"/>
                <w:i w:val="false"/>
                <w:color w:val="000000"/>
                <w:sz w:val="20"/>
              </w:rPr>
              <w:t xml:space="preserve">
аймағында егiн </w:t>
            </w:r>
            <w:r>
              <w:br/>
            </w:r>
            <w:r>
              <w:rPr>
                <w:rFonts w:ascii="Times New Roman"/>
                <w:b w:val="false"/>
                <w:i w:val="false"/>
                <w:color w:val="000000"/>
                <w:sz w:val="20"/>
              </w:rPr>
              <w:t xml:space="preserve">
шаруашылығына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таза технология- </w:t>
            </w:r>
            <w:r>
              <w:br/>
            </w:r>
            <w:r>
              <w:rPr>
                <w:rFonts w:ascii="Times New Roman"/>
                <w:b w:val="false"/>
                <w:i w:val="false"/>
                <w:color w:val="000000"/>
                <w:sz w:val="20"/>
              </w:rPr>
              <w:t xml:space="preserve">
ларды енгiзу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тар енгiзу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ортаминi,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өңiрiнiң </w:t>
            </w:r>
            <w:r>
              <w:br/>
            </w:r>
            <w:r>
              <w:rPr>
                <w:rFonts w:ascii="Times New Roman"/>
                <w:b w:val="false"/>
                <w:i w:val="false"/>
                <w:color w:val="000000"/>
                <w:sz w:val="20"/>
              </w:rPr>
              <w:t xml:space="preserve">
ауыл шаруашылық </w:t>
            </w:r>
            <w:r>
              <w:br/>
            </w:r>
            <w:r>
              <w:rPr>
                <w:rFonts w:ascii="Times New Roman"/>
                <w:b w:val="false"/>
                <w:i w:val="false"/>
                <w:color w:val="000000"/>
                <w:sz w:val="20"/>
              </w:rPr>
              <w:t xml:space="preserve">
өндiрiсiне агра- </w:t>
            </w:r>
            <w:r>
              <w:br/>
            </w:r>
            <w:r>
              <w:rPr>
                <w:rFonts w:ascii="Times New Roman"/>
                <w:b w:val="false"/>
                <w:i w:val="false"/>
                <w:color w:val="000000"/>
                <w:sz w:val="20"/>
              </w:rPr>
              <w:t xml:space="preserve">
рлық азық-түлік </w:t>
            </w:r>
            <w:r>
              <w:br/>
            </w:r>
            <w:r>
              <w:rPr>
                <w:rFonts w:ascii="Times New Roman"/>
                <w:b w:val="false"/>
                <w:i w:val="false"/>
                <w:color w:val="000000"/>
                <w:sz w:val="20"/>
              </w:rPr>
              <w:t xml:space="preserve">
өңiрлiк бағдар- </w:t>
            </w:r>
            <w:r>
              <w:br/>
            </w:r>
            <w:r>
              <w:rPr>
                <w:rFonts w:ascii="Times New Roman"/>
                <w:b w:val="false"/>
                <w:i w:val="false"/>
                <w:color w:val="000000"/>
                <w:sz w:val="20"/>
              </w:rPr>
              <w:t xml:space="preserve">
ламасы шеңберiн- </w:t>
            </w:r>
            <w:r>
              <w:br/>
            </w:r>
            <w:r>
              <w:rPr>
                <w:rFonts w:ascii="Times New Roman"/>
                <w:b w:val="false"/>
                <w:i w:val="false"/>
                <w:color w:val="000000"/>
                <w:sz w:val="20"/>
              </w:rPr>
              <w:t xml:space="preserve">
де тұзға төзiмдi </w:t>
            </w:r>
            <w:r>
              <w:br/>
            </w:r>
            <w:r>
              <w:rPr>
                <w:rFonts w:ascii="Times New Roman"/>
                <w:b w:val="false"/>
                <w:i w:val="false"/>
                <w:color w:val="000000"/>
                <w:sz w:val="20"/>
              </w:rPr>
              <w:t xml:space="preserve">
және құрғақшы- </w:t>
            </w:r>
            <w:r>
              <w:br/>
            </w:r>
            <w:r>
              <w:rPr>
                <w:rFonts w:ascii="Times New Roman"/>
                <w:b w:val="false"/>
                <w:i w:val="false"/>
                <w:color w:val="000000"/>
                <w:sz w:val="20"/>
              </w:rPr>
              <w:t xml:space="preserve">
лыққа төзiмдi </w:t>
            </w:r>
            <w:r>
              <w:br/>
            </w:r>
            <w:r>
              <w:rPr>
                <w:rFonts w:ascii="Times New Roman"/>
                <w:b w:val="false"/>
                <w:i w:val="false"/>
                <w:color w:val="000000"/>
                <w:sz w:val="20"/>
              </w:rPr>
              <w:t xml:space="preserve">
шөп сұрыптарын </w:t>
            </w:r>
            <w:r>
              <w:br/>
            </w:r>
            <w:r>
              <w:rPr>
                <w:rFonts w:ascii="Times New Roman"/>
                <w:b w:val="false"/>
                <w:i w:val="false"/>
                <w:color w:val="000000"/>
                <w:sz w:val="20"/>
              </w:rPr>
              <w:t xml:space="preserve">
енгiзу жөнiнде </w:t>
            </w:r>
            <w:r>
              <w:br/>
            </w:r>
            <w:r>
              <w:rPr>
                <w:rFonts w:ascii="Times New Roman"/>
                <w:b w:val="false"/>
                <w:i w:val="false"/>
                <w:color w:val="000000"/>
                <w:sz w:val="20"/>
              </w:rPr>
              <w:t xml:space="preserve">
ұсыныстар енгiзу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r>
              <w:br/>
            </w:r>
            <w:r>
              <w:rPr>
                <w:rFonts w:ascii="Times New Roman"/>
                <w:b w:val="false"/>
                <w:i w:val="false"/>
                <w:color w:val="000000"/>
                <w:sz w:val="20"/>
              </w:rPr>
              <w:t xml:space="preserve">
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Жаңақорған </w:t>
            </w:r>
            <w:r>
              <w:br/>
            </w:r>
            <w:r>
              <w:rPr>
                <w:rFonts w:ascii="Times New Roman"/>
                <w:b w:val="false"/>
                <w:i w:val="false"/>
                <w:color w:val="000000"/>
                <w:sz w:val="20"/>
              </w:rPr>
              <w:t xml:space="preserve">
ауданы Қандыарал </w:t>
            </w:r>
            <w:r>
              <w:br/>
            </w:r>
            <w:r>
              <w:rPr>
                <w:rFonts w:ascii="Times New Roman"/>
                <w:b w:val="false"/>
                <w:i w:val="false"/>
                <w:color w:val="000000"/>
                <w:sz w:val="20"/>
              </w:rPr>
              <w:t xml:space="preserve">
жүйесiнiң маги- </w:t>
            </w:r>
            <w:r>
              <w:br/>
            </w:r>
            <w:r>
              <w:rPr>
                <w:rFonts w:ascii="Times New Roman"/>
                <w:b w:val="false"/>
                <w:i w:val="false"/>
                <w:color w:val="000000"/>
                <w:sz w:val="20"/>
              </w:rPr>
              <w:t xml:space="preserve">
стральды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- 16,62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Жаңақорған </w:t>
            </w:r>
            <w:r>
              <w:br/>
            </w:r>
            <w:r>
              <w:rPr>
                <w:rFonts w:ascii="Times New Roman"/>
                <w:b w:val="false"/>
                <w:i w:val="false"/>
                <w:color w:val="000000"/>
                <w:sz w:val="20"/>
              </w:rPr>
              <w:t xml:space="preserve">
ауданы Келiнтөбе </w:t>
            </w:r>
            <w:r>
              <w:br/>
            </w:r>
            <w:r>
              <w:rPr>
                <w:rFonts w:ascii="Times New Roman"/>
                <w:b w:val="false"/>
                <w:i w:val="false"/>
                <w:color w:val="000000"/>
                <w:sz w:val="20"/>
              </w:rPr>
              <w:t xml:space="preserve">
жүйесiнiң маги- </w:t>
            </w:r>
            <w:r>
              <w:br/>
            </w:r>
            <w:r>
              <w:rPr>
                <w:rFonts w:ascii="Times New Roman"/>
                <w:b w:val="false"/>
                <w:i w:val="false"/>
                <w:color w:val="000000"/>
                <w:sz w:val="20"/>
              </w:rPr>
              <w:t xml:space="preserve">
стральды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- 30,0 </w:t>
            </w:r>
            <w:r>
              <w:br/>
            </w:r>
            <w:r>
              <w:rPr>
                <w:rFonts w:ascii="Times New Roman"/>
                <w:b w:val="false"/>
                <w:i w:val="false"/>
                <w:color w:val="000000"/>
                <w:sz w:val="20"/>
              </w:rPr>
              <w:t xml:space="preserve">
2005 жыл - 35,41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Жаңақорған </w:t>
            </w:r>
            <w:r>
              <w:br/>
            </w:r>
            <w:r>
              <w:rPr>
                <w:rFonts w:ascii="Times New Roman"/>
                <w:b w:val="false"/>
                <w:i w:val="false"/>
                <w:color w:val="000000"/>
                <w:sz w:val="20"/>
              </w:rPr>
              <w:t xml:space="preserve">
ауданы Сұмағара </w:t>
            </w:r>
            <w:r>
              <w:br/>
            </w:r>
            <w:r>
              <w:rPr>
                <w:rFonts w:ascii="Times New Roman"/>
                <w:b w:val="false"/>
                <w:i w:val="false"/>
                <w:color w:val="000000"/>
                <w:sz w:val="20"/>
              </w:rPr>
              <w:t xml:space="preserve">
жүйесiнiң маги- </w:t>
            </w:r>
            <w:r>
              <w:br/>
            </w:r>
            <w:r>
              <w:rPr>
                <w:rFonts w:ascii="Times New Roman"/>
                <w:b w:val="false"/>
                <w:i w:val="false"/>
                <w:color w:val="000000"/>
                <w:sz w:val="20"/>
              </w:rPr>
              <w:t xml:space="preserve">
стральды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- 35,1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Сырдария </w:t>
            </w:r>
            <w:r>
              <w:br/>
            </w:r>
            <w:r>
              <w:rPr>
                <w:rFonts w:ascii="Times New Roman"/>
                <w:b w:val="false"/>
                <w:i w:val="false"/>
                <w:color w:val="000000"/>
                <w:sz w:val="20"/>
              </w:rPr>
              <w:t xml:space="preserve">
ауданы Әйтек </w:t>
            </w:r>
            <w:r>
              <w:br/>
            </w:r>
            <w:r>
              <w:rPr>
                <w:rFonts w:ascii="Times New Roman"/>
                <w:b w:val="false"/>
                <w:i w:val="false"/>
                <w:color w:val="000000"/>
                <w:sz w:val="20"/>
              </w:rPr>
              <w:t xml:space="preserve">
жүйесiнiң магис- </w:t>
            </w:r>
            <w:r>
              <w:br/>
            </w:r>
            <w:r>
              <w:rPr>
                <w:rFonts w:ascii="Times New Roman"/>
                <w:b w:val="false"/>
                <w:i w:val="false"/>
                <w:color w:val="000000"/>
                <w:sz w:val="20"/>
              </w:rPr>
              <w:t xml:space="preserve">
тральды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- 17,78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Арал </w:t>
            </w:r>
            <w:r>
              <w:br/>
            </w:r>
            <w:r>
              <w:rPr>
                <w:rFonts w:ascii="Times New Roman"/>
                <w:b w:val="false"/>
                <w:i w:val="false"/>
                <w:color w:val="000000"/>
                <w:sz w:val="20"/>
              </w:rPr>
              <w:t xml:space="preserve">
ауданы Басқара </w:t>
            </w:r>
            <w:r>
              <w:br/>
            </w:r>
            <w:r>
              <w:rPr>
                <w:rFonts w:ascii="Times New Roman"/>
                <w:b w:val="false"/>
                <w:i w:val="false"/>
                <w:color w:val="000000"/>
                <w:sz w:val="20"/>
              </w:rPr>
              <w:t xml:space="preserve">
жүйесiнiң магис- </w:t>
            </w:r>
            <w:r>
              <w:br/>
            </w:r>
            <w:r>
              <w:rPr>
                <w:rFonts w:ascii="Times New Roman"/>
                <w:b w:val="false"/>
                <w:i w:val="false"/>
                <w:color w:val="000000"/>
                <w:sz w:val="20"/>
              </w:rPr>
              <w:t xml:space="preserve">
тральды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- 10,18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Қазалы </w:t>
            </w:r>
            <w:r>
              <w:br/>
            </w:r>
            <w:r>
              <w:rPr>
                <w:rFonts w:ascii="Times New Roman"/>
                <w:b w:val="false"/>
                <w:i w:val="false"/>
                <w:color w:val="000000"/>
                <w:sz w:val="20"/>
              </w:rPr>
              <w:t xml:space="preserve">
ауданы Басқара </w:t>
            </w:r>
            <w:r>
              <w:br/>
            </w:r>
            <w:r>
              <w:rPr>
                <w:rFonts w:ascii="Times New Roman"/>
                <w:b w:val="false"/>
                <w:i w:val="false"/>
                <w:color w:val="000000"/>
                <w:sz w:val="20"/>
              </w:rPr>
              <w:t xml:space="preserve">
жүйесiнiң магис- </w:t>
            </w:r>
            <w:r>
              <w:br/>
            </w:r>
            <w:r>
              <w:rPr>
                <w:rFonts w:ascii="Times New Roman"/>
                <w:b w:val="false"/>
                <w:i w:val="false"/>
                <w:color w:val="000000"/>
                <w:sz w:val="20"/>
              </w:rPr>
              <w:t xml:space="preserve">
тральды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- 11,4 </w:t>
            </w:r>
            <w:r>
              <w:br/>
            </w:r>
            <w:r>
              <w:rPr>
                <w:rFonts w:ascii="Times New Roman"/>
                <w:b w:val="false"/>
                <w:i w:val="false"/>
                <w:color w:val="000000"/>
                <w:sz w:val="20"/>
              </w:rPr>
              <w:t xml:space="preserve">
2005 жыл - 16,75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 </w:t>
            </w:r>
            <w:r>
              <w:br/>
            </w:r>
            <w:r>
              <w:rPr>
                <w:rFonts w:ascii="Times New Roman"/>
                <w:b w:val="false"/>
                <w:i w:val="false"/>
                <w:color w:val="000000"/>
                <w:sz w:val="20"/>
              </w:rPr>
              <w:t xml:space="preserve">
сында оң жаға- </w:t>
            </w:r>
            <w:r>
              <w:br/>
            </w:r>
            <w:r>
              <w:rPr>
                <w:rFonts w:ascii="Times New Roman"/>
                <w:b w:val="false"/>
                <w:i w:val="false"/>
                <w:color w:val="000000"/>
                <w:sz w:val="20"/>
              </w:rPr>
              <w:t xml:space="preserve">
лаудағы магис- </w:t>
            </w:r>
            <w:r>
              <w:br/>
            </w:r>
            <w:r>
              <w:rPr>
                <w:rFonts w:ascii="Times New Roman"/>
                <w:b w:val="false"/>
                <w:i w:val="false"/>
                <w:color w:val="000000"/>
                <w:sz w:val="20"/>
              </w:rPr>
              <w:t xml:space="preserve">
тральды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- 19,0 </w:t>
            </w:r>
            <w:r>
              <w:br/>
            </w:r>
            <w:r>
              <w:rPr>
                <w:rFonts w:ascii="Times New Roman"/>
                <w:b w:val="false"/>
                <w:i w:val="false"/>
                <w:color w:val="000000"/>
                <w:sz w:val="20"/>
              </w:rPr>
              <w:t xml:space="preserve">
2005 жыл - 17,34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Сырдария ауданы- </w:t>
            </w:r>
            <w:r>
              <w:br/>
            </w:r>
            <w:r>
              <w:rPr>
                <w:rFonts w:ascii="Times New Roman"/>
                <w:b w:val="false"/>
                <w:i w:val="false"/>
                <w:color w:val="000000"/>
                <w:sz w:val="20"/>
              </w:rPr>
              <w:t xml:space="preserve">
ның сол жағалау- </w:t>
            </w:r>
            <w:r>
              <w:br/>
            </w:r>
            <w:r>
              <w:rPr>
                <w:rFonts w:ascii="Times New Roman"/>
                <w:b w:val="false"/>
                <w:i w:val="false"/>
                <w:color w:val="000000"/>
                <w:sz w:val="20"/>
              </w:rPr>
              <w:t xml:space="preserve">
дағы магист- </w:t>
            </w:r>
            <w:r>
              <w:br/>
            </w:r>
            <w:r>
              <w:rPr>
                <w:rFonts w:ascii="Times New Roman"/>
                <w:b w:val="false"/>
                <w:i w:val="false"/>
                <w:color w:val="000000"/>
                <w:sz w:val="20"/>
              </w:rPr>
              <w:t xml:space="preserve">
ральды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- 21,58 </w:t>
            </w:r>
            <w:r>
              <w:br/>
            </w:r>
            <w:r>
              <w:rPr>
                <w:rFonts w:ascii="Times New Roman"/>
                <w:b w:val="false"/>
                <w:i w:val="false"/>
                <w:color w:val="000000"/>
                <w:sz w:val="20"/>
              </w:rPr>
              <w:t xml:space="preserve">
2005 жыл - 79,4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Сырдария ауданы- </w:t>
            </w:r>
            <w:r>
              <w:br/>
            </w:r>
            <w:r>
              <w:rPr>
                <w:rFonts w:ascii="Times New Roman"/>
                <w:b w:val="false"/>
                <w:i w:val="false"/>
                <w:color w:val="000000"/>
                <w:sz w:val="20"/>
              </w:rPr>
              <w:t xml:space="preserve">
ның сол жағалау- </w:t>
            </w:r>
            <w:r>
              <w:br/>
            </w:r>
            <w:r>
              <w:rPr>
                <w:rFonts w:ascii="Times New Roman"/>
                <w:b w:val="false"/>
                <w:i w:val="false"/>
                <w:color w:val="000000"/>
                <w:sz w:val="20"/>
              </w:rPr>
              <w:t xml:space="preserve">
дағы 9-магист- </w:t>
            </w:r>
            <w:r>
              <w:br/>
            </w:r>
            <w:r>
              <w:rPr>
                <w:rFonts w:ascii="Times New Roman"/>
                <w:b w:val="false"/>
                <w:i w:val="false"/>
                <w:color w:val="000000"/>
                <w:sz w:val="20"/>
              </w:rPr>
              <w:t xml:space="preserve">
ральды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- 12,62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Жалағаш ауданы </w:t>
            </w:r>
            <w:r>
              <w:br/>
            </w:r>
            <w:r>
              <w:rPr>
                <w:rFonts w:ascii="Times New Roman"/>
                <w:b w:val="false"/>
                <w:i w:val="false"/>
                <w:color w:val="000000"/>
                <w:sz w:val="20"/>
              </w:rPr>
              <w:t xml:space="preserve">
Әйтек жүйесінің </w:t>
            </w:r>
            <w:r>
              <w:br/>
            </w:r>
            <w:r>
              <w:rPr>
                <w:rFonts w:ascii="Times New Roman"/>
                <w:b w:val="false"/>
                <w:i w:val="false"/>
                <w:color w:val="000000"/>
                <w:sz w:val="20"/>
              </w:rPr>
              <w:t xml:space="preserve">
Әйтек, Комму- </w:t>
            </w:r>
            <w:r>
              <w:br/>
            </w:r>
            <w:r>
              <w:rPr>
                <w:rFonts w:ascii="Times New Roman"/>
                <w:b w:val="false"/>
                <w:i w:val="false"/>
                <w:color w:val="000000"/>
                <w:sz w:val="20"/>
              </w:rPr>
              <w:t xml:space="preserve">
низм, Бәйбіхан </w:t>
            </w:r>
            <w:r>
              <w:br/>
            </w:r>
            <w:r>
              <w:rPr>
                <w:rFonts w:ascii="Times New Roman"/>
                <w:b w:val="false"/>
                <w:i w:val="false"/>
                <w:color w:val="000000"/>
                <w:sz w:val="20"/>
              </w:rPr>
              <w:t xml:space="preserve">
арналарын қайта </w:t>
            </w:r>
            <w:r>
              <w:br/>
            </w:r>
            <w:r>
              <w:rPr>
                <w:rFonts w:ascii="Times New Roman"/>
                <w:b w:val="false"/>
                <w:i w:val="false"/>
                <w:color w:val="000000"/>
                <w:sz w:val="20"/>
              </w:rPr>
              <w:t xml:space="preserve">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- 17,02 </w:t>
            </w:r>
            <w:r>
              <w:br/>
            </w:r>
            <w:r>
              <w:rPr>
                <w:rFonts w:ascii="Times New Roman"/>
                <w:b w:val="false"/>
                <w:i w:val="false"/>
                <w:color w:val="000000"/>
                <w:sz w:val="20"/>
              </w:rPr>
              <w:t xml:space="preserve">
2005 жыл - 10,84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Шиелі ауданының </w:t>
            </w:r>
            <w:r>
              <w:br/>
            </w:r>
            <w:r>
              <w:rPr>
                <w:rFonts w:ascii="Times New Roman"/>
                <w:b w:val="false"/>
                <w:i w:val="false"/>
                <w:color w:val="000000"/>
                <w:sz w:val="20"/>
              </w:rPr>
              <w:t xml:space="preserve">
Ботабай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- 8,6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Қазалы ауданының </w:t>
            </w:r>
            <w:r>
              <w:br/>
            </w:r>
            <w:r>
              <w:rPr>
                <w:rFonts w:ascii="Times New Roman"/>
                <w:b w:val="false"/>
                <w:i w:val="false"/>
                <w:color w:val="000000"/>
                <w:sz w:val="20"/>
              </w:rPr>
              <w:t xml:space="preserve">
Қазалы сол жаға- </w:t>
            </w:r>
            <w:r>
              <w:br/>
            </w:r>
            <w:r>
              <w:rPr>
                <w:rFonts w:ascii="Times New Roman"/>
                <w:b w:val="false"/>
                <w:i w:val="false"/>
                <w:color w:val="000000"/>
                <w:sz w:val="20"/>
              </w:rPr>
              <w:t xml:space="preserve">
лаудағы магист- </w:t>
            </w:r>
            <w:r>
              <w:br/>
            </w:r>
            <w:r>
              <w:rPr>
                <w:rFonts w:ascii="Times New Roman"/>
                <w:b w:val="false"/>
                <w:i w:val="false"/>
                <w:color w:val="000000"/>
                <w:sz w:val="20"/>
              </w:rPr>
              <w:t xml:space="preserve">
ральды арнасын </w:t>
            </w:r>
            <w:r>
              <w:br/>
            </w:r>
            <w:r>
              <w:rPr>
                <w:rFonts w:ascii="Times New Roman"/>
                <w:b w:val="false"/>
                <w:i w:val="false"/>
                <w:color w:val="000000"/>
                <w:sz w:val="20"/>
              </w:rPr>
              <w:t xml:space="preserve">
ПК 137+12-ден </w:t>
            </w:r>
            <w:r>
              <w:br/>
            </w:r>
            <w:r>
              <w:rPr>
                <w:rFonts w:ascii="Times New Roman"/>
                <w:b w:val="false"/>
                <w:i w:val="false"/>
                <w:color w:val="000000"/>
                <w:sz w:val="20"/>
              </w:rPr>
              <w:t xml:space="preserve">
бастап ПК-ны </w:t>
            </w:r>
            <w:r>
              <w:br/>
            </w:r>
            <w:r>
              <w:rPr>
                <w:rFonts w:ascii="Times New Roman"/>
                <w:b w:val="false"/>
                <w:i w:val="false"/>
                <w:color w:val="000000"/>
                <w:sz w:val="20"/>
              </w:rPr>
              <w:t xml:space="preserve">
қоса алғанда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- 24,35 </w:t>
            </w:r>
            <w:r>
              <w:br/>
            </w:r>
            <w:r>
              <w:rPr>
                <w:rFonts w:ascii="Times New Roman"/>
                <w:b w:val="false"/>
                <w:i w:val="false"/>
                <w:color w:val="000000"/>
                <w:sz w:val="20"/>
              </w:rPr>
              <w:t xml:space="preserve">
2006 жыл - 135,85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Тоғысқан және </w:t>
            </w:r>
            <w:r>
              <w:br/>
            </w:r>
            <w:r>
              <w:rPr>
                <w:rFonts w:ascii="Times New Roman"/>
                <w:b w:val="false"/>
                <w:i w:val="false"/>
                <w:color w:val="000000"/>
                <w:sz w:val="20"/>
              </w:rPr>
              <w:t xml:space="preserve">
Жаңақорған - </w:t>
            </w:r>
            <w:r>
              <w:br/>
            </w:r>
            <w:r>
              <w:rPr>
                <w:rFonts w:ascii="Times New Roman"/>
                <w:b w:val="false"/>
                <w:i w:val="false"/>
                <w:color w:val="000000"/>
                <w:sz w:val="20"/>
              </w:rPr>
              <w:t xml:space="preserve">
Шиелi суару ал- </w:t>
            </w:r>
            <w:r>
              <w:br/>
            </w:r>
            <w:r>
              <w:rPr>
                <w:rFonts w:ascii="Times New Roman"/>
                <w:b w:val="false"/>
                <w:i w:val="false"/>
                <w:color w:val="000000"/>
                <w:sz w:val="20"/>
              </w:rPr>
              <w:t xml:space="preserve">
қаптарының су шаруашылығы объектілерін қайта жаңарту және қалпына келтiру жөнiнде ұсыныстар дайындау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r>
              <w:br/>
            </w:r>
            <w:r>
              <w:rPr>
                <w:rFonts w:ascii="Times New Roman"/>
                <w:b w:val="false"/>
                <w:i w:val="false"/>
                <w:color w:val="000000"/>
                <w:sz w:val="20"/>
              </w:rPr>
              <w:t xml:space="preserve">
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Жаңадария және </w:t>
            </w:r>
            <w:r>
              <w:br/>
            </w:r>
            <w:r>
              <w:rPr>
                <w:rFonts w:ascii="Times New Roman"/>
                <w:b w:val="false"/>
                <w:i w:val="false"/>
                <w:color w:val="000000"/>
                <w:sz w:val="20"/>
              </w:rPr>
              <w:t xml:space="preserve">
Қуандария суару- </w:t>
            </w:r>
            <w:r>
              <w:br/>
            </w:r>
            <w:r>
              <w:rPr>
                <w:rFonts w:ascii="Times New Roman"/>
                <w:b w:val="false"/>
                <w:i w:val="false"/>
                <w:color w:val="000000"/>
                <w:sz w:val="20"/>
              </w:rPr>
              <w:t xml:space="preserve">
суландыру трак- </w:t>
            </w:r>
            <w:r>
              <w:br/>
            </w:r>
            <w:r>
              <w:rPr>
                <w:rFonts w:ascii="Times New Roman"/>
                <w:b w:val="false"/>
                <w:i w:val="false"/>
                <w:color w:val="000000"/>
                <w:sz w:val="20"/>
              </w:rPr>
              <w:t xml:space="preserve">
тыларын қалпына </w:t>
            </w:r>
            <w:r>
              <w:br/>
            </w:r>
            <w:r>
              <w:rPr>
                <w:rFonts w:ascii="Times New Roman"/>
                <w:b w:val="false"/>
                <w:i w:val="false"/>
                <w:color w:val="000000"/>
                <w:sz w:val="20"/>
              </w:rPr>
              <w:t xml:space="preserve">
келтiру жөнiнде </w:t>
            </w:r>
            <w:r>
              <w:br/>
            </w:r>
            <w:r>
              <w:rPr>
                <w:rFonts w:ascii="Times New Roman"/>
                <w:b w:val="false"/>
                <w:i w:val="false"/>
                <w:color w:val="000000"/>
                <w:sz w:val="20"/>
              </w:rPr>
              <w:t xml:space="preserve">
ұсыныстар енгiзу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r>
              <w:br/>
            </w:r>
            <w:r>
              <w:rPr>
                <w:rFonts w:ascii="Times New Roman"/>
                <w:b w:val="false"/>
                <w:i w:val="false"/>
                <w:color w:val="000000"/>
                <w:sz w:val="20"/>
              </w:rPr>
              <w:t xml:space="preserve">
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Жалағаш ауданы- </w:t>
            </w:r>
            <w:r>
              <w:br/>
            </w:r>
            <w:r>
              <w:rPr>
                <w:rFonts w:ascii="Times New Roman"/>
                <w:b w:val="false"/>
                <w:i w:val="false"/>
                <w:color w:val="000000"/>
                <w:sz w:val="20"/>
              </w:rPr>
              <w:t xml:space="preserve">
ның Солтүстік </w:t>
            </w:r>
            <w:r>
              <w:br/>
            </w:r>
            <w:r>
              <w:rPr>
                <w:rFonts w:ascii="Times New Roman"/>
                <w:b w:val="false"/>
                <w:i w:val="false"/>
                <w:color w:val="000000"/>
                <w:sz w:val="20"/>
              </w:rPr>
              <w:t xml:space="preserve">
коллекторына </w:t>
            </w:r>
            <w:r>
              <w:br/>
            </w:r>
            <w:r>
              <w:rPr>
                <w:rFonts w:ascii="Times New Roman"/>
                <w:b w:val="false"/>
                <w:i w:val="false"/>
                <w:color w:val="000000"/>
                <w:sz w:val="20"/>
              </w:rPr>
              <w:t xml:space="preserve">
жөндеу жүргiзу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- 63,13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Түркiстан өңi- </w:t>
            </w:r>
            <w:r>
              <w:br/>
            </w:r>
            <w:r>
              <w:rPr>
                <w:rFonts w:ascii="Times New Roman"/>
                <w:b w:val="false"/>
                <w:i w:val="false"/>
                <w:color w:val="000000"/>
                <w:sz w:val="20"/>
              </w:rPr>
              <w:t xml:space="preserve">
рiнiң Ақтөбе су </w:t>
            </w:r>
            <w:r>
              <w:br/>
            </w:r>
            <w:r>
              <w:rPr>
                <w:rFonts w:ascii="Times New Roman"/>
                <w:b w:val="false"/>
                <w:i w:val="false"/>
                <w:color w:val="000000"/>
                <w:sz w:val="20"/>
              </w:rPr>
              <w:t xml:space="preserve">
қоймасын қайта </w:t>
            </w:r>
            <w:r>
              <w:br/>
            </w:r>
            <w:r>
              <w:rPr>
                <w:rFonts w:ascii="Times New Roman"/>
                <w:b w:val="false"/>
                <w:i w:val="false"/>
                <w:color w:val="000000"/>
                <w:sz w:val="20"/>
              </w:rPr>
              <w:t xml:space="preserve">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- 6,2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Арал ауда- </w:t>
            </w:r>
            <w:r>
              <w:br/>
            </w:r>
            <w:r>
              <w:rPr>
                <w:rFonts w:ascii="Times New Roman"/>
                <w:b w:val="false"/>
                <w:i w:val="false"/>
                <w:color w:val="000000"/>
                <w:sz w:val="20"/>
              </w:rPr>
              <w:t xml:space="preserve">
нында балықты </w:t>
            </w:r>
            <w:r>
              <w:br/>
            </w:r>
            <w:r>
              <w:rPr>
                <w:rFonts w:ascii="Times New Roman"/>
                <w:b w:val="false"/>
                <w:i w:val="false"/>
                <w:color w:val="000000"/>
                <w:sz w:val="20"/>
              </w:rPr>
              <w:t xml:space="preserve">
қайта өңдейтiн </w:t>
            </w:r>
            <w:r>
              <w:br/>
            </w:r>
            <w:r>
              <w:rPr>
                <w:rFonts w:ascii="Times New Roman"/>
                <w:b w:val="false"/>
                <w:i w:val="false"/>
                <w:color w:val="000000"/>
                <w:sz w:val="20"/>
              </w:rPr>
              <w:t xml:space="preserve">
кәсiпорын салу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тар дайындау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 ау- </w:t>
            </w:r>
            <w:r>
              <w:br/>
            </w:r>
            <w:r>
              <w:rPr>
                <w:rFonts w:ascii="Times New Roman"/>
                <w:b w:val="false"/>
                <w:i w:val="false"/>
                <w:color w:val="000000"/>
                <w:sz w:val="20"/>
              </w:rPr>
              <w:t xml:space="preserve">
дандарында </w:t>
            </w:r>
            <w:r>
              <w:br/>
            </w:r>
            <w:r>
              <w:rPr>
                <w:rFonts w:ascii="Times New Roman"/>
                <w:b w:val="false"/>
                <w:i w:val="false"/>
                <w:color w:val="000000"/>
                <w:sz w:val="20"/>
              </w:rPr>
              <w:t xml:space="preserve">
шағын кәсiпкер- </w:t>
            </w:r>
            <w:r>
              <w:br/>
            </w:r>
            <w:r>
              <w:rPr>
                <w:rFonts w:ascii="Times New Roman"/>
                <w:b w:val="false"/>
                <w:i w:val="false"/>
                <w:color w:val="000000"/>
                <w:sz w:val="20"/>
              </w:rPr>
              <w:t xml:space="preserve">
лiк саласындағы </w:t>
            </w:r>
            <w:r>
              <w:br/>
            </w:r>
            <w:r>
              <w:rPr>
                <w:rFonts w:ascii="Times New Roman"/>
                <w:b w:val="false"/>
                <w:i w:val="false"/>
                <w:color w:val="000000"/>
                <w:sz w:val="20"/>
              </w:rPr>
              <w:t xml:space="preserve">
жобаларға кредит </w:t>
            </w:r>
            <w:r>
              <w:br/>
            </w:r>
            <w:r>
              <w:rPr>
                <w:rFonts w:ascii="Times New Roman"/>
                <w:b w:val="false"/>
                <w:i w:val="false"/>
                <w:color w:val="000000"/>
                <w:sz w:val="20"/>
              </w:rPr>
              <w:t xml:space="preserve">
беру мәселеле- </w:t>
            </w:r>
            <w:r>
              <w:br/>
            </w:r>
            <w:r>
              <w:rPr>
                <w:rFonts w:ascii="Times New Roman"/>
                <w:b w:val="false"/>
                <w:i w:val="false"/>
                <w:color w:val="000000"/>
                <w:sz w:val="20"/>
              </w:rPr>
              <w:t xml:space="preserve">
рiн пысықтау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кәсiп- </w:t>
            </w:r>
            <w:r>
              <w:br/>
            </w:r>
            <w:r>
              <w:rPr>
                <w:rFonts w:ascii="Times New Roman"/>
                <w:b w:val="false"/>
                <w:i w:val="false"/>
                <w:color w:val="000000"/>
                <w:sz w:val="20"/>
              </w:rPr>
              <w:t xml:space="preserve">
керлiктi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қоры" </w:t>
            </w:r>
            <w:r>
              <w:br/>
            </w:r>
            <w:r>
              <w:rPr>
                <w:rFonts w:ascii="Times New Roman"/>
                <w:b w:val="false"/>
                <w:i w:val="false"/>
                <w:color w:val="000000"/>
                <w:sz w:val="20"/>
              </w:rPr>
              <w:t xml:space="preserve">
акцио- </w:t>
            </w:r>
            <w:r>
              <w:br/>
            </w:r>
            <w:r>
              <w:rPr>
                <w:rFonts w:ascii="Times New Roman"/>
                <w:b w:val="false"/>
                <w:i w:val="false"/>
                <w:color w:val="000000"/>
                <w:sz w:val="20"/>
              </w:rPr>
              <w:t xml:space="preserve">
нерлiк </w:t>
            </w:r>
            <w:r>
              <w:br/>
            </w:r>
            <w:r>
              <w:rPr>
                <w:rFonts w:ascii="Times New Roman"/>
                <w:b w:val="false"/>
                <w:i w:val="false"/>
                <w:color w:val="000000"/>
                <w:sz w:val="20"/>
              </w:rPr>
              <w:t xml:space="preserve">
қоғамы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 </w:t>
            </w:r>
            <w:r>
              <w:br/>
            </w:r>
            <w:r>
              <w:rPr>
                <w:rFonts w:ascii="Times New Roman"/>
                <w:b w:val="false"/>
                <w:i w:val="false"/>
                <w:color w:val="000000"/>
                <w:sz w:val="20"/>
              </w:rPr>
              <w:t xml:space="preserve">
бликасының инду- </w:t>
            </w:r>
            <w:r>
              <w:br/>
            </w:r>
            <w:r>
              <w:rPr>
                <w:rFonts w:ascii="Times New Roman"/>
                <w:b w:val="false"/>
                <w:i w:val="false"/>
                <w:color w:val="000000"/>
                <w:sz w:val="20"/>
              </w:rPr>
              <w:t xml:space="preserve">
стриялық-инно- </w:t>
            </w:r>
            <w:r>
              <w:br/>
            </w:r>
            <w:r>
              <w:rPr>
                <w:rFonts w:ascii="Times New Roman"/>
                <w:b w:val="false"/>
                <w:i w:val="false"/>
                <w:color w:val="000000"/>
                <w:sz w:val="20"/>
              </w:rPr>
              <w:t xml:space="preserve">
вациялық даму </w:t>
            </w:r>
            <w:r>
              <w:br/>
            </w:r>
            <w:r>
              <w:rPr>
                <w:rFonts w:ascii="Times New Roman"/>
                <w:b w:val="false"/>
                <w:i w:val="false"/>
                <w:color w:val="000000"/>
                <w:sz w:val="20"/>
              </w:rPr>
              <w:t xml:space="preserve">
стратегиясы </w:t>
            </w:r>
            <w:r>
              <w:br/>
            </w:r>
            <w:r>
              <w:rPr>
                <w:rFonts w:ascii="Times New Roman"/>
                <w:b w:val="false"/>
                <w:i w:val="false"/>
                <w:color w:val="000000"/>
                <w:sz w:val="20"/>
              </w:rPr>
              <w:t xml:space="preserve">
шеңберiнде Арал </w:t>
            </w:r>
            <w:r>
              <w:br/>
            </w:r>
            <w:r>
              <w:rPr>
                <w:rFonts w:ascii="Times New Roman"/>
                <w:b w:val="false"/>
                <w:i w:val="false"/>
                <w:color w:val="000000"/>
                <w:sz w:val="20"/>
              </w:rPr>
              <w:t xml:space="preserve">
өңiрi экономика- </w:t>
            </w:r>
            <w:r>
              <w:br/>
            </w:r>
            <w:r>
              <w:rPr>
                <w:rFonts w:ascii="Times New Roman"/>
                <w:b w:val="false"/>
                <w:i w:val="false"/>
                <w:color w:val="000000"/>
                <w:sz w:val="20"/>
              </w:rPr>
              <w:t xml:space="preserve">
сының нақты сек- </w:t>
            </w:r>
            <w:r>
              <w:br/>
            </w:r>
            <w:r>
              <w:rPr>
                <w:rFonts w:ascii="Times New Roman"/>
                <w:b w:val="false"/>
                <w:i w:val="false"/>
                <w:color w:val="000000"/>
                <w:sz w:val="20"/>
              </w:rPr>
              <w:t xml:space="preserve">
торындағы инвес- </w:t>
            </w:r>
            <w:r>
              <w:br/>
            </w:r>
            <w:r>
              <w:rPr>
                <w:rFonts w:ascii="Times New Roman"/>
                <w:b w:val="false"/>
                <w:i w:val="false"/>
                <w:color w:val="000000"/>
                <w:sz w:val="20"/>
              </w:rPr>
              <w:t xml:space="preserve">
тициялық жоба- </w:t>
            </w:r>
            <w:r>
              <w:br/>
            </w:r>
            <w:r>
              <w:rPr>
                <w:rFonts w:ascii="Times New Roman"/>
                <w:b w:val="false"/>
                <w:i w:val="false"/>
                <w:color w:val="000000"/>
                <w:sz w:val="20"/>
              </w:rPr>
              <w:t xml:space="preserve">
ларды қаржылан- </w:t>
            </w:r>
            <w:r>
              <w:br/>
            </w:r>
            <w:r>
              <w:rPr>
                <w:rFonts w:ascii="Times New Roman"/>
                <w:b w:val="false"/>
                <w:i w:val="false"/>
                <w:color w:val="000000"/>
                <w:sz w:val="20"/>
              </w:rPr>
              <w:t xml:space="preserve">
дыру мәселеле- </w:t>
            </w:r>
            <w:r>
              <w:br/>
            </w:r>
            <w:r>
              <w:rPr>
                <w:rFonts w:ascii="Times New Roman"/>
                <w:b w:val="false"/>
                <w:i w:val="false"/>
                <w:color w:val="000000"/>
                <w:sz w:val="20"/>
              </w:rPr>
              <w:t xml:space="preserve">
рiн пысықтау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"Қа- </w:t>
            </w:r>
            <w:r>
              <w:br/>
            </w:r>
            <w:r>
              <w:rPr>
                <w:rFonts w:ascii="Times New Roman"/>
                <w:b w:val="false"/>
                <w:i w:val="false"/>
                <w:color w:val="000000"/>
                <w:sz w:val="20"/>
              </w:rPr>
              <w:t xml:space="preserve">
зақстан </w:t>
            </w:r>
            <w:r>
              <w:br/>
            </w:r>
            <w:r>
              <w:rPr>
                <w:rFonts w:ascii="Times New Roman"/>
                <w:b w:val="false"/>
                <w:i w:val="false"/>
                <w:color w:val="000000"/>
                <w:sz w:val="20"/>
              </w:rPr>
              <w:t xml:space="preserve">
Даму </w:t>
            </w:r>
            <w:r>
              <w:br/>
            </w:r>
            <w:r>
              <w:rPr>
                <w:rFonts w:ascii="Times New Roman"/>
                <w:b w:val="false"/>
                <w:i w:val="false"/>
                <w:color w:val="000000"/>
                <w:sz w:val="20"/>
              </w:rPr>
              <w:t xml:space="preserve">
Банкi" </w:t>
            </w:r>
            <w:r>
              <w:br/>
            </w:r>
            <w:r>
              <w:rPr>
                <w:rFonts w:ascii="Times New Roman"/>
                <w:b w:val="false"/>
                <w:i w:val="false"/>
                <w:color w:val="000000"/>
                <w:sz w:val="20"/>
              </w:rPr>
              <w:t xml:space="preserve">
акцио- </w:t>
            </w:r>
            <w:r>
              <w:br/>
            </w:r>
            <w:r>
              <w:rPr>
                <w:rFonts w:ascii="Times New Roman"/>
                <w:b w:val="false"/>
                <w:i w:val="false"/>
                <w:color w:val="000000"/>
                <w:sz w:val="20"/>
              </w:rPr>
              <w:t xml:space="preserve">
нерлiк </w:t>
            </w:r>
            <w:r>
              <w:br/>
            </w:r>
            <w:r>
              <w:rPr>
                <w:rFonts w:ascii="Times New Roman"/>
                <w:b w:val="false"/>
                <w:i w:val="false"/>
                <w:color w:val="000000"/>
                <w:sz w:val="20"/>
              </w:rPr>
              <w:t xml:space="preserve">
қоғамы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тициялық </w:t>
            </w:r>
            <w:r>
              <w:br/>
            </w:r>
            <w:r>
              <w:rPr>
                <w:rFonts w:ascii="Times New Roman"/>
                <w:b w:val="false"/>
                <w:i w:val="false"/>
                <w:color w:val="000000"/>
                <w:sz w:val="20"/>
              </w:rPr>
              <w:t xml:space="preserve">
компания: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станның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қоры" ак- </w:t>
            </w:r>
            <w:r>
              <w:br/>
            </w:r>
            <w:r>
              <w:rPr>
                <w:rFonts w:ascii="Times New Roman"/>
                <w:b w:val="false"/>
                <w:i w:val="false"/>
                <w:color w:val="000000"/>
                <w:sz w:val="20"/>
              </w:rPr>
              <w:t xml:space="preserve">
ционерлiк </w:t>
            </w:r>
            <w:r>
              <w:br/>
            </w:r>
            <w:r>
              <w:rPr>
                <w:rFonts w:ascii="Times New Roman"/>
                <w:b w:val="false"/>
                <w:i w:val="false"/>
                <w:color w:val="000000"/>
                <w:sz w:val="20"/>
              </w:rPr>
              <w:t xml:space="preserve">
қоғамы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иннова-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қор" ак- </w:t>
            </w:r>
            <w:r>
              <w:br/>
            </w:r>
            <w:r>
              <w:rPr>
                <w:rFonts w:ascii="Times New Roman"/>
                <w:b w:val="false"/>
                <w:i w:val="false"/>
                <w:color w:val="000000"/>
                <w:sz w:val="20"/>
              </w:rPr>
              <w:t xml:space="preserve">
ционерлiк </w:t>
            </w:r>
            <w:r>
              <w:br/>
            </w:r>
            <w:r>
              <w:rPr>
                <w:rFonts w:ascii="Times New Roman"/>
                <w:b w:val="false"/>
                <w:i w:val="false"/>
                <w:color w:val="000000"/>
                <w:sz w:val="20"/>
              </w:rPr>
              <w:t xml:space="preserve">
қоғамы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Арал өңiрiнiң халқына әлеуметтік көмек көрсету 
</w:t>
            </w:r>
          </w:p>
        </w:tc>
      </w:tr>
      <w:tr>
        <w:trPr>
          <w:trHeight w:val="46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Қазалы ау- </w:t>
            </w:r>
            <w:r>
              <w:br/>
            </w:r>
            <w:r>
              <w:rPr>
                <w:rFonts w:ascii="Times New Roman"/>
                <w:b w:val="false"/>
                <w:i w:val="false"/>
                <w:color w:val="000000"/>
                <w:sz w:val="20"/>
              </w:rPr>
              <w:t xml:space="preserve">
дандарының хал- </w:t>
            </w:r>
            <w:r>
              <w:br/>
            </w:r>
            <w:r>
              <w:rPr>
                <w:rFonts w:ascii="Times New Roman"/>
                <w:b w:val="false"/>
                <w:i w:val="false"/>
                <w:color w:val="000000"/>
                <w:sz w:val="20"/>
              </w:rPr>
              <w:t xml:space="preserve">
қына мемлекеттiк </w:t>
            </w:r>
            <w:r>
              <w:br/>
            </w:r>
            <w:r>
              <w:rPr>
                <w:rFonts w:ascii="Times New Roman"/>
                <w:b w:val="false"/>
                <w:i w:val="false"/>
                <w:color w:val="000000"/>
                <w:sz w:val="20"/>
              </w:rPr>
              <w:t xml:space="preserve">
атаулы әлеумет- </w:t>
            </w:r>
            <w:r>
              <w:br/>
            </w:r>
            <w:r>
              <w:rPr>
                <w:rFonts w:ascii="Times New Roman"/>
                <w:b w:val="false"/>
                <w:i w:val="false"/>
                <w:color w:val="000000"/>
                <w:sz w:val="20"/>
              </w:rPr>
              <w:t xml:space="preserve">
тiк көмек көрсе- </w:t>
            </w:r>
            <w:r>
              <w:br/>
            </w:r>
            <w:r>
              <w:rPr>
                <w:rFonts w:ascii="Times New Roman"/>
                <w:b w:val="false"/>
                <w:i w:val="false"/>
                <w:color w:val="000000"/>
                <w:sz w:val="20"/>
              </w:rPr>
              <w:t xml:space="preserve">
ту үшін Қызылор- </w:t>
            </w:r>
            <w:r>
              <w:br/>
            </w:r>
            <w:r>
              <w:rPr>
                <w:rFonts w:ascii="Times New Roman"/>
                <w:b w:val="false"/>
                <w:i w:val="false"/>
                <w:color w:val="000000"/>
                <w:sz w:val="20"/>
              </w:rPr>
              <w:t xml:space="preserve">
да облысының об- </w:t>
            </w:r>
            <w:r>
              <w:br/>
            </w:r>
            <w:r>
              <w:rPr>
                <w:rFonts w:ascii="Times New Roman"/>
                <w:b w:val="false"/>
                <w:i w:val="false"/>
                <w:color w:val="000000"/>
                <w:sz w:val="20"/>
              </w:rPr>
              <w:t xml:space="preserve">
лыстық бюджетiне </w:t>
            </w:r>
            <w:r>
              <w:br/>
            </w:r>
            <w:r>
              <w:rPr>
                <w:rFonts w:ascii="Times New Roman"/>
                <w:b w:val="false"/>
                <w:i w:val="false"/>
                <w:color w:val="000000"/>
                <w:sz w:val="20"/>
              </w:rPr>
              <w:t xml:space="preserve">
ағымдағы нысана- </w:t>
            </w:r>
            <w:r>
              <w:br/>
            </w:r>
            <w:r>
              <w:rPr>
                <w:rFonts w:ascii="Times New Roman"/>
                <w:b w:val="false"/>
                <w:i w:val="false"/>
                <w:color w:val="000000"/>
                <w:sz w:val="20"/>
              </w:rPr>
              <w:t xml:space="preserve">
лы трансферттер </w:t>
            </w:r>
            <w:r>
              <w:br/>
            </w:r>
            <w:r>
              <w:rPr>
                <w:rFonts w:ascii="Times New Roman"/>
                <w:b w:val="false"/>
                <w:i w:val="false"/>
                <w:color w:val="000000"/>
                <w:sz w:val="20"/>
              </w:rPr>
              <w:t xml:space="preserve">
бөлу мүмкiндiгін </w:t>
            </w:r>
            <w:r>
              <w:br/>
            </w:r>
            <w:r>
              <w:rPr>
                <w:rFonts w:ascii="Times New Roman"/>
                <w:b w:val="false"/>
                <w:i w:val="false"/>
                <w:color w:val="000000"/>
                <w:sz w:val="20"/>
              </w:rPr>
              <w:t xml:space="preserve">
қарастыру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- 40,0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ауданының </w:t>
            </w:r>
            <w:r>
              <w:br/>
            </w:r>
            <w:r>
              <w:rPr>
                <w:rFonts w:ascii="Times New Roman"/>
                <w:b w:val="false"/>
                <w:i w:val="false"/>
                <w:color w:val="000000"/>
                <w:sz w:val="20"/>
              </w:rPr>
              <w:t xml:space="preserve">
халқына мемле- </w:t>
            </w:r>
            <w:r>
              <w:br/>
            </w:r>
            <w:r>
              <w:rPr>
                <w:rFonts w:ascii="Times New Roman"/>
                <w:b w:val="false"/>
                <w:i w:val="false"/>
                <w:color w:val="000000"/>
                <w:sz w:val="20"/>
              </w:rPr>
              <w:t xml:space="preserve">
кеттiк атаулы </w:t>
            </w:r>
            <w:r>
              <w:br/>
            </w:r>
            <w:r>
              <w:rPr>
                <w:rFonts w:ascii="Times New Roman"/>
                <w:b w:val="false"/>
                <w:i w:val="false"/>
                <w:color w:val="000000"/>
                <w:sz w:val="20"/>
              </w:rPr>
              <w:t xml:space="preserve">
әлеуметтiк көмек </w:t>
            </w:r>
            <w:r>
              <w:br/>
            </w:r>
            <w:r>
              <w:rPr>
                <w:rFonts w:ascii="Times New Roman"/>
                <w:b w:val="false"/>
                <w:i w:val="false"/>
                <w:color w:val="000000"/>
                <w:sz w:val="20"/>
              </w:rPr>
              <w:t xml:space="preserve">
көрсету үшін </w:t>
            </w:r>
            <w:r>
              <w:br/>
            </w:r>
            <w:r>
              <w:rPr>
                <w:rFonts w:ascii="Times New Roman"/>
                <w:b w:val="false"/>
                <w:i w:val="false"/>
                <w:color w:val="000000"/>
                <w:sz w:val="20"/>
              </w:rPr>
              <w:t xml:space="preserve">
Ақтөбе облысының </w:t>
            </w:r>
            <w:r>
              <w:br/>
            </w:r>
            <w:r>
              <w:rPr>
                <w:rFonts w:ascii="Times New Roman"/>
                <w:b w:val="false"/>
                <w:i w:val="false"/>
                <w:color w:val="000000"/>
                <w:sz w:val="20"/>
              </w:rPr>
              <w:t xml:space="preserve">
облыстық бюдже- </w:t>
            </w:r>
            <w:r>
              <w:br/>
            </w:r>
            <w:r>
              <w:rPr>
                <w:rFonts w:ascii="Times New Roman"/>
                <w:b w:val="false"/>
                <w:i w:val="false"/>
                <w:color w:val="000000"/>
                <w:sz w:val="20"/>
              </w:rPr>
              <w:t xml:space="preserve">
тiне ағымдағы </w:t>
            </w:r>
            <w:r>
              <w:br/>
            </w:r>
            <w:r>
              <w:rPr>
                <w:rFonts w:ascii="Times New Roman"/>
                <w:b w:val="false"/>
                <w:i w:val="false"/>
                <w:color w:val="000000"/>
                <w:sz w:val="20"/>
              </w:rPr>
              <w:t xml:space="preserve">
нысаналы транс- </w:t>
            </w:r>
            <w:r>
              <w:br/>
            </w:r>
            <w:r>
              <w:rPr>
                <w:rFonts w:ascii="Times New Roman"/>
                <w:b w:val="false"/>
                <w:i w:val="false"/>
                <w:color w:val="000000"/>
                <w:sz w:val="20"/>
              </w:rPr>
              <w:t xml:space="preserve">
ферттер бөлу </w:t>
            </w:r>
            <w:r>
              <w:br/>
            </w:r>
            <w:r>
              <w:rPr>
                <w:rFonts w:ascii="Times New Roman"/>
                <w:b w:val="false"/>
                <w:i w:val="false"/>
                <w:color w:val="000000"/>
                <w:sz w:val="20"/>
              </w:rPr>
              <w:t xml:space="preserve">
мүмкiндiгін </w:t>
            </w:r>
            <w:r>
              <w:br/>
            </w:r>
            <w:r>
              <w:rPr>
                <w:rFonts w:ascii="Times New Roman"/>
                <w:b w:val="false"/>
                <w:i w:val="false"/>
                <w:color w:val="000000"/>
                <w:sz w:val="20"/>
              </w:rPr>
              <w:t xml:space="preserve">
қарастыру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- 20,0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"Қазалы-Сексе- </w:t>
            </w:r>
            <w:r>
              <w:br/>
            </w:r>
            <w:r>
              <w:rPr>
                <w:rFonts w:ascii="Times New Roman"/>
                <w:b w:val="false"/>
                <w:i w:val="false"/>
                <w:color w:val="000000"/>
                <w:sz w:val="20"/>
              </w:rPr>
              <w:t xml:space="preserve">
уіл", "Қазалы- </w:t>
            </w:r>
            <w:r>
              <w:br/>
            </w:r>
            <w:r>
              <w:rPr>
                <w:rFonts w:ascii="Times New Roman"/>
                <w:b w:val="false"/>
                <w:i w:val="false"/>
                <w:color w:val="000000"/>
                <w:sz w:val="20"/>
              </w:rPr>
              <w:t xml:space="preserve">
Жосалы", "Қызы- </w:t>
            </w:r>
            <w:r>
              <w:br/>
            </w:r>
            <w:r>
              <w:rPr>
                <w:rFonts w:ascii="Times New Roman"/>
                <w:b w:val="false"/>
                <w:i w:val="false"/>
                <w:color w:val="000000"/>
                <w:sz w:val="20"/>
              </w:rPr>
              <w:t xml:space="preserve">
лорда-Жосалы" </w:t>
            </w:r>
            <w:r>
              <w:br/>
            </w:r>
            <w:r>
              <w:rPr>
                <w:rFonts w:ascii="Times New Roman"/>
                <w:b w:val="false"/>
                <w:i w:val="false"/>
                <w:color w:val="000000"/>
                <w:sz w:val="20"/>
              </w:rPr>
              <w:t xml:space="preserve">
бағыттары бойын- </w:t>
            </w:r>
            <w:r>
              <w:br/>
            </w:r>
            <w:r>
              <w:rPr>
                <w:rFonts w:ascii="Times New Roman"/>
                <w:b w:val="false"/>
                <w:i w:val="false"/>
                <w:color w:val="000000"/>
                <w:sz w:val="20"/>
              </w:rPr>
              <w:t xml:space="preserve">
ша Қызылорда об- </w:t>
            </w:r>
            <w:r>
              <w:br/>
            </w:r>
            <w:r>
              <w:rPr>
                <w:rFonts w:ascii="Times New Roman"/>
                <w:b w:val="false"/>
                <w:i w:val="false"/>
                <w:color w:val="000000"/>
                <w:sz w:val="20"/>
              </w:rPr>
              <w:t xml:space="preserve">
лысының әлеумет- </w:t>
            </w:r>
            <w:r>
              <w:br/>
            </w:r>
            <w:r>
              <w:rPr>
                <w:rFonts w:ascii="Times New Roman"/>
                <w:b w:val="false"/>
                <w:i w:val="false"/>
                <w:color w:val="000000"/>
                <w:sz w:val="20"/>
              </w:rPr>
              <w:t xml:space="preserve">
тік маңызды об- </w:t>
            </w:r>
            <w:r>
              <w:br/>
            </w:r>
            <w:r>
              <w:rPr>
                <w:rFonts w:ascii="Times New Roman"/>
                <w:b w:val="false"/>
                <w:i w:val="false"/>
                <w:color w:val="000000"/>
                <w:sz w:val="20"/>
              </w:rPr>
              <w:t xml:space="preserve">
лысішілiк қала </w:t>
            </w:r>
            <w:r>
              <w:br/>
            </w:r>
            <w:r>
              <w:rPr>
                <w:rFonts w:ascii="Times New Roman"/>
                <w:b w:val="false"/>
                <w:i w:val="false"/>
                <w:color w:val="000000"/>
                <w:sz w:val="20"/>
              </w:rPr>
              <w:t xml:space="preserve">
маңы поездарын </w:t>
            </w:r>
            <w:r>
              <w:br/>
            </w:r>
            <w:r>
              <w:rPr>
                <w:rFonts w:ascii="Times New Roman"/>
                <w:b w:val="false"/>
                <w:i w:val="false"/>
                <w:color w:val="000000"/>
                <w:sz w:val="20"/>
              </w:rPr>
              <w:t xml:space="preserve">
субсидиялау үшiн </w:t>
            </w:r>
            <w:r>
              <w:br/>
            </w:r>
            <w:r>
              <w:rPr>
                <w:rFonts w:ascii="Times New Roman"/>
                <w:b w:val="false"/>
                <w:i w:val="false"/>
                <w:color w:val="000000"/>
                <w:sz w:val="20"/>
              </w:rPr>
              <w:t xml:space="preserve">
нысаналы транс- </w:t>
            </w:r>
            <w:r>
              <w:br/>
            </w:r>
            <w:r>
              <w:rPr>
                <w:rFonts w:ascii="Times New Roman"/>
                <w:b w:val="false"/>
                <w:i w:val="false"/>
                <w:color w:val="000000"/>
                <w:sz w:val="20"/>
              </w:rPr>
              <w:t xml:space="preserve">
ферттер бөлу </w:t>
            </w:r>
            <w:r>
              <w:br/>
            </w:r>
            <w:r>
              <w:rPr>
                <w:rFonts w:ascii="Times New Roman"/>
                <w:b w:val="false"/>
                <w:i w:val="false"/>
                <w:color w:val="000000"/>
                <w:sz w:val="20"/>
              </w:rPr>
              <w:t xml:space="preserve">
мүмкiндiгiн </w:t>
            </w:r>
            <w:r>
              <w:br/>
            </w:r>
            <w:r>
              <w:rPr>
                <w:rFonts w:ascii="Times New Roman"/>
                <w:b w:val="false"/>
                <w:i w:val="false"/>
                <w:color w:val="000000"/>
                <w:sz w:val="20"/>
              </w:rPr>
              <w:t xml:space="preserve">
қарастыру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- 153,1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(жылдар </w:t>
            </w:r>
            <w:r>
              <w:br/>
            </w:r>
            <w:r>
              <w:rPr>
                <w:rFonts w:ascii="Times New Roman"/>
                <w:b w:val="false"/>
                <w:i w:val="false"/>
                <w:color w:val="000000"/>
                <w:sz w:val="20"/>
              </w:rPr>
              <w:t xml:space="preserve">
бойынша қаржы- </w:t>
            </w:r>
            <w:r>
              <w:br/>
            </w:r>
            <w:r>
              <w:rPr>
                <w:rFonts w:ascii="Times New Roman"/>
                <w:b w:val="false"/>
                <w:i w:val="false"/>
                <w:color w:val="000000"/>
                <w:sz w:val="20"/>
              </w:rPr>
              <w:t xml:space="preserve">
ландыру көлемi)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- 11120,9 </w:t>
            </w:r>
            <w:r>
              <w:br/>
            </w:r>
            <w:r>
              <w:rPr>
                <w:rFonts w:ascii="Times New Roman"/>
                <w:b w:val="false"/>
                <w:i w:val="false"/>
                <w:color w:val="000000"/>
                <w:sz w:val="20"/>
              </w:rPr>
              <w:t xml:space="preserve">
2005 жыл - 13073,2 </w:t>
            </w:r>
            <w:r>
              <w:br/>
            </w:r>
            <w:r>
              <w:rPr>
                <w:rFonts w:ascii="Times New Roman"/>
                <w:b w:val="false"/>
                <w:i w:val="false"/>
                <w:color w:val="000000"/>
                <w:sz w:val="20"/>
              </w:rPr>
              <w:t xml:space="preserve">
2006 жыл - 7734,3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bl>
    <w:p>
      <w:pPr>
        <w:spacing w:after="0"/>
        <w:ind w:left="0"/>
        <w:jc w:val="both"/>
      </w:pPr>
      <w:r>
        <w:rPr>
          <w:rFonts w:ascii="Times New Roman"/>
          <w:b w:val="false"/>
          <w:i w:val="false"/>
          <w:color w:val="000000"/>
          <w:sz w:val="28"/>
        </w:rPr>
        <w:t xml:space="preserve">      Ескертпе. Аббревиатуралардың толық жазылуы: </w:t>
      </w:r>
      <w:r>
        <w:br/>
      </w:r>
      <w:r>
        <w:rPr>
          <w:rFonts w:ascii="Times New Roman"/>
          <w:b w:val="false"/>
          <w:i w:val="false"/>
          <w:color w:val="000000"/>
          <w:sz w:val="28"/>
        </w:rPr>
        <w:t xml:space="preserve">
      Қоршағанортаминi - Қоршаған ортаны қорғау министрлiгi </w:t>
      </w:r>
      <w:r>
        <w:br/>
      </w:r>
      <w:r>
        <w:rPr>
          <w:rFonts w:ascii="Times New Roman"/>
          <w:b w:val="false"/>
          <w:i w:val="false"/>
          <w:color w:val="000000"/>
          <w:sz w:val="28"/>
        </w:rPr>
        <w:t xml:space="preserve">
      АШМ - Ауыл шаруашылығы министрлігі </w:t>
      </w:r>
      <w:r>
        <w:br/>
      </w:r>
      <w:r>
        <w:rPr>
          <w:rFonts w:ascii="Times New Roman"/>
          <w:b w:val="false"/>
          <w:i w:val="false"/>
          <w:color w:val="000000"/>
          <w:sz w:val="28"/>
        </w:rPr>
        <w:t xml:space="preserve">
      ДСМ - Денсаулық сақтау министрлiгi </w:t>
      </w:r>
      <w:r>
        <w:br/>
      </w:r>
      <w:r>
        <w:rPr>
          <w:rFonts w:ascii="Times New Roman"/>
          <w:b w:val="false"/>
          <w:i w:val="false"/>
          <w:color w:val="000000"/>
          <w:sz w:val="28"/>
        </w:rPr>
        <w:t xml:space="preserve">
      БҒМ - Бiлiм және ғылым министрлiгi </w:t>
      </w:r>
      <w:r>
        <w:br/>
      </w:r>
      <w:r>
        <w:rPr>
          <w:rFonts w:ascii="Times New Roman"/>
          <w:b w:val="false"/>
          <w:i w:val="false"/>
          <w:color w:val="000000"/>
          <w:sz w:val="28"/>
        </w:rPr>
        <w:t xml:space="preserve">
      ЭМРМ - Энергетика және минералдық ресурстар министрлігі </w:t>
      </w:r>
      <w:r>
        <w:br/>
      </w:r>
      <w:r>
        <w:rPr>
          <w:rFonts w:ascii="Times New Roman"/>
          <w:b w:val="false"/>
          <w:i w:val="false"/>
          <w:color w:val="000000"/>
          <w:sz w:val="28"/>
        </w:rPr>
        <w:t xml:space="preserve">
      ККM - Көлiк және коммуникация министрлігі </w:t>
      </w:r>
      <w:r>
        <w:br/>
      </w:r>
      <w:r>
        <w:rPr>
          <w:rFonts w:ascii="Times New Roman"/>
          <w:b w:val="false"/>
          <w:i w:val="false"/>
          <w:color w:val="000000"/>
          <w:sz w:val="28"/>
        </w:rPr>
        <w:t xml:space="preserve">
      ИСМ - Индустрия және сауда министрлiгi </w:t>
      </w:r>
      <w:r>
        <w:br/>
      </w:r>
      <w:r>
        <w:rPr>
          <w:rFonts w:ascii="Times New Roman"/>
          <w:b w:val="false"/>
          <w:i w:val="false"/>
          <w:color w:val="000000"/>
          <w:sz w:val="28"/>
        </w:rPr>
        <w:t xml:space="preserve">
      ЭБЖМ - Экономика және бюджеттiк жоспарлау министрлiгi </w:t>
      </w:r>
      <w:r>
        <w:br/>
      </w:r>
      <w:r>
        <w:rPr>
          <w:rFonts w:ascii="Times New Roman"/>
          <w:b w:val="false"/>
          <w:i w:val="false"/>
          <w:color w:val="000000"/>
          <w:sz w:val="28"/>
        </w:rPr>
        <w:t xml:space="preserve">
      Еңбекминi - Еңбек және халықты әлеуметтiк қорғау министрлiгі </w:t>
      </w:r>
      <w:r>
        <w:br/>
      </w:r>
      <w:r>
        <w:rPr>
          <w:rFonts w:ascii="Times New Roman"/>
          <w:b w:val="false"/>
          <w:i w:val="false"/>
          <w:color w:val="000000"/>
          <w:sz w:val="28"/>
        </w:rPr>
        <w:t xml:space="preserve">
      ЖРА - Жер ресурстарын басқару жөнiндегi агенттiк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