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f19" w14:textId="dbb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8 шілдедегi N 738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қазандағы N 1000 Қаулысы. Күші жойылды - Қазақстан Республикасы Үкіметінің 2010 жылғы 23 маусымдағы N 632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заңдарының жиынтығын жacaу бойынша ұсыныстар әзiрлеу жөнiндегi комиссия құру туралы" Қазақстан Республикасы Үкiметiнiң 2002 жылғы 8 шілдедегi N 738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заңдарының жиынтығын жасау бойынша ұсыныстар әзірлеу жөніндегі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Балтабаев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Жетпiсұлы             Конституциялық Кеңесінің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Ирак Қасымұлы                Соты жанындағы Cот әкімшiлiгi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Иманғалиұлы            Заң шығару институты"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акционерлiк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   - "Қазақстан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Mұpат Жұрынұлы               ғылым академиясы"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қоғамдық бiрлестігінің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 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      Сенатының Аппараты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Тілеухан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Наркес Тiлекқызы             Мәжілiсінің Аппараты Заң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бөлімiнiң меңгерушісi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"Сапарғалиев               - Қазақ академиялық университетінің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Ғайрат Сапарғалиұлы          кафедра меңгерушісi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"Сапарғалиев               - "Қазақ гуманитарлық заң университеті"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Ғайрат Сапарғалиұлы          акционерлiк қоғамы Мемлекет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 ғылыми-зерттеу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(келісiм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Ахметов Мизами Мұстахимұлы, Дәукеев Серiкбек Жүсіпбекұлы, Жақыпбаев Қайрат Төлегенұлы, Котов Анатолий Константинович, Жүсiпов Бейбiт Ғазизұлы, Лукин Андрей Иванович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