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3ed3" w14:textId="9c53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2005 жылғы 3 қазандағы N 993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5)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инвестицияларға жәрдемдесу орталығы" жабық акционерлiк қоғамы сатып алудың маңызды стратегиялық мәнi бар Қазақстан Республикасының индустриялық-инновациялық дамуының 2003-2015 жылдарға арналған стратегиясының бiрiншi кезеңiн iске асырудың қорытындыларын шығаруға арналған семинар-кеңес өткiзу жөнiндегi қызметтердi көрсетушi болып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сауда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көрсетілген заңды тұлғамен қызметтердi мемлекеттiк сатып алу туралы шарттар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сәйкес пайдаланылатын қаражаттың оңтайлы және тиiмдi жұмсалу қағидатының сақталуын, сондай-ақ "Мемлекеттік сатып алу туралы" Қазақстан Республикасы Заңының 21-бабының 3 және 4-тармақтарының орындалуын;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 қабылдауды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