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8cdd" w14:textId="9cb8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желтоқсандағы N 1316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қазандағы N 987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есiрткi бизнесінің алдын алу және оларға қарсы іс-әрекет бойынша жұмысты үйлестiру мәселелерi жөнiндегi комиссия құру туралы" Қазақстан Республикасы Үкiметiнiң 2003 жылғы 25 желтоқсандағы N 1316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48, 546-құжат) мынадай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есiрткi бизнесiнiң алдын алу және оларға қарсы іс-әрекет бойынша жұмысты үйлестіру мәселелерi жөнiндегi комиссияның құрамына мыналар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Мерзадинов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Серiкбайұлы          Прокурорының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Мақашев     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Мұхамединұлы       жанындағы Сот әкiмшілігі комитетінiң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министрiнiң орынбасары.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