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8227" w14:textId="9088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қазандағы N 986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"International consulting group оn tourism "I.Р.К." компаниясы сатып алудың маңызды стратегиялық мәнi бар "Қазақстанның туристік әлеуетiн зерттеу" тақырыбы бойынша зерттеулер жүргiзу жөнiнде қызметтер көрсетушi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министрлiгiнiң Сауда және туристік қызметтi реттеу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көрсетiлген заңды тұлғамен республикалық бюджетте осы мақсатқа көзделген қаражат есебiнен 65000000 (алпыс бес миллион) теңге сомасына қызметтердi мемлекеттiк сатып алу туралы шарт жасассын;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1-тармақта көрсетiлген қызметтердi мемлекеттiк сатып алу үшiн осы қаулыға сәйкес пайдаланылатын ақшаны оңтайлы және тиiмдi жұмсау қағидатын сақтауды, сондай-ақ "Мемлекеттік сатып алу туралы" Қазақстан Республикасының Заңы 21-бабының 3, 4-тармақтарын орындауды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енгізiледi.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