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8263" w14:textId="23b8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республикалық Қазақстан жастарының форумы туралы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қыркүйектегі N 982 Қаулысы. Күші жойылды - Қазақстан Республикасы Үкіметінің 2015 жылғы 17 маусымдағы № 450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шілдедегi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Жалпы республикалық Қазақстан жастарының форумы туралы ереже бекiтiлсiн. </w:t>
      </w:r>
    </w:p>
    <w:bookmarkEnd w:id="0"/>
    <w:bookmarkStart w:name="z3"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r>
        <w:br/>
      </w:r>
      <w:r>
        <w:rPr>
          <w:rFonts w:ascii="Times New Roman"/>
          <w:b w:val="false"/>
          <w:i w:val="false"/>
          <w:color w:val="000000"/>
          <w:sz w:val="28"/>
        </w:rPr>
        <w:t xml:space="preserve">
Бiлiм және ғылым министрлiгiне жүктелсін.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30 қыркүйектегі    </w:t>
      </w:r>
      <w:r>
        <w:br/>
      </w:r>
      <w:r>
        <w:rPr>
          <w:rFonts w:ascii="Times New Roman"/>
          <w:b w:val="false"/>
          <w:i w:val="false"/>
          <w:color w:val="000000"/>
          <w:sz w:val="28"/>
        </w:rPr>
        <w:t xml:space="preserve">
N 982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Жалпы республикалық Қазақстан жастарының </w:t>
      </w:r>
      <w:r>
        <w:br/>
      </w:r>
      <w:r>
        <w:rPr>
          <w:rFonts w:ascii="Times New Roman"/>
          <w:b/>
          <w:i w:val="false"/>
          <w:color w:val="000000"/>
        </w:rPr>
        <w:t xml:space="preserve">
Форумы туралы ереже </w:t>
      </w:r>
    </w:p>
    <w:bookmarkEnd w:id="3"/>
    <w:bookmarkStart w:name="z6" w:id="4"/>
    <w:p>
      <w:pPr>
        <w:spacing w:after="0"/>
        <w:ind w:left="0"/>
        <w:jc w:val="left"/>
      </w:pPr>
      <w:r>
        <w:rPr>
          <w:rFonts w:ascii="Times New Roman"/>
          <w:b/>
          <w:i w:val="false"/>
          <w:color w:val="000000"/>
        </w:rPr>
        <w:t xml:space="preserve"> 
  1. Жалпы ережелер </w:t>
      </w:r>
    </w:p>
    <w:bookmarkEnd w:id="4"/>
    <w:bookmarkStart w:name="z7" w:id="5"/>
    <w:p>
      <w:pPr>
        <w:spacing w:after="0"/>
        <w:ind w:left="0"/>
        <w:jc w:val="both"/>
      </w:pPr>
      <w:r>
        <w:rPr>
          <w:rFonts w:ascii="Times New Roman"/>
          <w:b w:val="false"/>
          <w:i w:val="false"/>
          <w:color w:val="000000"/>
          <w:sz w:val="28"/>
        </w:rPr>
        <w:t>
      1. Осы Ереже "Қазақстан Республикасындағы мемлекеттiк жастар саясаты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w:t>
      </w:r>
    </w:p>
    <w:bookmarkEnd w:id="5"/>
    <w:bookmarkStart w:name="z8" w:id="6"/>
    <w:p>
      <w:pPr>
        <w:spacing w:after="0"/>
        <w:ind w:left="0"/>
        <w:jc w:val="both"/>
      </w:pPr>
      <w:r>
        <w:rPr>
          <w:rFonts w:ascii="Times New Roman"/>
          <w:b w:val="false"/>
          <w:i w:val="false"/>
          <w:color w:val="000000"/>
          <w:sz w:val="28"/>
        </w:rPr>
        <w:t xml:space="preserve">
      2. Жалпы республикалық Қазақстан жастарының форумы (бұдан әрi - Форум) Қазақстан Республикасының жастары мен жастар ұйымдары уәкiлеттi өкiлдерiнің форумы болып табылады. </w:t>
      </w:r>
    </w:p>
    <w:bookmarkEnd w:id="6"/>
    <w:bookmarkStart w:name="z9" w:id="7"/>
    <w:p>
      <w:pPr>
        <w:spacing w:after="0"/>
        <w:ind w:left="0"/>
        <w:jc w:val="both"/>
      </w:pPr>
      <w:r>
        <w:rPr>
          <w:rFonts w:ascii="Times New Roman"/>
          <w:b w:val="false"/>
          <w:i w:val="false"/>
          <w:color w:val="000000"/>
          <w:sz w:val="28"/>
        </w:rPr>
        <w:t>
      3. Форум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"Қазақстан Республикасындағы мемлекеттік жастар саясаты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басқа да нормативтік құқықтық кесімдердi басшылыққа алады. </w:t>
      </w:r>
    </w:p>
    <w:bookmarkEnd w:id="7"/>
    <w:bookmarkStart w:name="z10" w:id="8"/>
    <w:p>
      <w:pPr>
        <w:spacing w:after="0"/>
        <w:ind w:left="0"/>
        <w:jc w:val="left"/>
      </w:pPr>
      <w:r>
        <w:rPr>
          <w:rFonts w:ascii="Times New Roman"/>
          <w:b/>
          <w:i w:val="false"/>
          <w:color w:val="000000"/>
        </w:rPr>
        <w:t xml:space="preserve"> 
       2. Форумның мақсаты, міндеттері мен функциялары </w:t>
      </w:r>
    </w:p>
    <w:bookmarkEnd w:id="8"/>
    <w:bookmarkStart w:name="z11" w:id="9"/>
    <w:p>
      <w:pPr>
        <w:spacing w:after="0"/>
        <w:ind w:left="0"/>
        <w:jc w:val="both"/>
      </w:pPr>
      <w:r>
        <w:rPr>
          <w:rFonts w:ascii="Times New Roman"/>
          <w:b w:val="false"/>
          <w:i w:val="false"/>
          <w:color w:val="000000"/>
          <w:sz w:val="28"/>
        </w:rPr>
        <w:t xml:space="preserve">
      4. Форумның негiзгi мақсаты жалпы ұлттық мүддеде өзара әлеует пен ресурстарды неғұрлым толық пайдалану үшiн мемлекеттік органдардың жастар ұйымдарымен өзара iс-қимылының тұтас жүйесiн құру болып табылады. </w:t>
      </w:r>
    </w:p>
    <w:bookmarkEnd w:id="9"/>
    <w:bookmarkStart w:name="z12" w:id="10"/>
    <w:p>
      <w:pPr>
        <w:spacing w:after="0"/>
        <w:ind w:left="0"/>
        <w:jc w:val="both"/>
      </w:pPr>
      <w:r>
        <w:rPr>
          <w:rFonts w:ascii="Times New Roman"/>
          <w:b w:val="false"/>
          <w:i w:val="false"/>
          <w:color w:val="000000"/>
          <w:sz w:val="28"/>
        </w:rPr>
        <w:t xml:space="preserve">
      5. Форумның негiзгi мiндеттерi: </w:t>
      </w:r>
      <w:r>
        <w:br/>
      </w:r>
      <w:r>
        <w:rPr>
          <w:rFonts w:ascii="Times New Roman"/>
          <w:b w:val="false"/>
          <w:i w:val="false"/>
          <w:color w:val="000000"/>
          <w:sz w:val="28"/>
        </w:rPr>
        <w:t xml:space="preserve">
      1) республикалық және өңірлік деңгейлерде мемлекеттік органдар мен жастар ұйымдарының арасындағы диалог пен өзара iс-қимыл жүйесiн қалыптастыру үшін қажетті ұйымдастырушылық алғышарттар жасау; </w:t>
      </w:r>
      <w:r>
        <w:br/>
      </w:r>
      <w:r>
        <w:rPr>
          <w:rFonts w:ascii="Times New Roman"/>
          <w:b w:val="false"/>
          <w:i w:val="false"/>
          <w:color w:val="000000"/>
          <w:sz w:val="28"/>
        </w:rPr>
        <w:t xml:space="preserve">
      2) жалпы қазақстандық жастар ортасын қалыптастыру; </w:t>
      </w:r>
      <w:r>
        <w:br/>
      </w:r>
      <w:r>
        <w:rPr>
          <w:rFonts w:ascii="Times New Roman"/>
          <w:b w:val="false"/>
          <w:i w:val="false"/>
          <w:color w:val="000000"/>
          <w:sz w:val="28"/>
        </w:rPr>
        <w:t xml:space="preserve">
      3) Қазақстан Республикасының жастары мен мемлекеттiк билiк органдары арасында керi байланысты қамтамасыз ету. </w:t>
      </w:r>
    </w:p>
    <w:bookmarkEnd w:id="10"/>
    <w:bookmarkStart w:name="z13" w:id="11"/>
    <w:p>
      <w:pPr>
        <w:spacing w:after="0"/>
        <w:ind w:left="0"/>
        <w:jc w:val="left"/>
      </w:pPr>
      <w:r>
        <w:rPr>
          <w:rFonts w:ascii="Times New Roman"/>
          <w:b/>
          <w:i w:val="false"/>
          <w:color w:val="000000"/>
        </w:rPr>
        <w:t xml:space="preserve"> 
  3. Форумның құқықтары </w:t>
      </w:r>
    </w:p>
    <w:bookmarkEnd w:id="11"/>
    <w:bookmarkStart w:name="z14" w:id="12"/>
    <w:p>
      <w:pPr>
        <w:spacing w:after="0"/>
        <w:ind w:left="0"/>
        <w:jc w:val="both"/>
      </w:pPr>
      <w:r>
        <w:rPr>
          <w:rFonts w:ascii="Times New Roman"/>
          <w:b w:val="false"/>
          <w:i w:val="false"/>
          <w:color w:val="000000"/>
          <w:sz w:val="28"/>
        </w:rPr>
        <w:t xml:space="preserve">
      6. Негiзгi мiндеттер мен өзiне жүктелген функцияларды iске асыру үшін Форумның заңнамада белгіленген тәртiппен: </w:t>
      </w:r>
      <w:r>
        <w:br/>
      </w:r>
      <w:r>
        <w:rPr>
          <w:rFonts w:ascii="Times New Roman"/>
          <w:b w:val="false"/>
          <w:i w:val="false"/>
          <w:color w:val="000000"/>
          <w:sz w:val="28"/>
        </w:rPr>
        <w:t xml:space="preserve">
      1) жастарға үндеулер қабылдауға; </w:t>
      </w:r>
      <w:r>
        <w:br/>
      </w:r>
      <w:r>
        <w:rPr>
          <w:rFonts w:ascii="Times New Roman"/>
          <w:b w:val="false"/>
          <w:i w:val="false"/>
          <w:color w:val="000000"/>
          <w:sz w:val="28"/>
        </w:rPr>
        <w:t xml:space="preserve">
      2) Қазақстан Республикасының мемлекеттiк жастар саясатын қалыптастыру және iске асыру туралы ұсынымдар әзiрлеуге құқығы бар. </w:t>
      </w:r>
    </w:p>
    <w:bookmarkEnd w:id="12"/>
    <w:bookmarkStart w:name="z15" w:id="13"/>
    <w:p>
      <w:pPr>
        <w:spacing w:after="0"/>
        <w:ind w:left="0"/>
        <w:jc w:val="left"/>
      </w:pPr>
      <w:r>
        <w:rPr>
          <w:rFonts w:ascii="Times New Roman"/>
          <w:b/>
          <w:i w:val="false"/>
          <w:color w:val="000000"/>
        </w:rPr>
        <w:t xml:space="preserve"> 
  4. Форумды өткiзу тәртiбi </w:t>
      </w:r>
    </w:p>
    <w:bookmarkEnd w:id="13"/>
    <w:bookmarkStart w:name="z16" w:id="14"/>
    <w:p>
      <w:pPr>
        <w:spacing w:after="0"/>
        <w:ind w:left="0"/>
        <w:jc w:val="both"/>
      </w:pPr>
      <w:r>
        <w:rPr>
          <w:rFonts w:ascii="Times New Roman"/>
          <w:b w:val="false"/>
          <w:i w:val="false"/>
          <w:color w:val="000000"/>
          <w:sz w:val="28"/>
        </w:rPr>
        <w:t>
      7. Форумды дайындау мен өткiзудi құрамын жастар саясаты мәселелерi жөнiндегi </w:t>
      </w:r>
      <w:r>
        <w:rPr>
          <w:rFonts w:ascii="Times New Roman"/>
          <w:b w:val="false"/>
          <w:i w:val="false"/>
          <w:color w:val="000000"/>
          <w:sz w:val="28"/>
        </w:rPr>
        <w:t xml:space="preserve">уәкілетті органның </w:t>
      </w:r>
      <w:r>
        <w:rPr>
          <w:rFonts w:ascii="Times New Roman"/>
          <w:b w:val="false"/>
          <w:i w:val="false"/>
          <w:color w:val="000000"/>
          <w:sz w:val="28"/>
        </w:rPr>
        <w:t xml:space="preserve">басшысы бекітетiн ұйымдастыру комитетi жүзеге асырады. </w:t>
      </w:r>
    </w:p>
    <w:bookmarkEnd w:id="14"/>
    <w:bookmarkStart w:name="z17" w:id="15"/>
    <w:p>
      <w:pPr>
        <w:spacing w:after="0"/>
        <w:ind w:left="0"/>
        <w:jc w:val="both"/>
      </w:pPr>
      <w:r>
        <w:rPr>
          <w:rFonts w:ascii="Times New Roman"/>
          <w:b w:val="false"/>
          <w:i w:val="false"/>
          <w:color w:val="000000"/>
          <w:sz w:val="28"/>
        </w:rPr>
        <w:t xml:space="preserve">
      8. Форум екі кезеңде өткiзіледi: </w:t>
      </w:r>
      <w:r>
        <w:br/>
      </w:r>
      <w:r>
        <w:rPr>
          <w:rFonts w:ascii="Times New Roman"/>
          <w:b w:val="false"/>
          <w:i w:val="false"/>
          <w:color w:val="000000"/>
          <w:sz w:val="28"/>
        </w:rPr>
        <w:t xml:space="preserve">
      1) дайындық кезеңi, ол кезде барлық облыстарда, Астана және Алматы қалаларында Форум делегаттарын сайлау жүргiзіледi; </w:t>
      </w:r>
      <w:r>
        <w:br/>
      </w:r>
      <w:r>
        <w:rPr>
          <w:rFonts w:ascii="Times New Roman"/>
          <w:b w:val="false"/>
          <w:i w:val="false"/>
          <w:color w:val="000000"/>
          <w:sz w:val="28"/>
        </w:rPr>
        <w:t xml:space="preserve">
      2) негiзгi кезең Форумды өткiзу. </w:t>
      </w:r>
    </w:p>
    <w:bookmarkEnd w:id="15"/>
    <w:bookmarkStart w:name="z18" w:id="16"/>
    <w:p>
      <w:pPr>
        <w:spacing w:after="0"/>
        <w:ind w:left="0"/>
        <w:jc w:val="both"/>
      </w:pPr>
      <w:r>
        <w:rPr>
          <w:rFonts w:ascii="Times New Roman"/>
          <w:b w:val="false"/>
          <w:i w:val="false"/>
          <w:color w:val="000000"/>
          <w:sz w:val="28"/>
        </w:rPr>
        <w:t xml:space="preserve">
      9. Форумды уәкiлетті орган екi жылда кемiнде бiр рет шақырады. </w:t>
      </w:r>
    </w:p>
    <w:bookmarkEnd w:id="16"/>
    <w:bookmarkStart w:name="z19" w:id="17"/>
    <w:p>
      <w:pPr>
        <w:spacing w:after="0"/>
        <w:ind w:left="0"/>
        <w:jc w:val="both"/>
      </w:pPr>
      <w:r>
        <w:rPr>
          <w:rFonts w:ascii="Times New Roman"/>
          <w:b w:val="false"/>
          <w:i w:val="false"/>
          <w:color w:val="000000"/>
          <w:sz w:val="28"/>
        </w:rPr>
        <w:t xml:space="preserve">
      10. Форумда шешімдер қабылдау Форумға қатысушы делегаттардың ашық дауыс беруi жолымен жүзеге асырылады. </w:t>
      </w:r>
    </w:p>
    <w:bookmarkEnd w:id="17"/>
    <w:bookmarkStart w:name="z20" w:id="18"/>
    <w:p>
      <w:pPr>
        <w:spacing w:after="0"/>
        <w:ind w:left="0"/>
        <w:jc w:val="left"/>
      </w:pPr>
      <w:r>
        <w:rPr>
          <w:rFonts w:ascii="Times New Roman"/>
          <w:b/>
          <w:i w:val="false"/>
          <w:color w:val="000000"/>
        </w:rPr>
        <w:t xml:space="preserve"> 
  5. Форумда жастар өкiлдігін қалыптастыру </w:t>
      </w:r>
    </w:p>
    <w:bookmarkEnd w:id="18"/>
    <w:bookmarkStart w:name="z21" w:id="19"/>
    <w:p>
      <w:pPr>
        <w:spacing w:after="0"/>
        <w:ind w:left="0"/>
        <w:jc w:val="both"/>
      </w:pPr>
      <w:r>
        <w:rPr>
          <w:rFonts w:ascii="Times New Roman"/>
          <w:b w:val="false"/>
          <w:i w:val="false"/>
          <w:color w:val="000000"/>
          <w:sz w:val="28"/>
        </w:rPr>
        <w:t>
      11. Форум делегаттарының құрамын қалыптастыру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тiркелген жергiліктi жастар ұйымдары мен республикалық жастар ұйымдары аумақтық филиалдарының қатысуымен облыстардағы, Астана және Алматы қалаларындағы конференцияларда сайлау жолымен жүргiзіледi. </w:t>
      </w:r>
    </w:p>
    <w:bookmarkEnd w:id="19"/>
    <w:bookmarkStart w:name="z22" w:id="20"/>
    <w:p>
      <w:pPr>
        <w:spacing w:after="0"/>
        <w:ind w:left="0"/>
        <w:jc w:val="both"/>
      </w:pPr>
      <w:r>
        <w:rPr>
          <w:rFonts w:ascii="Times New Roman"/>
          <w:b w:val="false"/>
          <w:i w:val="false"/>
          <w:color w:val="000000"/>
          <w:sz w:val="28"/>
        </w:rPr>
        <w:t xml:space="preserve">
      12. Конференцияларға облыстың, Астана және Алматы қалаларының тiркеуден өткен жастар ұйымдарының делегат етiп жіберілген өкiлдерi қатысады. </w:t>
      </w:r>
    </w:p>
    <w:bookmarkEnd w:id="20"/>
    <w:bookmarkStart w:name="z23" w:id="21"/>
    <w:p>
      <w:pPr>
        <w:spacing w:after="0"/>
        <w:ind w:left="0"/>
        <w:jc w:val="both"/>
      </w:pPr>
      <w:r>
        <w:rPr>
          <w:rFonts w:ascii="Times New Roman"/>
          <w:b w:val="false"/>
          <w:i w:val="false"/>
          <w:color w:val="000000"/>
          <w:sz w:val="28"/>
        </w:rPr>
        <w:t xml:space="preserve">
      13. Облыстарда және республикалық маңызы бар қалаларда Форумға делегаттарды сайлау жөніндегi конференцияларды ұйымдастыруды, өткiзудi және жұмыс регламентiн белгiлеудi Қазақстан Республикасының жастар саясаты мәселелері жөніндегi уәкілетті органы және жастар мен жастар ұйымдарының уәкілеттi өкiлдерi қамтамасыз етедi. </w:t>
      </w:r>
    </w:p>
    <w:bookmarkEnd w:id="21"/>
    <w:bookmarkStart w:name="z24" w:id="22"/>
    <w:p>
      <w:pPr>
        <w:spacing w:after="0"/>
        <w:ind w:left="0"/>
        <w:jc w:val="both"/>
      </w:pPr>
      <w:r>
        <w:rPr>
          <w:rFonts w:ascii="Times New Roman"/>
          <w:b w:val="false"/>
          <w:i w:val="false"/>
          <w:color w:val="000000"/>
          <w:sz w:val="28"/>
        </w:rPr>
        <w:t xml:space="preserve">
      14. Делегациялардың сандық құрамы әр облыстан кемiнде 15 адамды, Астана және Алматы қалаларынан - кемінде 30 адамды құрайды. Уәкілеттi орган Форумға қатысу үшін саяси партиялардың, Қазақстан халықтары Ассамблеясының, жастар бастамалары әскери орталықтарының, оқу орындарының, мүдделі мемлекеттік органдар мен бұқаралық ақпарат құралдарының өкiлдерiн Форум делегаттарының жалпы санының 25%-ынан аспайтын санда қосымша шақыра алады. </w:t>
      </w:r>
    </w:p>
    <w:bookmarkEnd w:id="22"/>
    <w:bookmarkStart w:name="z25" w:id="23"/>
    <w:p>
      <w:pPr>
        <w:spacing w:after="0"/>
        <w:ind w:left="0"/>
        <w:jc w:val="left"/>
      </w:pPr>
      <w:r>
        <w:rPr>
          <w:rFonts w:ascii="Times New Roman"/>
          <w:b/>
          <w:i w:val="false"/>
          <w:color w:val="000000"/>
        </w:rPr>
        <w:t xml:space="preserve"> 
  6. Қорытынды ережелер </w:t>
      </w:r>
    </w:p>
    <w:bookmarkEnd w:id="23"/>
    <w:bookmarkStart w:name="z26" w:id="24"/>
    <w:p>
      <w:pPr>
        <w:spacing w:after="0"/>
        <w:ind w:left="0"/>
        <w:jc w:val="both"/>
      </w:pPr>
      <w:r>
        <w:rPr>
          <w:rFonts w:ascii="Times New Roman"/>
          <w:b w:val="false"/>
          <w:i w:val="false"/>
          <w:color w:val="000000"/>
          <w:sz w:val="28"/>
        </w:rPr>
        <w:t xml:space="preserve">
      15. Форумда қабылданатын шешімдер ұсынымдық сипатта болады. </w:t>
      </w:r>
    </w:p>
    <w:bookmarkEnd w:id="24"/>
    <w:bookmarkStart w:name="z27" w:id="25"/>
    <w:p>
      <w:pPr>
        <w:spacing w:after="0"/>
        <w:ind w:left="0"/>
        <w:jc w:val="both"/>
      </w:pPr>
      <w:r>
        <w:rPr>
          <w:rFonts w:ascii="Times New Roman"/>
          <w:b w:val="false"/>
          <w:i w:val="false"/>
          <w:color w:val="000000"/>
          <w:sz w:val="28"/>
        </w:rPr>
        <w:t>
      16. Форумда қабылданған ұсынымдар тиiстi хаттамамен ресiмделедi және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тәртiппен қарау үшін Қазақстан Республикасының Үкiметiне жiберiледi.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