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60e0" w14:textId="c166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17 тамыздағы N 1175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29 қыркүйектегі N 967 Қаулысы. Күші жойылды - ҚР Үкіметінің 2006.09.15. N 873 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"Шағын кәсiпкерлiктi дамыту қоры" акционерлiк қоғамы директорларының кеңесi туралы" Қазақстан Республикасы Үкiметiнiң 1999 жылғы 17 тамыздағы N 1175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"Дәрiбаев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Мұрат Амангелдiұлы      сауда министрлiгi Кәсiпкерлiктi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"Алдабергенов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Шәдiбекұлы       монополияларды реттеу агенттiгі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бiрiнші орынбасары".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