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4185" w14:textId="94d4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заңсыз жолмен алынған кiрiстердi заңдастыруға (жылыстатуға) және терроризмдi қаржыландыруға қарсы iс-қимыл мәселелерi бойынша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29 қыркүйектегі N 966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актiлерiне заңсыз жолмен алынған кiрiстердi заңдастыруға (жылыстатуға) және терроризмдi қаржыландыруға қарсы iс-қимыл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актiлеріне </w:t>
      </w:r>
      <w:r>
        <w:br/>
      </w:r>
      <w:r>
        <w:rPr>
          <w:rFonts w:ascii="Times New Roman"/>
          <w:b/>
          <w:i w:val="false"/>
          <w:color w:val="000000"/>
        </w:rPr>
        <w:t xml:space="preserve">
заңсыз жолмен алынған кiрістердi заңдастыруға (жылыстатуға) </w:t>
      </w:r>
      <w:r>
        <w:br/>
      </w:r>
      <w:r>
        <w:rPr>
          <w:rFonts w:ascii="Times New Roman"/>
          <w:b/>
          <w:i w:val="false"/>
          <w:color w:val="000000"/>
        </w:rPr>
        <w:t xml:space="preserve">
және терроризмді қаржыландыруға қарсы іс-қимыл мәселелері </w:t>
      </w:r>
      <w:r>
        <w:br/>
      </w:r>
      <w:r>
        <w:rPr>
          <w:rFonts w:ascii="Times New Roman"/>
          <w:b/>
          <w:i w:val="false"/>
          <w:color w:val="000000"/>
        </w:rPr>
        <w:t xml:space="preserve">
бойынша өзгерiстер мен толықтырулар енгiзу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заңнамалық актiлерiне өзгерістер мен толықтырулар енгiзiлсін: </w:t>
      </w:r>
    </w:p>
    <w:bookmarkEnd w:id="2"/>
    <w:bookmarkStart w:name="z4" w:id="3"/>
    <w:p>
      <w:pPr>
        <w:spacing w:after="0"/>
        <w:ind w:left="0"/>
        <w:jc w:val="both"/>
      </w:pP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 (Жалпы бөлім) (Қазақстан Республикасы Жоғарғы Кеңесінің Жаршысы, 1994 ж., N 23-24 (қосымша); 1995 ж., N 15-16, 109-құжат; N 20, 121-құжат; Қазақстан Республикасы Парламентінiң Жаршысы, 1996 ж., N 2, 187-құжат; N 14, 274-құжаттар; N 19, 370-құжаттар;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w:t>
      </w:r>
      <w:r>
        <w:br/>
      </w:r>
      <w:r>
        <w:rPr>
          <w:rFonts w:ascii="Times New Roman"/>
          <w:b w:val="false"/>
          <w:i w:val="false"/>
          <w:color w:val="000000"/>
          <w:sz w:val="28"/>
        </w:rPr>
        <w:t xml:space="preserve">
      156-баптың 4-тармағы "ережелерiнде" деген сөзден кейiн "Қазақстан Республикасының заңсыз жолмен алынған кiрiстердi заңдастыруға (жылыстатуға) және терроризмдi қаржыландыруға қарсы іс-қимыл туралы заңнамасына сәйкес қаржы мониторингінiң уәкiлеттi органына ұсынылатын мәлiметтерден басқа," деген сөздермен толықтырылсын. </w:t>
      </w:r>
    </w:p>
    <w:bookmarkEnd w:id="3"/>
    <w:bookmarkStart w:name="z5" w:id="4"/>
    <w:p>
      <w:pPr>
        <w:spacing w:after="0"/>
        <w:ind w:left="0"/>
        <w:jc w:val="both"/>
      </w:pPr>
      <w:r>
        <w:rPr>
          <w:rFonts w:ascii="Times New Roman"/>
          <w:b w:val="false"/>
          <w:i w:val="false"/>
          <w:color w:val="000000"/>
          <w:sz w:val="28"/>
        </w:rPr>
        <w:t>
      2. Қазақстан Республикасының 1999 жылғы 1 шілдедегі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 (Ерекше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w:t>
      </w:r>
      <w:r>
        <w:br/>
      </w:r>
      <w:r>
        <w:rPr>
          <w:rFonts w:ascii="Times New Roman"/>
          <w:b w:val="false"/>
          <w:i w:val="false"/>
          <w:color w:val="000000"/>
          <w:sz w:val="28"/>
        </w:rPr>
        <w:t xml:space="preserve">
      830-баптың 5-тармағында: </w:t>
      </w:r>
      <w:r>
        <w:br/>
      </w:r>
      <w:r>
        <w:rPr>
          <w:rFonts w:ascii="Times New Roman"/>
          <w:b w:val="false"/>
          <w:i w:val="false"/>
          <w:color w:val="000000"/>
          <w:sz w:val="28"/>
        </w:rPr>
        <w:t xml:space="preserve">
      3) тармақша "сот ұйғарымы" деген сөздерден кейiн "немесе қаулы" деген сөздермен толықтырылсын;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қаржы мониторингінiң уәкілеттi органына - Қазақстан Республикасының заңсыз жолмен алынған кiрiстердi заңдастыруға (жылыстатуға) және терроризмдi қаржыландыруға қарсы iс-қимыл туралы заңнамасымен көзделген мақсатта және тәртiппен;". </w:t>
      </w:r>
    </w:p>
    <w:bookmarkEnd w:id="4"/>
    <w:bookmarkStart w:name="z6" w:id="5"/>
    <w:p>
      <w:pPr>
        <w:spacing w:after="0"/>
        <w:ind w:left="0"/>
        <w:jc w:val="both"/>
      </w:pPr>
      <w:r>
        <w:rPr>
          <w:rFonts w:ascii="Times New Roman"/>
          <w:b w:val="false"/>
          <w:i w:val="false"/>
          <w:color w:val="000000"/>
          <w:sz w:val="28"/>
        </w:rPr>
        <w:t>
      3. Қазақстан Республикасының 2001 жылғы 30 қаңтардағы Әкiмшiлiк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w:t>
      </w:r>
    </w:p>
    <w:bookmarkEnd w:id="5"/>
    <w:p>
      <w:pPr>
        <w:spacing w:after="0"/>
        <w:ind w:left="0"/>
        <w:jc w:val="both"/>
      </w:pPr>
      <w:r>
        <w:rPr>
          <w:rFonts w:ascii="Times New Roman"/>
          <w:b w:val="false"/>
          <w:i w:val="false"/>
          <w:color w:val="000000"/>
          <w:sz w:val="28"/>
        </w:rPr>
        <w:t xml:space="preserve">      1) мынадай мазмұндағы 168-3-баппен толықтырылсын: </w:t>
      </w:r>
    </w:p>
    <w:p>
      <w:pPr>
        <w:spacing w:after="0"/>
        <w:ind w:left="0"/>
        <w:jc w:val="both"/>
      </w:pPr>
      <w:r>
        <w:rPr>
          <w:rFonts w:ascii="Times New Roman"/>
          <w:b w:val="false"/>
          <w:i w:val="false"/>
          <w:color w:val="000000"/>
          <w:sz w:val="28"/>
        </w:rPr>
        <w:t xml:space="preserve">      "168-3-бап. Қазақстан Республикасының заңсыз жолмен алынған </w:t>
      </w:r>
      <w:r>
        <w:br/>
      </w:r>
      <w:r>
        <w:rPr>
          <w:rFonts w:ascii="Times New Roman"/>
          <w:b w:val="false"/>
          <w:i w:val="false"/>
          <w:color w:val="000000"/>
          <w:sz w:val="28"/>
        </w:rPr>
        <w:t xml:space="preserve">
                  кiрiстердi заңдастыруға (жылыстатуға) және </w:t>
      </w:r>
      <w:r>
        <w:br/>
      </w:r>
      <w:r>
        <w:rPr>
          <w:rFonts w:ascii="Times New Roman"/>
          <w:b w:val="false"/>
          <w:i w:val="false"/>
          <w:color w:val="000000"/>
          <w:sz w:val="28"/>
        </w:rPr>
        <w:t xml:space="preserve">
                  терроризмдi қаржыландыруға қарсы iс-қимыл туралы </w:t>
      </w:r>
      <w:r>
        <w:br/>
      </w:r>
      <w:r>
        <w:rPr>
          <w:rFonts w:ascii="Times New Roman"/>
          <w:b w:val="false"/>
          <w:i w:val="false"/>
          <w:color w:val="000000"/>
          <w:sz w:val="28"/>
        </w:rPr>
        <w:t xml:space="preserve">
                  заң актiлерiнiң бұзылуы </w:t>
      </w:r>
    </w:p>
    <w:p>
      <w:pPr>
        <w:spacing w:after="0"/>
        <w:ind w:left="0"/>
        <w:jc w:val="both"/>
      </w:pPr>
      <w:r>
        <w:rPr>
          <w:rFonts w:ascii="Times New Roman"/>
          <w:b w:val="false"/>
          <w:i w:val="false"/>
          <w:color w:val="000000"/>
          <w:sz w:val="28"/>
        </w:rPr>
        <w:t xml:space="preserve">      1. Қаржы мониторингі субъектiлерiнiң қаржы мониторингiне жататын операциялары туралы ақпаратты құжаттық тiркеу, сақтау және ұсыну бөлiгiнде Қазақстан Республикасының заңсыз жолмен алынған кiрiстердi заңдастыруға (жылыстатуға) және терроризмдi қаржыландыруға қарсы iс-қимыл туралы заң актiлерiн бұзуы, - </w:t>
      </w:r>
      <w:r>
        <w:br/>
      </w:r>
      <w:r>
        <w:rPr>
          <w:rFonts w:ascii="Times New Roman"/>
          <w:b w:val="false"/>
          <w:i w:val="false"/>
          <w:color w:val="000000"/>
          <w:sz w:val="28"/>
        </w:rPr>
        <w:t xml:space="preserve">
      лауазымды адамға екі жүзден екі жүз жиырмаға дейiнгi мөлшерiнде, заңды тұлғаға - үш жүз елуден төрт жүзге дейінгі айлық есептiк айырысу көрсеткіштiң мөлшерiнде айыппұл салуға әкеп соғады. </w:t>
      </w:r>
      <w:r>
        <w:br/>
      </w:r>
      <w:r>
        <w:rPr>
          <w:rFonts w:ascii="Times New Roman"/>
          <w:b w:val="false"/>
          <w:i w:val="false"/>
          <w:color w:val="000000"/>
          <w:sz w:val="28"/>
        </w:rPr>
        <w:t xml:space="preserve">
      2. Қаржы мониторингі субъектілерiнің iшкi бақылау ережелерiн және оны қамтамасыз ету бағдарламасын әзірлеу жөнiнде мiндеттердi орындамауы, - </w:t>
      </w:r>
      <w:r>
        <w:br/>
      </w:r>
      <w:r>
        <w:rPr>
          <w:rFonts w:ascii="Times New Roman"/>
          <w:b w:val="false"/>
          <w:i w:val="false"/>
          <w:color w:val="000000"/>
          <w:sz w:val="28"/>
        </w:rPr>
        <w:t xml:space="preserve">
      лауазымды адамға екі жүз жиырмадан екi жүз елуге дейiнгi мөлшерiнде, заңды тұлғаға - сегiз жүзден тоғыз жүзге дейiнгі айлық есептiк көрсеткіш мөлшерiнде айыппұл салуға әкеп соғады. </w:t>
      </w:r>
      <w:r>
        <w:br/>
      </w:r>
      <w:r>
        <w:rPr>
          <w:rFonts w:ascii="Times New Roman"/>
          <w:b w:val="false"/>
          <w:i w:val="false"/>
          <w:color w:val="000000"/>
          <w:sz w:val="28"/>
        </w:rPr>
        <w:t xml:space="preserve">
      3. Қаржы мониторингi субъектілерi лауазымды адамдарының қаржы мониторингінің уәкілетті органына берiлген ақпараты туралы өз клиенттерi мен өзге тұлғаларды хабардар етуi, - </w:t>
      </w:r>
      <w:r>
        <w:br/>
      </w:r>
      <w:r>
        <w:rPr>
          <w:rFonts w:ascii="Times New Roman"/>
          <w:b w:val="false"/>
          <w:i w:val="false"/>
          <w:color w:val="000000"/>
          <w:sz w:val="28"/>
        </w:rPr>
        <w:t xml:space="preserve">
      айлық есептік көрсеткiштiң бір жүз қырықтан бір жүз елуге дейiнгi мөлшерінде айыппұл салуға әкеп соғады. </w:t>
      </w:r>
      <w:r>
        <w:br/>
      </w:r>
      <w:r>
        <w:rPr>
          <w:rFonts w:ascii="Times New Roman"/>
          <w:b w:val="false"/>
          <w:i w:val="false"/>
          <w:color w:val="000000"/>
          <w:sz w:val="28"/>
        </w:rPr>
        <w:t xml:space="preserve">
      4. Осы баптың бiрiншi-үшіншi бөлiмдерiнде көзделген әкімшілік жаза тағайындалғаннан кейiн бір жыл iшiнде қайтадан жасаған сол әрекеттерi үшін, - </w:t>
      </w:r>
      <w:r>
        <w:br/>
      </w:r>
      <w:r>
        <w:rPr>
          <w:rFonts w:ascii="Times New Roman"/>
          <w:b w:val="false"/>
          <w:i w:val="false"/>
          <w:color w:val="000000"/>
          <w:sz w:val="28"/>
        </w:rPr>
        <w:t xml:space="preserve">
      лауазымды адамға айлық есептік көрсеткіштің үш жүз сексеннен төрт жүзге дейiнгi мөлшерiнде айыппұл салынады, заңды тұлғаға - бір мыңнан екi мыңға дейiнгi мөлшерiнде белгілi бір қызметке арналған лицензиясының әрекетiн алты айға дейінгі мерзiмге немесе заңды тұлғаның әрекетiн сол мерзiмге тоқтата отырып. </w:t>
      </w:r>
    </w:p>
    <w:p>
      <w:pPr>
        <w:spacing w:after="0"/>
        <w:ind w:left="0"/>
        <w:jc w:val="both"/>
      </w:pPr>
      <w:r>
        <w:rPr>
          <w:rFonts w:ascii="Times New Roman"/>
          <w:b w:val="false"/>
          <w:i w:val="false"/>
          <w:color w:val="000000"/>
          <w:sz w:val="28"/>
        </w:rPr>
        <w:t xml:space="preserve">      2) 541-баптың бiрiншi бөлiгi "168-1" деген сандардан кейiн "168-3" (төртiншi бөлмеде)" деген сөздермен толықтырылсын; </w:t>
      </w:r>
    </w:p>
    <w:p>
      <w:pPr>
        <w:spacing w:after="0"/>
        <w:ind w:left="0"/>
        <w:jc w:val="both"/>
      </w:pPr>
      <w:r>
        <w:rPr>
          <w:rFonts w:ascii="Times New Roman"/>
          <w:b w:val="false"/>
          <w:i w:val="false"/>
          <w:color w:val="000000"/>
          <w:sz w:val="28"/>
        </w:rPr>
        <w:t xml:space="preserve">      3) мынадай мазмұндағы 571-2-баппен толықтырылсын: </w:t>
      </w:r>
    </w:p>
    <w:p>
      <w:pPr>
        <w:spacing w:after="0"/>
        <w:ind w:left="0"/>
        <w:jc w:val="both"/>
      </w:pPr>
      <w:r>
        <w:rPr>
          <w:rFonts w:ascii="Times New Roman"/>
          <w:b w:val="false"/>
          <w:i w:val="false"/>
          <w:color w:val="000000"/>
          <w:sz w:val="28"/>
        </w:rPr>
        <w:t xml:space="preserve">      "571-2-бап. Қаржы мониторингінің уәкілетті органы </w:t>
      </w:r>
    </w:p>
    <w:p>
      <w:pPr>
        <w:spacing w:after="0"/>
        <w:ind w:left="0"/>
        <w:jc w:val="both"/>
      </w:pPr>
      <w:r>
        <w:rPr>
          <w:rFonts w:ascii="Times New Roman"/>
          <w:b w:val="false"/>
          <w:i w:val="false"/>
          <w:color w:val="000000"/>
          <w:sz w:val="28"/>
        </w:rPr>
        <w:t xml:space="preserve">      1. Қаржы мониторингінiң уәкілетті органы осы Кодекстің 168-3-бабында (бiрiншi-үшінші бөлiктерiнде) көзделген әкiмшілiк құқық бұзушылық туралы iстердi қарайды. </w:t>
      </w:r>
      <w:r>
        <w:br/>
      </w:r>
      <w:r>
        <w:rPr>
          <w:rFonts w:ascii="Times New Roman"/>
          <w:b w:val="false"/>
          <w:i w:val="false"/>
          <w:color w:val="000000"/>
          <w:sz w:val="28"/>
        </w:rPr>
        <w:t xml:space="preserve">
      2. Әкiмшілік құқық бұзушылық туралы iстердi қарауға және әкiмшілік жаза қолдануға қаржы мониторингі органының басшысы және оның орынбасарлары құқылы."; </w:t>
      </w:r>
    </w:p>
    <w:p>
      <w:pPr>
        <w:spacing w:after="0"/>
        <w:ind w:left="0"/>
        <w:jc w:val="both"/>
      </w:pPr>
      <w:r>
        <w:rPr>
          <w:rFonts w:ascii="Times New Roman"/>
          <w:b w:val="false"/>
          <w:i w:val="false"/>
          <w:color w:val="000000"/>
          <w:sz w:val="28"/>
        </w:rPr>
        <w:t xml:space="preserve">      4) 636-баптың бiрiншi бөлiгiнiң бiрiншi тармағы мынадай мазмұндағы абзацпен толықтырылсын: </w:t>
      </w:r>
      <w:r>
        <w:br/>
      </w:r>
      <w:r>
        <w:rPr>
          <w:rFonts w:ascii="Times New Roman"/>
          <w:b w:val="false"/>
          <w:i w:val="false"/>
          <w:color w:val="000000"/>
          <w:sz w:val="28"/>
        </w:rPr>
        <w:t xml:space="preserve">
      "қаржы мониторингінiң уәкілеттi органы (168-3-бабы (бiрiншi бөлiмi), 356.". </w:t>
      </w:r>
    </w:p>
    <w:bookmarkStart w:name="z7" w:id="6"/>
    <w:p>
      <w:pPr>
        <w:spacing w:after="0"/>
        <w:ind w:left="0"/>
        <w:jc w:val="both"/>
      </w:pPr>
      <w:r>
        <w:rPr>
          <w:rFonts w:ascii="Times New Roman"/>
          <w:b w:val="false"/>
          <w:i w:val="false"/>
          <w:color w:val="000000"/>
          <w:sz w:val="28"/>
        </w:rPr>
        <w:t>
      4. "Салық және бюджетке төленетiн басқа да міндеттi төлемдер туралы" Қазақстан Республикасының 2001 жылғы 12 маусымдағы  </w:t>
      </w:r>
      <w:r>
        <w:rPr>
          <w:rFonts w:ascii="Times New Roman"/>
          <w:b w:val="false"/>
          <w:i w:val="false"/>
          <w:color w:val="000000"/>
          <w:sz w:val="28"/>
        </w:rPr>
        <w:t xml:space="preserve">кодексiне </w:t>
      </w:r>
      <w:r>
        <w:rPr>
          <w:rFonts w:ascii="Times New Roman"/>
          <w:b w:val="false"/>
          <w:i w:val="false"/>
          <w:color w:val="000000"/>
          <w:sz w:val="28"/>
        </w:rPr>
        <w:t xml:space="preserve"> (Салық кодексі) (Қазақстан Республикасы Парламентiнің Жаршысы, 2001 ж., N 11-12, 168-құжат; 2002 ж., N 6, 73, 75-құжаттар; N 19-20, 171-құжат; 2003 ж., N 1-2, 6-құжат; N 4, 25-құжат; N 11, 56-құжат; N 15, 133, 139-құжаттар; N 21-22, 160-құжат; N 24, 178-құжат): </w:t>
      </w:r>
      <w:r>
        <w:br/>
      </w:r>
      <w:r>
        <w:rPr>
          <w:rFonts w:ascii="Times New Roman"/>
          <w:b w:val="false"/>
          <w:i w:val="false"/>
          <w:color w:val="000000"/>
          <w:sz w:val="28"/>
        </w:rPr>
        <w:t xml:space="preserve">
      518-баптың 1-тармағы мынадай мазмұндағы 3-1) тармақшамен толықтырылсын: </w:t>
      </w:r>
      <w:r>
        <w:br/>
      </w:r>
      <w:r>
        <w:rPr>
          <w:rFonts w:ascii="Times New Roman"/>
          <w:b w:val="false"/>
          <w:i w:val="false"/>
          <w:color w:val="000000"/>
          <w:sz w:val="28"/>
        </w:rPr>
        <w:t xml:space="preserve">
      "3-1) Қазақстан Республикасының заңсыз жолмен алынған кiрiстердi заңдастыруға (жылыстатуға) және терроризмдi қаржыландыруға қарсы iс-қимыл туралы заңнамасына сәйкес қаржы мониторингінiң уәкілетті органына ұсынылатын;". </w:t>
      </w:r>
    </w:p>
    <w:bookmarkEnd w:id="6"/>
    <w:bookmarkStart w:name="z8" w:id="7"/>
    <w:p>
      <w:pPr>
        <w:spacing w:after="0"/>
        <w:ind w:left="0"/>
        <w:jc w:val="both"/>
      </w:pPr>
      <w:r>
        <w:rPr>
          <w:rFonts w:ascii="Times New Roman"/>
          <w:b w:val="false"/>
          <w:i w:val="false"/>
          <w:color w:val="000000"/>
          <w:sz w:val="28"/>
        </w:rPr>
        <w:t>
      5. Қазақстан Республикасының 2003 жылғы 5 сәуiрдегі Кеден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2003 ж., N 7-8, 40-құжат; N 15, 139-құжат): </w:t>
      </w:r>
      <w:r>
        <w:br/>
      </w:r>
      <w:r>
        <w:rPr>
          <w:rFonts w:ascii="Times New Roman"/>
          <w:b w:val="false"/>
          <w:i w:val="false"/>
          <w:color w:val="000000"/>
          <w:sz w:val="28"/>
        </w:rPr>
        <w:t xml:space="preserve">
      398-баптың 1-тармағы мынадай мазмұндағы 3-1) тармақшамен толықтырылсын: </w:t>
      </w:r>
      <w:r>
        <w:br/>
      </w:r>
      <w:r>
        <w:rPr>
          <w:rFonts w:ascii="Times New Roman"/>
          <w:b w:val="false"/>
          <w:i w:val="false"/>
          <w:color w:val="000000"/>
          <w:sz w:val="28"/>
        </w:rPr>
        <w:t xml:space="preserve">
      "3-1) Қазақстан Республикасының заңсыз жолмен алынған кірiстердi заңдастыруға (жылыстатуға) және терроризмдi қаржыландыруға қарсы iс-қимыл туралы заңнамасына сәйкес қаржы мониторингiнің уәкілетті органына құжаттар мен мәліметтердi ұсыну;". </w:t>
      </w:r>
    </w:p>
    <w:bookmarkEnd w:id="7"/>
    <w:bookmarkStart w:name="z9" w:id="8"/>
    <w:p>
      <w:pPr>
        <w:spacing w:after="0"/>
        <w:ind w:left="0"/>
        <w:jc w:val="both"/>
      </w:pPr>
      <w:r>
        <w:rPr>
          <w:rFonts w:ascii="Times New Roman"/>
          <w:b w:val="false"/>
          <w:i w:val="false"/>
          <w:color w:val="000000"/>
          <w:sz w:val="28"/>
        </w:rPr>
        <w:t>
      6. Қазақстан Республикасының 2004 жылғы 24 сәуiрдегi Бюджет  </w:t>
      </w:r>
      <w:r>
        <w:rPr>
          <w:rFonts w:ascii="Times New Roman"/>
          <w:b w:val="false"/>
          <w:i w:val="false"/>
          <w:color w:val="000000"/>
          <w:sz w:val="28"/>
        </w:rPr>
        <w:t xml:space="preserve">кодексiне </w:t>
      </w:r>
      <w:r>
        <w:rPr>
          <w:rFonts w:ascii="Times New Roman"/>
          <w:b w:val="false"/>
          <w:i w:val="false"/>
          <w:color w:val="000000"/>
          <w:sz w:val="28"/>
        </w:rPr>
        <w:t xml:space="preserve"> N 548-ІІ (Қазақстан Республикасы Парламентінiң Жаршысы, 2004 ж., N 8-9, 53-құжат; N 20, 116-құжат): </w:t>
      </w:r>
      <w:r>
        <w:br/>
      </w:r>
      <w:r>
        <w:rPr>
          <w:rFonts w:ascii="Times New Roman"/>
          <w:b w:val="false"/>
          <w:i w:val="false"/>
          <w:color w:val="000000"/>
          <w:sz w:val="28"/>
        </w:rPr>
        <w:t xml:space="preserve">
      50-баптың 1-тармағының 3)-тармақшасы мынадай редакциядағы бөлiкпен толықтырылсын: </w:t>
      </w:r>
      <w:r>
        <w:br/>
      </w:r>
      <w:r>
        <w:rPr>
          <w:rFonts w:ascii="Times New Roman"/>
          <w:b w:val="false"/>
          <w:i w:val="false"/>
          <w:color w:val="000000"/>
          <w:sz w:val="28"/>
        </w:rPr>
        <w:t xml:space="preserve">
      "қаржы мониторингін жүзеге асыру;". </w:t>
      </w:r>
    </w:p>
    <w:bookmarkEnd w:id="8"/>
    <w:bookmarkStart w:name="z10" w:id="9"/>
    <w:p>
      <w:pPr>
        <w:spacing w:after="0"/>
        <w:ind w:left="0"/>
        <w:jc w:val="both"/>
      </w:pPr>
      <w:r>
        <w:rPr>
          <w:rFonts w:ascii="Times New Roman"/>
          <w:b w:val="false"/>
          <w:i w:val="false"/>
          <w:color w:val="000000"/>
          <w:sz w:val="28"/>
        </w:rPr>
        <w:t>
      7. "Лицензиялау туралы" Қазақстан Республикасының 1995 жылғы 17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w:t>
      </w:r>
      <w:r>
        <w:br/>
      </w:r>
      <w:r>
        <w:rPr>
          <w:rFonts w:ascii="Times New Roman"/>
          <w:b w:val="false"/>
          <w:i w:val="false"/>
          <w:color w:val="000000"/>
          <w:sz w:val="28"/>
        </w:rPr>
        <w:t xml:space="preserve">
      22-баптың 1-тармағының 3)-тармақшасындағы "лицензиар" деген сөзден кейiн "немесе сот" деген сөздермен толықтырылсын. </w:t>
      </w:r>
    </w:p>
    <w:bookmarkEnd w:id="9"/>
    <w:bookmarkStart w:name="z11" w:id="10"/>
    <w:p>
      <w:pPr>
        <w:spacing w:after="0"/>
        <w:ind w:left="0"/>
        <w:jc w:val="both"/>
      </w:pPr>
      <w:r>
        <w:rPr>
          <w:rFonts w:ascii="Times New Roman"/>
          <w:b w:val="false"/>
          <w:i w:val="false"/>
          <w:color w:val="000000"/>
          <w:sz w:val="28"/>
        </w:rPr>
        <w:t>
      8. "Қазақстан Республикасындағы банк және банк қызметi туралы" Қазақстан Республикасының 1995 жылғы 31 тамыздағы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w:t>
      </w:r>
    </w:p>
    <w:bookmarkEnd w:id="10"/>
    <w:p>
      <w:pPr>
        <w:spacing w:after="0"/>
        <w:ind w:left="0"/>
        <w:jc w:val="both"/>
      </w:pPr>
      <w:r>
        <w:rPr>
          <w:rFonts w:ascii="Times New Roman"/>
          <w:b w:val="false"/>
          <w:i w:val="false"/>
          <w:color w:val="000000"/>
          <w:sz w:val="28"/>
        </w:rPr>
        <w:t xml:space="preserve">      1) 48-баптың 1-тармағы мынадай редакциядағы з-1)тармақшамен толықтырылсын: </w:t>
      </w:r>
      <w:r>
        <w:br/>
      </w:r>
      <w:r>
        <w:rPr>
          <w:rFonts w:ascii="Times New Roman"/>
          <w:b w:val="false"/>
          <w:i w:val="false"/>
          <w:color w:val="000000"/>
          <w:sz w:val="28"/>
        </w:rPr>
        <w:t xml:space="preserve">
      "з-1) Қазақстан Республикасының заңсыз жолмен алынған кiрiстердi заңдастыруға (жылыстатуға) және терроризмдi қаржыландыруға қарсы iс-қимыл туралы заң актілерiнде көзделген талаптарды үнемi (қатарынан он екi күнтізбелiк айнамалық ішінде үш және одан көп рет) бұзуы;"; </w:t>
      </w:r>
    </w:p>
    <w:p>
      <w:pPr>
        <w:spacing w:after="0"/>
        <w:ind w:left="0"/>
        <w:jc w:val="both"/>
      </w:pPr>
      <w:r>
        <w:rPr>
          <w:rFonts w:ascii="Times New Roman"/>
          <w:b w:val="false"/>
          <w:i w:val="false"/>
          <w:color w:val="000000"/>
          <w:sz w:val="28"/>
        </w:rPr>
        <w:t xml:space="preserve">      2) 50-баптың 4-тармағының 2-бөлігі "Банктердiң" деген сөзден кейiн "Қазақстан Республикасының заңсыз жолмен алынған кiрiстердi заңдастыруға (жылыстатуға) және терроризмді қаржыландыруға қарсы іс-қимыл туралы заңнамасына сәйкес қаржы мониторингі уәкілетті органының қаржы мониторингіне жататын операциялары туралы" деген сөздермен толықтырылсын; </w:t>
      </w:r>
    </w:p>
    <w:p>
      <w:pPr>
        <w:spacing w:after="0"/>
        <w:ind w:left="0"/>
        <w:jc w:val="both"/>
      </w:pPr>
      <w:r>
        <w:rPr>
          <w:rFonts w:ascii="Times New Roman"/>
          <w:b w:val="false"/>
          <w:i w:val="false"/>
          <w:color w:val="000000"/>
          <w:sz w:val="28"/>
        </w:rPr>
        <w:t xml:space="preserve">      3) 51-баптағы: </w:t>
      </w:r>
      <w:r>
        <w:br/>
      </w:r>
      <w:r>
        <w:rPr>
          <w:rFonts w:ascii="Times New Roman"/>
          <w:b w:val="false"/>
          <w:i w:val="false"/>
          <w:color w:val="000000"/>
          <w:sz w:val="28"/>
        </w:rPr>
        <w:t xml:space="preserve">
      1-тармақтың екінші бөлiгі: "жағдайларда" деген сөзден кейiн "сондай-ақ Қазақстан Республикасы заңсыз жолмен алынған кiрiстердi заңдастыруға (жылыстатуға) және терроризмдi қаржыландыруға қарсы іс-қимыл туралы заң актілерiнде көзделген жағдайларда," сөздермен толықтырылсын; </w:t>
      </w:r>
      <w:r>
        <w:br/>
      </w:r>
      <w:r>
        <w:rPr>
          <w:rFonts w:ascii="Times New Roman"/>
          <w:b w:val="false"/>
          <w:i w:val="false"/>
          <w:color w:val="000000"/>
          <w:sz w:val="28"/>
        </w:rPr>
        <w:t xml:space="preserve">
      мынадай редакциядағы 3-бөлiкпен толықтырылсын: </w:t>
      </w:r>
      <w:r>
        <w:br/>
      </w:r>
      <w:r>
        <w:rPr>
          <w:rFonts w:ascii="Times New Roman"/>
          <w:b w:val="false"/>
          <w:i w:val="false"/>
          <w:color w:val="000000"/>
          <w:sz w:val="28"/>
        </w:rPr>
        <w:t xml:space="preserve">
      "Жеке тұлғаның банктiк шоттарындағы шығыс операциялары Қазақстан Республикасы заңсыз жолмен алынған кiрiстердi заңдастыруға (жылыстатуға) және терроризмді қаржыландыруға қарсы іс-қимыл туралы заң актілерiнде көзделген жағдайларда уақытша тоқтатылуы мүмкін.". </w:t>
      </w:r>
    </w:p>
    <w:bookmarkStart w:name="z12" w:id="11"/>
    <w:p>
      <w:pPr>
        <w:spacing w:after="0"/>
        <w:ind w:left="0"/>
        <w:jc w:val="both"/>
      </w:pPr>
      <w:r>
        <w:rPr>
          <w:rFonts w:ascii="Times New Roman"/>
          <w:b w:val="false"/>
          <w:i w:val="false"/>
          <w:color w:val="000000"/>
          <w:sz w:val="28"/>
        </w:rPr>
        <w:t>
      9. "Прокуратура туралы" Қазақстан Республикасының 1995 жылғы 21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Кеңесінің Жаршысы, 1995 ж., N 24, 156-құжат; Қазақстан Республикасы Парламентiнiң Жаршысы, 1997 ж., N 12, 184-құжат; 1998 ж., N 15, 208-құжат; 1999 ж., N 8, 247-құжат; N 21, 774-құжат; 2000 ж., N 3-4, 66-құжат; N 6, 142-құжат; 2001 ж., N 20, 257-құжат; 2002 ж., N 17, 155-құжат; 2003 ж., N 15, 139-құжат): </w:t>
      </w:r>
    </w:p>
    <w:bookmarkEnd w:id="11"/>
    <w:p>
      <w:pPr>
        <w:spacing w:after="0"/>
        <w:ind w:left="0"/>
        <w:jc w:val="both"/>
      </w:pPr>
      <w:r>
        <w:rPr>
          <w:rFonts w:ascii="Times New Roman"/>
          <w:b w:val="false"/>
          <w:i w:val="false"/>
          <w:color w:val="000000"/>
          <w:sz w:val="28"/>
        </w:rPr>
        <w:t xml:space="preserve">      1) 4-бап мынадай мазмұндағы 7) тармақшамен толықтырылсын: </w:t>
      </w:r>
      <w:r>
        <w:br/>
      </w:r>
      <w:r>
        <w:rPr>
          <w:rFonts w:ascii="Times New Roman"/>
          <w:b w:val="false"/>
          <w:i w:val="false"/>
          <w:color w:val="000000"/>
          <w:sz w:val="28"/>
        </w:rPr>
        <w:t xml:space="preserve">
      "7) заңсыз жолмен алынған кiрiстердi заңдастыруға (жылыстатуға) және терроризмді қаржыландыруға қарсы iс-қимыл бойынша шаралар қабылдау мақсатында қаржы мониторингін жүзеге асырады"; </w:t>
      </w:r>
    </w:p>
    <w:p>
      <w:pPr>
        <w:spacing w:after="0"/>
        <w:ind w:left="0"/>
        <w:jc w:val="both"/>
      </w:pPr>
      <w:r>
        <w:rPr>
          <w:rFonts w:ascii="Times New Roman"/>
          <w:b w:val="false"/>
          <w:i w:val="false"/>
          <w:color w:val="000000"/>
          <w:sz w:val="28"/>
        </w:rPr>
        <w:t xml:space="preserve">      2) 9-бап "мамандандырылған прокуратуралар" сөздерден кейiн ", сондай-ақ комитеттер және олардың аумақтық бөлiмшелерi" сөздермен толықтырылсын; </w:t>
      </w:r>
    </w:p>
    <w:p>
      <w:pPr>
        <w:spacing w:after="0"/>
        <w:ind w:left="0"/>
        <w:jc w:val="both"/>
      </w:pPr>
      <w:r>
        <w:rPr>
          <w:rFonts w:ascii="Times New Roman"/>
          <w:b w:val="false"/>
          <w:i w:val="false"/>
          <w:color w:val="000000"/>
          <w:sz w:val="28"/>
        </w:rPr>
        <w:t xml:space="preserve">      3) 10-бапта: </w:t>
      </w:r>
      <w:r>
        <w:br/>
      </w:r>
      <w:r>
        <w:rPr>
          <w:rFonts w:ascii="Times New Roman"/>
          <w:b w:val="false"/>
          <w:i w:val="false"/>
          <w:color w:val="000000"/>
          <w:sz w:val="28"/>
        </w:rPr>
        <w:t xml:space="preserve">
      тақырыбында "және оның орынбасарлары" деген сөздерi ", оның орынбасарлары және комитет төрағалары" деген сөздермен ауыстырылсын; </w:t>
      </w:r>
      <w:r>
        <w:br/>
      </w:r>
      <w:r>
        <w:rPr>
          <w:rFonts w:ascii="Times New Roman"/>
          <w:b w:val="false"/>
          <w:i w:val="false"/>
          <w:color w:val="000000"/>
          <w:sz w:val="28"/>
        </w:rPr>
        <w:t xml:space="preserve">
      2-тармақта "мен орынбасарларын" сөздер ", орынбасарларын және комитет төрағаларын" сөзбен ауыстырылсын; </w:t>
      </w:r>
      <w:r>
        <w:br/>
      </w:r>
      <w:r>
        <w:rPr>
          <w:rFonts w:ascii="Times New Roman"/>
          <w:b w:val="false"/>
          <w:i w:val="false"/>
          <w:color w:val="000000"/>
          <w:sz w:val="28"/>
        </w:rPr>
        <w:t xml:space="preserve">
      3-тармағы "тиiстi" сөзден кейiн "комитеттердің" сөзбен толықтырылсын; </w:t>
      </w:r>
    </w:p>
    <w:p>
      <w:pPr>
        <w:spacing w:after="0"/>
        <w:ind w:left="0"/>
        <w:jc w:val="both"/>
      </w:pPr>
      <w:r>
        <w:rPr>
          <w:rFonts w:ascii="Times New Roman"/>
          <w:b w:val="false"/>
          <w:i w:val="false"/>
          <w:color w:val="000000"/>
          <w:sz w:val="28"/>
        </w:rPr>
        <w:t xml:space="preserve">      4) 11-бапта: </w:t>
      </w:r>
      <w:r>
        <w:br/>
      </w:r>
      <w:r>
        <w:rPr>
          <w:rFonts w:ascii="Times New Roman"/>
          <w:b w:val="false"/>
          <w:i w:val="false"/>
          <w:color w:val="000000"/>
          <w:sz w:val="28"/>
        </w:rPr>
        <w:t xml:space="preserve">
      4-1)-тармақ мынадай мазмұндағы 3-бөліммен толықтырылсын: </w:t>
      </w:r>
      <w:r>
        <w:br/>
      </w:r>
      <w:r>
        <w:rPr>
          <w:rFonts w:ascii="Times New Roman"/>
          <w:b w:val="false"/>
          <w:i w:val="false"/>
          <w:color w:val="000000"/>
          <w:sz w:val="28"/>
        </w:rPr>
        <w:t xml:space="preserve">
      "қаржы мониторингінiң барлық субъектілерi үшiн мiндеттi қаржы мониторингiнің мәселелерi бойынша;"; </w:t>
      </w:r>
      <w:r>
        <w:br/>
      </w:r>
      <w:r>
        <w:rPr>
          <w:rFonts w:ascii="Times New Roman"/>
          <w:b w:val="false"/>
          <w:i w:val="false"/>
          <w:color w:val="000000"/>
          <w:sz w:val="28"/>
        </w:rPr>
        <w:t xml:space="preserve">
      7)-тармағы "комитеттердің төрағаларының орынбасарларын," деген сөздермен басталсын; </w:t>
      </w:r>
    </w:p>
    <w:p>
      <w:pPr>
        <w:spacing w:after="0"/>
        <w:ind w:left="0"/>
        <w:jc w:val="both"/>
      </w:pPr>
      <w:r>
        <w:rPr>
          <w:rFonts w:ascii="Times New Roman"/>
          <w:b w:val="false"/>
          <w:i w:val="false"/>
          <w:color w:val="000000"/>
          <w:sz w:val="28"/>
        </w:rPr>
        <w:t xml:space="preserve">      5) 57-баптың 3-тармағындағы "қазақ және орыс тілдерiнде өз атауы жазылған мөрлерi, Қазақстан Республикасының банк мекемелерiнде" деген сөздерi "мемлекеттік тiлде өз атауы жазылған мөрлерi, бюджеттiң орындалуы бойынша орталық өкiлетті органда" деген сөздермен ауыстырылсын. </w:t>
      </w:r>
    </w:p>
    <w:bookmarkStart w:name="z13" w:id="12"/>
    <w:p>
      <w:pPr>
        <w:spacing w:after="0"/>
        <w:ind w:left="0"/>
        <w:jc w:val="both"/>
      </w:pPr>
      <w:r>
        <w:rPr>
          <w:rFonts w:ascii="Times New Roman"/>
          <w:b w:val="false"/>
          <w:i w:val="false"/>
          <w:color w:val="000000"/>
          <w:sz w:val="28"/>
        </w:rPr>
        <w:t>
      10.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w:t>
      </w:r>
    </w:p>
    <w:bookmarkEnd w:id="12"/>
    <w:p>
      <w:pPr>
        <w:spacing w:after="0"/>
        <w:ind w:left="0"/>
        <w:jc w:val="both"/>
      </w:pPr>
      <w:r>
        <w:rPr>
          <w:rFonts w:ascii="Times New Roman"/>
          <w:b w:val="false"/>
          <w:i w:val="false"/>
          <w:color w:val="000000"/>
          <w:sz w:val="28"/>
        </w:rPr>
        <w:t xml:space="preserve">      1) 42-баптың 11-тармағы мынадай мазмұндағы 4-1) тармақшамен толықтырылсын: </w:t>
      </w:r>
      <w:r>
        <w:br/>
      </w:r>
      <w:r>
        <w:rPr>
          <w:rFonts w:ascii="Times New Roman"/>
          <w:b w:val="false"/>
          <w:i w:val="false"/>
          <w:color w:val="000000"/>
          <w:sz w:val="28"/>
        </w:rPr>
        <w:t xml:space="preserve">
      "4-1) Қазақстан Республикасының заңсыз жолмен алынған кiрiстердi заңдастыруға (жылыстатуға) және терроризмдi қаржыландыруға қарсы iс-қимыл туралы заң актілерiнде көзделген талаптарды үнемi (күнтiзбелiк он екi ай iшiнде қатарынан үш және одан көп рет) бұзуы;"; </w:t>
      </w:r>
    </w:p>
    <w:p>
      <w:pPr>
        <w:spacing w:after="0"/>
        <w:ind w:left="0"/>
        <w:jc w:val="both"/>
      </w:pPr>
      <w:r>
        <w:rPr>
          <w:rFonts w:ascii="Times New Roman"/>
          <w:b w:val="false"/>
          <w:i w:val="false"/>
          <w:color w:val="000000"/>
          <w:sz w:val="28"/>
        </w:rPr>
        <w:t xml:space="preserve">      2) 50-баптың 4-тармағы мынадай мазмұндағы 5-1)-тармақшамен толықтырылсын: </w:t>
      </w:r>
      <w:r>
        <w:br/>
      </w:r>
      <w:r>
        <w:rPr>
          <w:rFonts w:ascii="Times New Roman"/>
          <w:b w:val="false"/>
          <w:i w:val="false"/>
          <w:color w:val="000000"/>
          <w:sz w:val="28"/>
        </w:rPr>
        <w:t xml:space="preserve">
      "5-1) қаржы мониторингінің уәкілетті органына - Қазақстан Республикасының заңсыз жолмен алынған кiрiстердi заңдастыруға (жылыстатуға) және терроризмдi қаржыландыруға қарсы iс-қимыл туралы заңнамасымен көзделген мақсатта және тәртіпте;". </w:t>
      </w:r>
    </w:p>
    <w:bookmarkStart w:name="z14" w:id="13"/>
    <w:p>
      <w:pPr>
        <w:spacing w:after="0"/>
        <w:ind w:left="0"/>
        <w:jc w:val="both"/>
      </w:pPr>
      <w:r>
        <w:rPr>
          <w:rFonts w:ascii="Times New Roman"/>
          <w:b w:val="false"/>
          <w:i w:val="false"/>
          <w:color w:val="000000"/>
          <w:sz w:val="28"/>
        </w:rPr>
        <w:t>
      11. "Нотариат туралы" Қазақстан Республикасының 1997 жылғы 14 шілдедегi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13-14, 206-құжат; 1998 ж., N 22, 307-құжат; 2000 ж., N 3-4, 66-құжат; 2001 ж., N 15-16, 236-құжат; N 24, 338-құжат): </w:t>
      </w:r>
    </w:p>
    <w:bookmarkEnd w:id="13"/>
    <w:p>
      <w:pPr>
        <w:spacing w:after="0"/>
        <w:ind w:left="0"/>
        <w:jc w:val="both"/>
      </w:pPr>
      <w:r>
        <w:rPr>
          <w:rFonts w:ascii="Times New Roman"/>
          <w:b w:val="false"/>
          <w:i w:val="false"/>
          <w:color w:val="000000"/>
          <w:sz w:val="28"/>
        </w:rPr>
        <w:t xml:space="preserve">      1) 3-бап мынадай мазмұндағы 6-1-тармақшамен толықтырылсын: </w:t>
      </w:r>
      <w:r>
        <w:br/>
      </w:r>
      <w:r>
        <w:rPr>
          <w:rFonts w:ascii="Times New Roman"/>
          <w:b w:val="false"/>
          <w:i w:val="false"/>
          <w:color w:val="000000"/>
          <w:sz w:val="28"/>
        </w:rPr>
        <w:t xml:space="preserve">
      "6-1. Қазақстан Республикасының заңсыз жолмен алынған кiрiстердi заңдастыруға (жылыстатуға) және терроризмдi қаржыландыруға қарсы iс-қимыл туралы заңнамасымен көзделген мақсатта және тәртiпте қаржы мониторингінің уәкілетті органына нотариалдық әрекеттер туралы мәлiметтер ұсынылады."; </w:t>
      </w:r>
    </w:p>
    <w:p>
      <w:pPr>
        <w:spacing w:after="0"/>
        <w:ind w:left="0"/>
        <w:jc w:val="both"/>
      </w:pPr>
      <w:r>
        <w:rPr>
          <w:rFonts w:ascii="Times New Roman"/>
          <w:b w:val="false"/>
          <w:i w:val="false"/>
          <w:color w:val="000000"/>
          <w:sz w:val="28"/>
        </w:rPr>
        <w:t xml:space="preserve">      2) 10-баптың 2-тармағы мынадай мазмұндағы 3-1)-тармақшамен толықтырылсын: </w:t>
      </w:r>
      <w:r>
        <w:br/>
      </w:r>
      <w:r>
        <w:rPr>
          <w:rFonts w:ascii="Times New Roman"/>
          <w:b w:val="false"/>
          <w:i w:val="false"/>
          <w:color w:val="000000"/>
          <w:sz w:val="28"/>
        </w:rPr>
        <w:t xml:space="preserve">
      "3-1) Қазақстан Республикасының заңсыз жолмен алынған кiрiстердi заңдастыруға (жылыстатуға) және терроризмдi қаржыландыруға қарсы iс-қимыл туралы заң актiлерiнде көзделген талаптарды үнемi (жүйелi он екi күнпарақтық айы ішінде үш және одан көп рет) бұзғанда;". </w:t>
      </w:r>
    </w:p>
    <w:bookmarkStart w:name="z15" w:id="14"/>
    <w:p>
      <w:pPr>
        <w:spacing w:after="0"/>
        <w:ind w:left="0"/>
        <w:jc w:val="both"/>
      </w:pPr>
      <w:r>
        <w:rPr>
          <w:rFonts w:ascii="Times New Roman"/>
          <w:b w:val="false"/>
          <w:i w:val="false"/>
          <w:color w:val="000000"/>
          <w:sz w:val="28"/>
        </w:rPr>
        <w:t>
      12. "Ақша төлемi мен аударымы туралы" Қазақстан Республикасының 1998 жылғы 29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1998 ж., N 11-12, 177-құжат; N 24, 445-құжат; 2000 ж., N 3-4, 66-құжат; 2003 ж., N 4, 25-құжат; N 10, 49, 51-құжат): </w:t>
      </w:r>
      <w:r>
        <w:br/>
      </w:r>
      <w:r>
        <w:rPr>
          <w:rFonts w:ascii="Times New Roman"/>
          <w:b w:val="false"/>
          <w:i w:val="false"/>
          <w:color w:val="000000"/>
          <w:sz w:val="28"/>
        </w:rPr>
        <w:t xml:space="preserve">
      35-баптың 5-тармағы "тоқтатыла тұруға тиiс" деген сөздерi ", сондай-ақ Қазақстан Республикасының заңсыз жолмен алынған кiрiстердi заңдастыруға (жылыстатуға) және терроризмдi қаржыландыруға қарсы iс-қимыл туралы заңнамасымен көзделген жағдайларда тоқтатыла тұруға тиiс" деген сөздерiмен ауыстырылсын. </w:t>
      </w:r>
    </w:p>
    <w:bookmarkEnd w:id="14"/>
    <w:bookmarkStart w:name="z16" w:id="15"/>
    <w:p>
      <w:pPr>
        <w:spacing w:after="0"/>
        <w:ind w:left="0"/>
        <w:jc w:val="both"/>
      </w:pPr>
      <w:r>
        <w:rPr>
          <w:rFonts w:ascii="Times New Roman"/>
          <w:b w:val="false"/>
          <w:i w:val="false"/>
          <w:color w:val="000000"/>
          <w:sz w:val="28"/>
        </w:rPr>
        <w:t>
      13. "Жылжымалы мүлiк кепiлiн тiркеу туралы" Қазақстан Республикасының 1998 жылғы 30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13, 196-құжат): </w:t>
      </w:r>
    </w:p>
    <w:bookmarkEnd w:id="15"/>
    <w:p>
      <w:pPr>
        <w:spacing w:after="0"/>
        <w:ind w:left="0"/>
        <w:jc w:val="both"/>
      </w:pPr>
      <w:r>
        <w:rPr>
          <w:rFonts w:ascii="Times New Roman"/>
          <w:b w:val="false"/>
          <w:i w:val="false"/>
          <w:color w:val="000000"/>
          <w:sz w:val="28"/>
        </w:rPr>
        <w:t xml:space="preserve">      1) 10-баптың 1-тармағы мынадай мазмұндағы 3-1)-тармақшамен толықтырылсын: </w:t>
      </w:r>
      <w:r>
        <w:br/>
      </w:r>
      <w:r>
        <w:rPr>
          <w:rFonts w:ascii="Times New Roman"/>
          <w:b w:val="false"/>
          <w:i w:val="false"/>
          <w:color w:val="000000"/>
          <w:sz w:val="28"/>
        </w:rPr>
        <w:t xml:space="preserve">
      "3-1) Қазақстан Республикасының заңсыз жолмен алынған кiрiстердi заңдастыруға (жылыстатуға) және терроризмді қаржыландыруға қарсы іс-қимыл туралы заңнамасына сәйкес қаржы мониторингінің уәкiлеттi органына мәліметтердi хабарлауға;". </w:t>
      </w:r>
    </w:p>
    <w:bookmarkStart w:name="z17" w:id="16"/>
    <w:p>
      <w:pPr>
        <w:spacing w:after="0"/>
        <w:ind w:left="0"/>
        <w:jc w:val="both"/>
      </w:pPr>
      <w:r>
        <w:rPr>
          <w:rFonts w:ascii="Times New Roman"/>
          <w:b w:val="false"/>
          <w:i w:val="false"/>
          <w:color w:val="000000"/>
          <w:sz w:val="28"/>
        </w:rPr>
        <w:t>
      14. "Сыбайлас жемқорлыққа қарсы күрес туралы" Қазақстан Республикасының 1998 жылғы 2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15, 209-құжат; 1999 ж., N 21, 744-құжат; 2000 ж., N 5, 116-құжат; 2001 ж., N 13-14, 172-құжат; N 17-18, 241-құжат; 2002 ж., N 17, 155-құжат; 2003 ж., N 18, 142-құжат): </w:t>
      </w:r>
      <w:r>
        <w:br/>
      </w:r>
      <w:r>
        <w:rPr>
          <w:rFonts w:ascii="Times New Roman"/>
          <w:b w:val="false"/>
          <w:i w:val="false"/>
          <w:color w:val="000000"/>
          <w:sz w:val="28"/>
        </w:rPr>
        <w:t xml:space="preserve">
      9-баптың 10-тармағы мынадай мазмұндағы екiнші бөлiммен толықтырылсын: </w:t>
      </w:r>
      <w:r>
        <w:br/>
      </w:r>
      <w:r>
        <w:rPr>
          <w:rFonts w:ascii="Times New Roman"/>
          <w:b w:val="false"/>
          <w:i w:val="false"/>
          <w:color w:val="000000"/>
          <w:sz w:val="28"/>
        </w:rPr>
        <w:t xml:space="preserve">
      "Қазақстан Республикасының заңсыз жолмен алынған кiрiстердi заңдастыруға (жылыстатуға) және терроризмдi қаржыландыруға қарсы іс-қимыл туралы заңнамасымен көзделген мақсатта және тәртiпте қаржы  мониторингінің уәкілетті органы қызметтік құпияны құрайтын мәліметтерді ұсынады.". </w:t>
      </w:r>
    </w:p>
    <w:bookmarkEnd w:id="16"/>
    <w:bookmarkStart w:name="z18" w:id="17"/>
    <w:p>
      <w:pPr>
        <w:spacing w:after="0"/>
        <w:ind w:left="0"/>
        <w:jc w:val="both"/>
      </w:pPr>
      <w:r>
        <w:rPr>
          <w:rFonts w:ascii="Times New Roman"/>
          <w:b w:val="false"/>
          <w:i w:val="false"/>
          <w:color w:val="000000"/>
          <w:sz w:val="28"/>
        </w:rPr>
        <w:t>
      15. "Аудиторлық қызмет туралы" Қазақстан Республикасының 1998 жылғы 20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22, 309-құжат; 2000 ж., N 22, 408-құжат; 2001 ж., N 1, 5-құжат; N 8, 52-құжат; 2002 ж., N 23-24, 193-құжат; N 11, 56-құжат): </w:t>
      </w:r>
      <w:r>
        <w:br/>
      </w:r>
      <w:r>
        <w:rPr>
          <w:rFonts w:ascii="Times New Roman"/>
          <w:b w:val="false"/>
          <w:i w:val="false"/>
          <w:color w:val="000000"/>
          <w:sz w:val="28"/>
        </w:rPr>
        <w:t xml:space="preserve">
      18-баптың 1-тармағы келесідей мазмұндағы 4-1)-тармақшамен толықтырылсын: </w:t>
      </w:r>
      <w:r>
        <w:br/>
      </w:r>
      <w:r>
        <w:rPr>
          <w:rFonts w:ascii="Times New Roman"/>
          <w:b w:val="false"/>
          <w:i w:val="false"/>
          <w:color w:val="000000"/>
          <w:sz w:val="28"/>
        </w:rPr>
        <w:t xml:space="preserve">
      "4-1) Қазақстан Республикасының заңсыз жолмен алынған кiрiстердi заңдастыруға (жылыстатуға) және терроризмдi қаржыландыруға қарсы іс-қимыл туралы заңнамасына сәйкес мәлiметтердi қаржы мониторингінің уәкiлеттi органына хабарлауға;". </w:t>
      </w:r>
    </w:p>
    <w:bookmarkEnd w:id="17"/>
    <w:bookmarkStart w:name="z19" w:id="18"/>
    <w:p>
      <w:pPr>
        <w:spacing w:after="0"/>
        <w:ind w:left="0"/>
        <w:jc w:val="both"/>
      </w:pPr>
      <w:r>
        <w:rPr>
          <w:rFonts w:ascii="Times New Roman"/>
          <w:b w:val="false"/>
          <w:i w:val="false"/>
          <w:color w:val="000000"/>
          <w:sz w:val="28"/>
        </w:rPr>
        <w:t>
      16. Қазақстан Республикасының 1999 жылғы 13 шiлдедегі "Терроризмге қарсы күрес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1999 ж., N 19, 649-құжат; 2002 ж., N 4, 32-құжат): </w:t>
      </w:r>
      <w:r>
        <w:br/>
      </w:r>
      <w:r>
        <w:rPr>
          <w:rFonts w:ascii="Times New Roman"/>
          <w:b w:val="false"/>
          <w:i w:val="false"/>
          <w:color w:val="000000"/>
          <w:sz w:val="28"/>
        </w:rPr>
        <w:t xml:space="preserve">
      мынадай мазмұндағы 12-1 баппен толықтырылсын: </w:t>
      </w:r>
    </w:p>
    <w:bookmarkEnd w:id="18"/>
    <w:p>
      <w:pPr>
        <w:spacing w:after="0"/>
        <w:ind w:left="0"/>
        <w:jc w:val="both"/>
      </w:pPr>
      <w:r>
        <w:rPr>
          <w:rFonts w:ascii="Times New Roman"/>
          <w:b w:val="false"/>
          <w:i w:val="false"/>
          <w:color w:val="000000"/>
          <w:sz w:val="28"/>
        </w:rPr>
        <w:t xml:space="preserve">      "12-1-бап Террористік іс-әрекеттерді жүзеге асырғаны үшін </w:t>
      </w:r>
      <w:r>
        <w:br/>
      </w:r>
      <w:r>
        <w:rPr>
          <w:rFonts w:ascii="Times New Roman"/>
          <w:b w:val="false"/>
          <w:i w:val="false"/>
          <w:color w:val="000000"/>
          <w:sz w:val="28"/>
        </w:rPr>
        <w:t xml:space="preserve">
                жауапкершілікке тартылған тұлғаларды және </w:t>
      </w:r>
      <w:r>
        <w:br/>
      </w:r>
      <w:r>
        <w:rPr>
          <w:rFonts w:ascii="Times New Roman"/>
          <w:b w:val="false"/>
          <w:i w:val="false"/>
          <w:color w:val="000000"/>
          <w:sz w:val="28"/>
        </w:rPr>
        <w:t xml:space="preserve">
                террористік ұйымдарды есепке алу </w:t>
      </w:r>
    </w:p>
    <w:p>
      <w:pPr>
        <w:spacing w:after="0"/>
        <w:ind w:left="0"/>
        <w:jc w:val="both"/>
      </w:pPr>
      <w:r>
        <w:rPr>
          <w:rFonts w:ascii="Times New Roman"/>
          <w:b w:val="false"/>
          <w:i w:val="false"/>
          <w:color w:val="000000"/>
          <w:sz w:val="28"/>
        </w:rPr>
        <w:t xml:space="preserve">      1. Терроризмнiң алдын алу, анықтау және жолын кесу мақсатында өз құзыреті шегiнде құқықтық статистика және арнайы есепке алу саласындағы статистикалық қызметтi жүзеге асыратын мемлекеттiк орган сот шешiмдерiнiң негiзiнде террористік іс-әрекеттерді жүзеге асырғаны үшін жауапкершілікке тартылған тұлғалардың және террористік ұйымдардың есебiн жүргiзедi. </w:t>
      </w:r>
      <w:r>
        <w:br/>
      </w:r>
      <w:r>
        <w:rPr>
          <w:rFonts w:ascii="Times New Roman"/>
          <w:b w:val="false"/>
          <w:i w:val="false"/>
          <w:color w:val="000000"/>
          <w:sz w:val="28"/>
        </w:rPr>
        <w:t xml:space="preserve">
      2. Сот ұйымды террористік деп таныған не ұйым терроризмдi жүзеге асырған жағдайда оны тарату арқылы қызметiн тоқтата тұрған немесе оған тиым салған кезде және тұлғаларды терроризмдi жүзеге асырғаны үшiн жауаптылыққа тартқан кезде өз құзыретi шегiнде құқықтық статистика және арнайы есепке алу саласындағы статистикалық қызметті жүзеге асыратын мемлекеттiк органға ақпараттық есепке алу құжаттарын дереу жолдауға мiндеттi.". </w:t>
      </w:r>
    </w:p>
    <w:bookmarkStart w:name="z20" w:id="19"/>
    <w:p>
      <w:pPr>
        <w:spacing w:after="0"/>
        <w:ind w:left="0"/>
        <w:jc w:val="both"/>
      </w:pPr>
      <w:r>
        <w:rPr>
          <w:rFonts w:ascii="Times New Roman"/>
          <w:b w:val="false"/>
          <w:i w:val="false"/>
          <w:color w:val="000000"/>
          <w:sz w:val="28"/>
        </w:rPr>
        <w:t>
      17. "Сақтандыру қызметі туралы" Қазақстан Республикасының 2000 жылғы 18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2000 ж., N 22, 406-құжат; 2003 ж., N 11, 56-құжат; N 12, 85-құжат; N 15, 139-құжат): </w:t>
      </w:r>
    </w:p>
    <w:bookmarkEnd w:id="19"/>
    <w:p>
      <w:pPr>
        <w:spacing w:after="0"/>
        <w:ind w:left="0"/>
        <w:jc w:val="both"/>
      </w:pPr>
      <w:r>
        <w:rPr>
          <w:rFonts w:ascii="Times New Roman"/>
          <w:b w:val="false"/>
          <w:i w:val="false"/>
          <w:color w:val="000000"/>
          <w:sz w:val="28"/>
        </w:rPr>
        <w:t xml:space="preserve">      1) 54-бабының 1-тармағы мынадай мазмұндағы 4-1)-тармақшамен толықтырылсын: </w:t>
      </w:r>
      <w:r>
        <w:br/>
      </w:r>
      <w:r>
        <w:rPr>
          <w:rFonts w:ascii="Times New Roman"/>
          <w:b w:val="false"/>
          <w:i w:val="false"/>
          <w:color w:val="000000"/>
          <w:sz w:val="28"/>
        </w:rPr>
        <w:t xml:space="preserve">
      "4-1) Қазақстан Республикасының заңсыз жолмен алынған кiрiстердi заңдастыруға (жылыстатуға) және терроризмдi қаржыландыруға қарсы iс-қимыл туралы заңнамасымен көзделген талаптарды үнемi (жүйелi он екi күнпарақтық айы ішінде үш және одан көп рет) бұзған;"; </w:t>
      </w:r>
    </w:p>
    <w:p>
      <w:pPr>
        <w:spacing w:after="0"/>
        <w:ind w:left="0"/>
        <w:jc w:val="both"/>
      </w:pPr>
      <w:r>
        <w:rPr>
          <w:rFonts w:ascii="Times New Roman"/>
          <w:b w:val="false"/>
          <w:i w:val="false"/>
          <w:color w:val="000000"/>
          <w:sz w:val="28"/>
        </w:rPr>
        <w:t xml:space="preserve">      2) 57-бабының 1-тармағы мынадай мазмұндағы 3-1)-тармақшамен толықтырылсын: </w:t>
      </w:r>
      <w:r>
        <w:br/>
      </w:r>
      <w:r>
        <w:rPr>
          <w:rFonts w:ascii="Times New Roman"/>
          <w:b w:val="false"/>
          <w:i w:val="false"/>
          <w:color w:val="000000"/>
          <w:sz w:val="28"/>
        </w:rPr>
        <w:t xml:space="preserve">
      "3-1) Қазақстан Республикасының заңсыз жолмен алынған кiрiстердi заңдастыруға (жылыстатуға) және терроризмдi қаржыландыруға қарсы iс-қимыл туралы заң актілерiнде көзделген талаптарды үнемi (жүйелi он екi күнтiзбелiк айы iшiнде үш және одан көп рет) бұзған;". </w:t>
      </w:r>
    </w:p>
    <w:bookmarkStart w:name="z21" w:id="20"/>
    <w:p>
      <w:pPr>
        <w:spacing w:after="0"/>
        <w:ind w:left="0"/>
        <w:jc w:val="both"/>
      </w:pPr>
      <w:r>
        <w:rPr>
          <w:rFonts w:ascii="Times New Roman"/>
          <w:b w:val="false"/>
          <w:i w:val="false"/>
          <w:color w:val="000000"/>
          <w:sz w:val="28"/>
        </w:rPr>
        <w:t>
      18. "Микрокредиттiк ұйымдар туралы" Қазақстан Республикасының 2003 жылдағы 6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14, 19-құжат): </w:t>
      </w:r>
      <w:r>
        <w:br/>
      </w:r>
      <w:r>
        <w:rPr>
          <w:rFonts w:ascii="Times New Roman"/>
          <w:b w:val="false"/>
          <w:i w:val="false"/>
          <w:color w:val="000000"/>
          <w:sz w:val="28"/>
        </w:rPr>
        <w:t xml:space="preserve">
      16-баптың 4-тармағы мынадай мазмұндағы 3-1)-тармақшамен толықтырылсын: </w:t>
      </w:r>
      <w:r>
        <w:br/>
      </w:r>
      <w:r>
        <w:rPr>
          <w:rFonts w:ascii="Times New Roman"/>
          <w:b w:val="false"/>
          <w:i w:val="false"/>
          <w:color w:val="000000"/>
          <w:sz w:val="28"/>
        </w:rPr>
        <w:t xml:space="preserve">
      "3-1) қаржы мониторингiнің уәкілеттi органына - Қазақстан Республикасының заңсыз жолмен алынған кiрiстердi заңдастыруға (жылыстатуға) және терроризмдi қаржыландыруға қарсы iс-қимыл туралы заңнамасымен көзделген мақсатта және тәртіпте;". </w:t>
      </w:r>
    </w:p>
    <w:bookmarkEnd w:id="20"/>
    <w:bookmarkStart w:name="z22" w:id="21"/>
    <w:p>
      <w:pPr>
        <w:spacing w:after="0"/>
        <w:ind w:left="0"/>
        <w:jc w:val="both"/>
      </w:pPr>
      <w:r>
        <w:rPr>
          <w:rFonts w:ascii="Times New Roman"/>
          <w:b w:val="false"/>
          <w:i w:val="false"/>
          <w:color w:val="000000"/>
          <w:sz w:val="28"/>
        </w:rPr>
        <w:t>
      19. "Кредиттiк серіктестіктер туралы" Қазақстан Республикасының 2003 жылғы 28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5, 32-құжат): </w:t>
      </w:r>
      <w:r>
        <w:br/>
      </w:r>
      <w:r>
        <w:rPr>
          <w:rFonts w:ascii="Times New Roman"/>
          <w:b w:val="false"/>
          <w:i w:val="false"/>
          <w:color w:val="000000"/>
          <w:sz w:val="28"/>
        </w:rPr>
        <w:t xml:space="preserve">
      21-баптың 5-тармағы мынадай мазмұндағы 3-1)-тармақшамен толықтырылсын: </w:t>
      </w:r>
      <w:r>
        <w:br/>
      </w:r>
      <w:r>
        <w:rPr>
          <w:rFonts w:ascii="Times New Roman"/>
          <w:b w:val="false"/>
          <w:i w:val="false"/>
          <w:color w:val="000000"/>
          <w:sz w:val="28"/>
        </w:rPr>
        <w:t xml:space="preserve">
      "3-1) қаржы мониторингінiң уәкiлеттi органына - Қазақстан Республикасының заңсыз жолмен алынған кiрiстердi заңдастыруға (жылыстатуға) және терроризмдi қаржыландыруға қарсы iс-қимыл туралы заңнамасына сәйкес;". </w:t>
      </w:r>
    </w:p>
    <w:bookmarkEnd w:id="21"/>
    <w:bookmarkStart w:name="z23" w:id="22"/>
    <w:p>
      <w:pPr>
        <w:spacing w:after="0"/>
        <w:ind w:left="0"/>
        <w:jc w:val="both"/>
      </w:pPr>
      <w:r>
        <w:rPr>
          <w:rFonts w:ascii="Times New Roman"/>
          <w:b w:val="false"/>
          <w:i w:val="false"/>
          <w:color w:val="000000"/>
          <w:sz w:val="28"/>
        </w:rPr>
        <w:t>
      20. "Бағалы қағаздар рыногы туралы" Қазақстан Республикасының 2003 жылғы 2 шілдедегi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5, 32-құжат): </w:t>
      </w:r>
    </w:p>
    <w:bookmarkEnd w:id="22"/>
    <w:p>
      <w:pPr>
        <w:spacing w:after="0"/>
        <w:ind w:left="0"/>
        <w:jc w:val="both"/>
      </w:pPr>
      <w:r>
        <w:rPr>
          <w:rFonts w:ascii="Times New Roman"/>
          <w:b w:val="false"/>
          <w:i w:val="false"/>
          <w:color w:val="000000"/>
          <w:sz w:val="28"/>
        </w:rPr>
        <w:t xml:space="preserve">      1) 43-баптың 3-тармағы мынадай мазмұндағы 3-1)-тармақшамен толықтырылсын: </w:t>
      </w:r>
      <w:r>
        <w:br/>
      </w:r>
      <w:r>
        <w:rPr>
          <w:rFonts w:ascii="Times New Roman"/>
          <w:b w:val="false"/>
          <w:i w:val="false"/>
          <w:color w:val="000000"/>
          <w:sz w:val="28"/>
        </w:rPr>
        <w:t xml:space="preserve">
      "3-1) Қазақстан Республикасының заңсыз жолмен алынған кiрiстердi заңдастыруға (жылыстатуға) және терроризмдi қаржыландыруға қарсы iс-қимыл туралы заңнамасымен көзделген мақсатта және тәртiпте қаржы мониторингінің уәкілетті органына;"; </w:t>
      </w:r>
    </w:p>
    <w:p>
      <w:pPr>
        <w:spacing w:after="0"/>
        <w:ind w:left="0"/>
        <w:jc w:val="both"/>
      </w:pPr>
      <w:r>
        <w:rPr>
          <w:rFonts w:ascii="Times New Roman"/>
          <w:b w:val="false"/>
          <w:i w:val="false"/>
          <w:color w:val="000000"/>
          <w:sz w:val="28"/>
        </w:rPr>
        <w:t xml:space="preserve">      2) 51-бабының 1-ші тармағы мынадай мазмұндағы 8-1)-тармақшамен толықтырылсын: </w:t>
      </w:r>
      <w:r>
        <w:br/>
      </w:r>
      <w:r>
        <w:rPr>
          <w:rFonts w:ascii="Times New Roman"/>
          <w:b w:val="false"/>
          <w:i w:val="false"/>
          <w:color w:val="000000"/>
          <w:sz w:val="28"/>
        </w:rPr>
        <w:t xml:space="preserve">
      "8-1) Қазақстан Республикасы заңсыз жолмен алынған кiрiстердi заңдастыруға (жылыстатуға) және терроризмдi қаржыландыруға қарсы iс-қимыл туралы заң актілерiнде көзделген талаптарды бағалы қағаздар рыногы кәсiби қатысушыларының үнемi (жүйелі он екi күнпарақтық айы iшiнде үш және одан көп peт) бұзуы;". </w:t>
      </w:r>
    </w:p>
    <w:bookmarkStart w:name="z24" w:id="23"/>
    <w:p>
      <w:pPr>
        <w:spacing w:after="0"/>
        <w:ind w:left="0"/>
        <w:jc w:val="both"/>
      </w:pPr>
      <w:r>
        <w:rPr>
          <w:rFonts w:ascii="Times New Roman"/>
          <w:b w:val="false"/>
          <w:i w:val="false"/>
          <w:color w:val="000000"/>
          <w:sz w:val="28"/>
        </w:rPr>
        <w:t>
      21. "Мемлекеттiк құқықтық статистика және арнайы есепке алу туралы" Қазақстан Республикасының 2003 жылғы 22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24, 176-құжат): </w:t>
      </w:r>
      <w:r>
        <w:br/>
      </w:r>
      <w:r>
        <w:rPr>
          <w:rFonts w:ascii="Times New Roman"/>
          <w:b w:val="false"/>
          <w:i w:val="false"/>
          <w:color w:val="000000"/>
          <w:sz w:val="28"/>
        </w:rPr>
        <w:t xml:space="preserve">
      12-баптың 3-бөлімі келесідей мазмұндағы 10-1)-бөлiмшесiмен толықтырылсын: </w:t>
      </w:r>
      <w:r>
        <w:br/>
      </w:r>
      <w:r>
        <w:rPr>
          <w:rFonts w:ascii="Times New Roman"/>
          <w:b w:val="false"/>
          <w:i w:val="false"/>
          <w:color w:val="000000"/>
          <w:sz w:val="28"/>
        </w:rPr>
        <w:t xml:space="preserve">
      "10-1) террористік iс-әрекеттердi жүзеге асырғаны үшін жауапкершiлікке тартылған тұлғаларды және cот террористік деп таныған ұйымдарды;". </w:t>
      </w:r>
    </w:p>
    <w:bookmarkEnd w:id="23"/>
    <w:bookmarkStart w:name="z25" w:id="24"/>
    <w:p>
      <w:pPr>
        <w:spacing w:after="0"/>
        <w:ind w:left="0"/>
        <w:jc w:val="both"/>
      </w:pPr>
      <w:r>
        <w:rPr>
          <w:rFonts w:ascii="Times New Roman"/>
          <w:b w:val="false"/>
          <w:i w:val="false"/>
          <w:color w:val="000000"/>
          <w:sz w:val="28"/>
        </w:rPr>
        <w:t>
      22. "Валюталық реттеу және валюталық бақылау туралы" Қазақстан Республикасының 13 маусымдағы 2005 ж.  </w:t>
      </w:r>
      <w:r>
        <w:rPr>
          <w:rFonts w:ascii="Times New Roman"/>
          <w:b w:val="false"/>
          <w:i w:val="false"/>
          <w:color w:val="000000"/>
          <w:sz w:val="28"/>
        </w:rPr>
        <w:t xml:space="preserve">Заңындағы </w:t>
      </w:r>
      <w:r>
        <w:rPr>
          <w:rFonts w:ascii="Times New Roman"/>
          <w:b w:val="false"/>
          <w:i w:val="false"/>
          <w:color w:val="000000"/>
          <w:sz w:val="28"/>
        </w:rPr>
        <w:t xml:space="preserve"> ("Казахстанская правда" 17.06.2005 ж. N 158-159): </w:t>
      </w:r>
    </w:p>
    <w:bookmarkEnd w:id="24"/>
    <w:p>
      <w:pPr>
        <w:spacing w:after="0"/>
        <w:ind w:left="0"/>
        <w:jc w:val="both"/>
      </w:pPr>
      <w:r>
        <w:rPr>
          <w:rFonts w:ascii="Times New Roman"/>
          <w:b w:val="false"/>
          <w:i w:val="false"/>
          <w:color w:val="000000"/>
          <w:sz w:val="28"/>
        </w:rPr>
        <w:t xml:space="preserve">      1) 29-баптың 3-тармағы келесiдей мазмұндағы 3-1) тармақшасымен толықтырылсын: </w:t>
      </w:r>
      <w:r>
        <w:br/>
      </w:r>
      <w:r>
        <w:rPr>
          <w:rFonts w:ascii="Times New Roman"/>
          <w:b w:val="false"/>
          <w:i w:val="false"/>
          <w:color w:val="000000"/>
          <w:sz w:val="28"/>
        </w:rPr>
        <w:t xml:space="preserve">
      "3-1) Қазақстан Республикасының заңсыз жолмен алынған кiрiстердi заңдастыруға (жылыстатуға) және терроризмді қаржыландыруға қарсы iс-қимыл туралы заңнамасына сәйкес қаржы мониторингiнің уәкiлеттi органына ақпарат ұсынуға;"; </w:t>
      </w:r>
    </w:p>
    <w:p>
      <w:pPr>
        <w:spacing w:after="0"/>
        <w:ind w:left="0"/>
        <w:jc w:val="both"/>
      </w:pPr>
      <w:r>
        <w:rPr>
          <w:rFonts w:ascii="Times New Roman"/>
          <w:b w:val="false"/>
          <w:i w:val="false"/>
          <w:color w:val="000000"/>
          <w:sz w:val="28"/>
        </w:rPr>
        <w:t xml:space="preserve">      2) 31-баптың 2-тармағы келесiдей мазмұндағы 1-1)-тармақшамен толықтырылсын: </w:t>
      </w:r>
      <w:r>
        <w:br/>
      </w:r>
      <w:r>
        <w:rPr>
          <w:rFonts w:ascii="Times New Roman"/>
          <w:b w:val="false"/>
          <w:i w:val="false"/>
          <w:color w:val="000000"/>
          <w:sz w:val="28"/>
        </w:rPr>
        <w:t xml:space="preserve">
      "1-1) Қазақстан Республикасының заңсыз жолмен алынған кiрiстердi заңдастыруға (жылыстатуға) және терроризмдi қаржыландыруға қарсы iс-қимыл туралы заңнамасына сәйкес қаржы мониторингінің уәкілетті органына ақпаратты және құжаттарды ұсынуға;". </w:t>
      </w:r>
    </w:p>
    <w:bookmarkStart w:name="z26" w:id="25"/>
    <w:p>
      <w:pPr>
        <w:spacing w:after="0"/>
        <w:ind w:left="0"/>
        <w:jc w:val="both"/>
      </w:pPr>
      <w:r>
        <w:rPr>
          <w:rFonts w:ascii="Times New Roman"/>
          <w:b w:val="false"/>
          <w:i w:val="false"/>
          <w:color w:val="000000"/>
          <w:sz w:val="28"/>
        </w:rPr>
        <w:t>
      23. "Жылжымайтын мүлiкке құқықтарды және онымен жасалатын мәмілелердi мемлекеттік тiркеу туралы" Қазақстан Республикасының 1995 жылғы 25 желтоқсандағы, N 2727 заң күші бар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Жоғарғы Кеңесiнiң Жаршысы, 1995 ж., N 24, 168-құжат; Қазақстан Республикасы Парламентiнiң Жаршысы, 1997 ж., N 21, 277-құжат; 2001 ж., N 24, 338-құжат; 2002 ж., N 17, 155-құжат; N 18, 157-құжат): </w:t>
      </w:r>
      <w:r>
        <w:br/>
      </w:r>
      <w:r>
        <w:rPr>
          <w:rFonts w:ascii="Times New Roman"/>
          <w:b w:val="false"/>
          <w:i w:val="false"/>
          <w:color w:val="000000"/>
          <w:sz w:val="28"/>
        </w:rPr>
        <w:t xml:space="preserve">
      18-баптың екiншi бөлімi: "актiлерiнiң негiзiнде" сөздерiнен кейiн ", сондай-ақ Қазақстан Республикасының заңсыз жолмен алынған кiрiстердi заңдастыруға (жылыстатуға) және терроризмді қаржыландыруға қарсы іс-қимыл туралы заңнамасымен көзделген жағдайларда және тәртiпте" деген сөздермен толықтырылсын.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Заңды қолданысқа енгiзу тәртiбі </w:t>
      </w:r>
    </w:p>
    <w:bookmarkEnd w:id="26"/>
    <w:p>
      <w:pPr>
        <w:spacing w:after="0"/>
        <w:ind w:left="0"/>
        <w:jc w:val="both"/>
      </w:pPr>
      <w:r>
        <w:rPr>
          <w:rFonts w:ascii="Times New Roman"/>
          <w:b w:val="false"/>
          <w:i w:val="false"/>
          <w:color w:val="000000"/>
          <w:sz w:val="28"/>
        </w:rPr>
        <w:t xml:space="preserve">      Осы Заң жарияланған күнiнен бастап алты ай өткеннен кейiн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