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d5b6" w14:textId="3f3d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енгізу және Қазақ КCP Министрлер Кабинетiнiң, Қазақстан Республикасы Министрлер Кабинетiнiң, Қазақстан Республикасы Үкiметінің кейбiр шешiмдерiнiң күшi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қыркүйектегі N 964 Қаулысы. Күші жойылды - Қазақстан Республикасы Үкіметінің 2025 жылғы 2 сәуірдегі № 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02.04.2025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2005 жылғы 5 наурыздағы N 210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"Қазақстан экономикалық, әлеуметтiк және саяси жeдeл жаңару жолында" атты Қазақстан халқына 2005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жөніндегi жалпыұлттық жоспардың іс-шараларын орындаудың желілік кестесiнің 58.5-тармағына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Қазақстан Республикасы Үкіметінің кейбiр шешiмдерiне енгізiлетін өзгерістер бекітілсiн.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Қазақ КCP Министрлер Кабинетінің, Қазақстан Республикасы Министрлер Кабинетiнің, Қазақстан Республикасы Үкіметінің кейбiр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Үкіметінiң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29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964 қаулысымен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бекітiлген      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енгізілетін өзгерiстер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жағдайын жақсартуға мұқтаж мемлекеттік қызметшілерге жеке тұрғын үй caлу үшін жер учаскелерiн берудiң тәртібi мен шарттары жөніндегi epeжeнi бекіту туралы" Қазақстан Республикасы Үкіметiнiң 1996 жылғы 7 маусымдағы N 720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27, 235-құжат):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кiрiспедегі "Қазақстан Республикасы Президентiнiң Заң күшi бар 1995 жылғы 26 желтоқсандағы N 2730 Жарлығының 26-бабының" деген сөздер "Қазақстан Республикасының 1999 жылғы 23 маусымдағы Заңының 24-бабының"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Тұрғын үй жағдайын жақсартуға мұқтаж мемлекеттік қызметшілерге жеке тұрғын үй салу үшін жер учаскелерiн берудiң тәртібі мен шарттары жөнiндегі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"0,15" деген сандар "0,10"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"("Азаматтар мен заңды ұйымдарға жер учаскелерін беру нормаларын бекіту туралы" Қазақстан Республикасы Үкiметiнiң 1996 жылғы 8 сәуiрдегi N 401 қаулысымен белгiленген азаматтарға тұрғын үйдi салу және қызмет көрсету үшін жер учаскелерiн беру нормаларынан айырмашылығы - 0,1 гектар)" деген сөздер алынып тасталсын.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мемлекеттiк кәсiпорындардың тiзбесi туралы" Қазақстан Республикасы Үкiметiнің 1996 жылғы 25 маусымдағы N 790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29, 256-құжат):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Республикалық мемлекеттік кәсіпорындардың тізбесiнде: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министрлігі"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"Байланыс" деген кiші бөлімдегі реттiк нөмiрi 58-жол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28.07.2015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2009.07.20. </w:t>
      </w:r>
      <w:r>
        <w:rPr>
          <w:rFonts w:ascii="Times New Roman"/>
          <w:b w:val="false"/>
          <w:i w:val="false"/>
          <w:color w:val="000000"/>
          <w:sz w:val="28"/>
        </w:rPr>
        <w:t>N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2007.06.02. </w:t>
      </w:r>
      <w:r>
        <w:rPr>
          <w:rFonts w:ascii="Times New Roman"/>
          <w:b w:val="false"/>
          <w:i w:val="false"/>
          <w:color w:val="000000"/>
          <w:sz w:val="28"/>
        </w:rPr>
        <w:t>N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Қазақстан Республикасы Үкіметінің 2007.12.29 </w:t>
      </w:r>
      <w:r>
        <w:rPr>
          <w:rFonts w:ascii="Times New Roman"/>
          <w:b w:val="false"/>
          <w:i w:val="false"/>
          <w:color w:val="000000"/>
          <w:sz w:val="28"/>
        </w:rPr>
        <w:t>N 1385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2007.06.11 </w:t>
      </w:r>
      <w:r>
        <w:rPr>
          <w:rFonts w:ascii="Times New Roman"/>
          <w:b w:val="false"/>
          <w:i w:val="false"/>
          <w:color w:val="000000"/>
          <w:sz w:val="28"/>
        </w:rPr>
        <w:t>N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Pecпубликасы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 КCP Министрлер Кабинетiнiң, Қазақстан Республикасы Министрлер Кабинетiнiң, Қазақстан Республикасы Yкiметінің күшi жойылған кейбiр шешiмдерiнiң тiзбесі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"1992 жылы республиканың мұнай-газ өндiретiн және мұнай-газ айыратын өнеркәсiбiнің тұрақты жұмыс iстеуiн қамтамасыз ету жөнiндегi шаралар туралы" Қазақ КСР Министрлер Кабинетiнiң 1991 жылғы 20 қарашадағы N 713 қаулысы.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"Қорғаныс кешенi электротехникалық және машина жасау кәсіпорындарының Қазақ мемлекеттiк корпорациясы туралы" Қазақ КСР Министрлер Кабинетінің 1991 жылғы 5 желтоқсандағы N 761 қаулысы.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Сыртқы экономикалық байланыстар министрлiгi жанынан республикалық сыртқы экономикалық "Құрылыс" бiрлестiгiн құру туралы" Қазақстан Республикасы Министрлер Кабинетiнiң 1992 жылғы 5 маусымдағы N 505 қаулысы (Қазақстан Республикасының ПYКЖ-ы, 1992 ж., N 22, 360-құжат).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тұтынушылар қоғамы одағының (Қазтұтынуодағы) валюталық қорын құру туралы" Қазақстан Республикасы Министрлер Кабинетiнiң 1992 жылғы 22 қыркүйектегi N 790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1992 ж., N 36, 557-құжат).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"Ауыл шаруашылығы машиналарын жасау және агросервистiк қызмет көрсету жөніндегі "Қазагрожөнмаш-холдинг" акционерлiк холдингтік компаниясын құру туралы" Қазақстан Республикасы Министрлер Кабинетінің 1992 жылғы 9 қарашадағы N 942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1992 ж., N 44, 646-құжат).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Республикасында отқа төзiмді материалдар өнеркәсiбiн дамыту туралы" Қазақстан Республикасы Министрлер Кабинетінің 1992 жылғы 22 желтоқсандағы N 1070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5, 6-тармақтары (Қазақстан Республикасының ПYКЖ-ы, 1992 ж., N 49, 718-құжат).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"Әлемдiк энергетикалық кеңестiң Қазақстан ұлттық комитетi туралы" Қазақстан Республикасы Министрлер Кабинетiнiң 1993 жылғы 6 мамырдағы N 371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1993 ж., N 16, 191-құжат).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"Шығыс Азия туристiк одағы туралы" Қазақстан Республикасы Министрлер Кабинетінің 1993 жылғы 13 мамырдағы N 388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17, 201-құжат).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"Мемлекеттік немесе қоғамдық мұқтаждықтар үшін жер учаскелерін алуға байланысты азаматтарға бұзуға жататын олардың үйлерінің (пәтерлерінің), құрылыстарының, құрылғыларының және жеміс-жидек екпелерiнің құнын анықтау және өтеу тәртібi туралы epeжесi бекiту туралы" Қазақстан Республикасы Министрлер Кабинетiнiң 1993 жылғы 3 маусымдағы N 450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21, 257-құжат).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"Қазтұтынуодағының 1993 жылғы 1 тоқсандағы тауар алмасу (баспабос) операциялары туралы" Қазақстан Республикасы Министрлер Кабинетінің 1993 жылғы 14 маусымдағы N 504 қаулысы.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"Қазмұнайөнiмi" концерніне дизель отынының экспортына қосымша квота бөлу туралы" Қазақстан Республикасы Министрлер Кабинетiнiң 1993 жылғы 17 маусымдағы N 509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"Алаугаз" мемлекеттiк холдинг компаниясын құру туралы" Қазақстан Республикасы Министрлер Кабинетінің 1993 жылғы 2 қыркүйектегi N 770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34, 397-құжат).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"Қазақгаз" Мемлекеттік холдинг компаниясын құру туралы" Қазақстан Республикасы Министрлер Кабинетiнiң 1993 жылғы 9 қыркүйектегi N 851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36, 851-құжат).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"Агроөнеркәсiп кешенi салаларын қосалқы бөлшектермен қамтамасыз етудің республикалық бағдарламасы туралы" Қазақстан Республикасы Министрлер Кабинетінің 1994 жылғы 28 ақпандағы N 231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12, 113-құжат).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"Прибор-Алматроникс" ғылыми-техникалық бiрлестігінің Қазақстан Республикасында ғылымға сүйенетін өндiрiстердi дамыту жөнiндегi қызметін қолдау туралы" Қазақстан Республикасы Министрлер Кабинетiнiң 1994 жылғы 3 мамырдағы N 468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3, 4, 5, 7-тармақтары.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Республикасының Мемлекеттiк Қорғаныс тапсырмасын материалдық, қаржы-кредиттік және құқықтық қамтамасыз ету шаралары туралы" Қазақстан Республикасы Министрлер Кабинетiнiң 1994 жылғы 1 тамыздағы N 864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33, 363-құжат).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"Сәулет-қала құрылысы құжаттамаларын сараптау мәселелері жөнiндегi Қазақстан Республикасы Үкiметiнiң кейбiр шешiмдерiне өзгертулер енгiзу туралы" Қазақстан Республикасы Министрлер Кабинетiнің 1994 жылғы 8 желтоқсандағы N 1395 қаулысымен бекiтiлген Объектiлер мен кешендердi салу, кеңейту, қайта жаңарту, техникалық қайта жарақтандыру және күрделі жөндеуге арналған сәулет-қала құрылысы құжаттамаларын сараптау мәселелері жөнiндегi Қазақстан Республикасы Үкiметiнiң кейбір шешімдерiне енгiзiлетін өзгерiстердiң 5-тармағы (Қазақстан Республикасының ПҮКЖ-ы, 1994 ж., N 46, 517-құжат).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Республикасының тұтынушыларын газбен қамтамасыз ету жүйесін жетілдiру туралы" Қазақстан Республикасы Министрлер Кабинетінің 1994 жылғы 12 желтоқсандағы N 1399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46, 520-құжат).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Министрлер Кабинетінің 1993 жылғы 2 қыркүйектегі N 770 және 1993 жылғы 9 қыркүйектегi N 851 қаулыларына өзгерістер мен толықтырулар енгiзу туралы" Қазақстан Республикасы Министрлер Кабинетінiң 1995 жылғы 16 наурыздағы N 275 қаулысы (Қазақстан Республикасының ПYКЖ-ы, 1995 ж., N 9, 104-құжат).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"Жеке тұрғын үй құрылысы үшін жер учаскесіне құқық беруге арналған өтiнiшке азамат қоса ұсынатын құжаттар мен мәлiметтердiң тiзбесiн бекіту туралы" Қазақстан Республикасы Министрлер Кабинетiнiң 1995 жылғы 5 маусымдағы N 777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1995 ж., N 20, 226-құжат).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"ЮТЭК" отын-энергетика компаниясының Президенті және Байқаушы кеңесі туралы" Қазақстан Республикасы Министрлер Кабинетінің 1995 жылғы 7 тамыздағы N 1089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Республикасының қаржы полициясы органдарында қызмет өткеру туралы ережені бекiту туралы" Қазақстан Республикасы Үкiметінің 2004 жылғы 20 наурыздағы N 365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2004 ж., N 15, 193-құжат).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