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4a7cf" w14:textId="324a7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Қаржы министрлiгі Қаржылық бақылау және мемлекеттiк сатып алу комитетінің кейбiр мәселелерi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28 қыркүйектегі N 959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Үкiметi туралы" Қазақстан Республикасының 1995 жылғы 18 желтоқсандағы Конституциялық заңының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24-бабына </w:t>
      </w:r>
      <w:r>
        <w:rPr>
          <w:rFonts w:ascii="Times New Roman"/>
          <w:b w:val="false"/>
          <w:i w:val="false"/>
          <w:color w:val="000000"/>
          <w:sz w:val="28"/>
        </w:rPr>
        <w:t>
 сәйкес Қазақстан Республикасының Yкiметi 
</w:t>
      </w:r>
      <w:r>
        <w:rPr>
          <w:rFonts w:ascii="Times New Roman"/>
          <w:b/>
          <w:i w:val="false"/>
          <w:color w:val="000000"/>
          <w:sz w:val="28"/>
        </w:rPr>
        <w:t>
ҚАУЛЫ ЕТЕДI: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Қаржы министрлігі Қаржылық бақылау және мемлекеттік сатып алу комитетiнің облыстар, Астана және Алматы қалалары бойынша аумақтық бөлiмшелерi - мемлекеттiк мекемелерi осы қаулыға 1-қосымшаға сәйкес Қазақстан Республикасы Қаржы министрлiгi Қаржылық бақылау және мемлекеттік сатып алу комитетінің облыстар, Астана және Алматы қалалары бойынша аумақтық басқармалары - мемлекеттiк мекемелерi болып қайта аталсын.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 Қаржы министрлiгi Қаржылық бақылау және мемлекеттiк сатып алу комитетiнiң кейбiр мәселелерi" туралы Қазақстан Республикасы Үкіметінiң 2004 жылғы 29 қазандағы N 1134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2004 ж., N 43, 542-құжат) мынадай өзгерiстер енгiзілсiн: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көрсетiлген қаулымен бекiтiлген Қазақстан Республикасы Қаржы министрлiгi Қаржылық бақылау және мемлекеттік сатып алу комитетінің құрылымы осы қаулыға 2-қосымшаға сәйкес жаңа редакцияда жазылсын;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көрсетiлген қаулымен бекiтiлген Қазақстан Республикасы Қаржы министрлiгінің Қаржылық бақылау және мемлекеттік сатып алу комитетi аумақтық бөлiмшелерi - мемлекеттiк мекемелерінiң тiзбесi осы қаулыға 3-қосымшаға сәйкес жаңа редакцияда жазылсын.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2005 жылғы 28 қыркүйектегi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959 қаулысына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Қазақстан Республикасы Қаржы министрлігінiң Қаржылық бақылау және мемлекеттiк сатып алу комитетiнiң қайта аталатын аумақтық бөлiмшелерi - мемлекеттiк мекемелерiнiң тiзбесi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      - Қазақстан Республикасы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Қаржы министрлігі             министрлiгi Қаржылық бақылау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Қаржылық бақылау және         және мемлекеттік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мемлекеттiк сатып алу         комитетiнің Ақмола облысы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комитетiнiң Ақмола облысы     бойынша қаржылық бақылау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бойынша Қаржылық бақылау      және мемлекеттiк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және мемлекеттік сатып aлу    басқармасына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басқармасы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      - Қазақстан Республикасы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Қаржы министрлiгi             министрлігі Қаржылық бақылау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Қаржылық бақылау және         және мемлекеттiк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мемлекеттiк сатып алу         комитетiнiң Ақтөбе облысы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комитетінің Ақтөбе облысы     бойынша қаржылық бақылау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бойынша Қаржылық бақылау      және мемлекеттiк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және мемлекеттiк сатып алу    басқармасына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басқармасы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      - Қазақстан Республикасы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Қаржы министрлiгi             министрлігі Қаржылық бақылау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Қаржылық бақылау және         және мемлекеттiк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мемлекеттік сатып алу         комитетiнiң Алматы облысы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комитетiнiң Алматы облысы     бойынша қаржылық бақылау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бойынша Қаржылық бақылау      және мемлекеттiк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және мемлекеттік сатып алу    басқармасына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басқармасы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      - Қазақстан Республикасы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Қаржы министрлігі             министрлiгi Қаржылық бақылау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Қаржылық бақылау және         және мемлекеттік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мемлекеттік сатып алу         комитетiнің Атырау облысы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комитетінiң Атырау облысы     бойынша қаржылық бақылау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бойынша Қаржылық бақылау      және мемлекеттік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және мемлекеттік сатып алу    басқармасына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басқармасы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      - Қазақстан Республикасы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Қаржы министрлігі             министрлiгi Қаржылық бақылау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Қаржылық бақылау және         және мемлекеттік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мемлекеттiк сатып алу         комитетiнiң Шығыс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комитетінiң Шығыс             облысы бойынша қаржылық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Қазақстан облысы бойынша      бақылау және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Қаржылық бақылау және         сатып алу басқармасына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мемлекеттік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басқармасы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Қазақстан Республикасы      - Қазақстан Республикасы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Қаржы министрлiгi             министрлігі Қаржылық бақылау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Қаржылық бақылау және         және мемлекеттiк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мемлекеттiк сатып алу         комитетінiң Жамбыл облысы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комитетiнiң Жамбыл облысы     бойынша қаржылық бақылау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бойынша Қаржылық бақылау      және мемлекеттік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және мемлекеттік сатып алу    басқармасына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басқармасы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Қазақстан Республикасы      - Қазақстан Республикасы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Қаржы министрлігі             министрлiгi Қаржылық бақылау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Қаржылық бақылау және         және мемлекеттік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мемлекеттiк сатып алу         комитетінiң Батыс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комитетiнiң Батыс Қазақстан   облысы бойынша қаржылық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облысы бойынша Қаржылық       бақылау және 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бақылау және мемлекеттік      сатып алу басқармасына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сатып алу басқармасы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Қазақстан Республикасы      - Қазақстан Республикасы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Қаржы министрлігі             министрлігі Қаржылық бақылау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Қаржылық бақылау және         және мемлекеттiк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мемлекеттiк сатып алу         комитетінің Қарағанды облысы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комитетiнiң Қарағанды         бойынша қаржылық бақылау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облысы бойынша Қаржылық       және мемлекеттік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бақылау және мемлекеттiк      басқармасына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сатып алу басқармасы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Қазақстан Республикасы      - Қазақстан Республикасы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Қаржы министрлігі             министрлігі Қаржылық бақылау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Қаржылық бақылау және         және мемлекеттiк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мемлекеттік сатып алу         комитетiнiң Қостанай облысы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комитетiнiң Қостанай облысы   бойынша қаржылық бақылау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бойынша Қаржылық бақылау      және мемлекеттiк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және мемлекеттiк сатып алу    басқармасына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басқармасы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Қазақстан Республикасы       Қазақстан Республикасы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Қаржы министрлігі            министрлігі Қаржылық бақылау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Қаржылық бақылау және        және мемлекеттiк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мемлекеттік сатып алу        комитетiнiң Қызылорда облысы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комитетiнiң Қызылорда        бойынша қаржылық бақылау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облысы бойынша Қаржылық      және мемлекеттік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бақылау және мемлекеттiк     басқармасына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сатып алу басқармасы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Қазақстан Республикасы     - Қазақстан Республикасы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Қаржы министрлігі            министрлiгi Қаржылық бақылау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Қаржылық бақылау және        және мемлекеттiк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мемлекеттік сатып алу        комитетiнiң Солтүстік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комитетінiң Солтүстiк        Қазақстан облысы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Қазақстан облысы бойынша     қаржылық бақылау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Қаржылық бақылау және        мемлекеттік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мемлекеттiк сатып алу        басқармасына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басқармасы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Қазақстан Республикасы     - Қазақстан Республикасы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Қаржы министрлiгi            министрлігі Қаржылық бақылау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Қаржылық бақылау және        және мемлекеттік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мемлекеттік сатып алу        комитетiнiң Маңғыстау облысы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комитетінiң Маңғыстау        бойынша қаржылық бақылау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облысы бойынша Қаржылық      және мемлекеттік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бақылау және мемлекеттiк     басқармасына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сатып алу басқармасы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Қазақстан Республикасы     - Қазақстан Республикасы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Қаржы министрлігі            министрлігі Қаржылық бақылау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Қаржылық бақылау және        және мемлекеттік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мемлекеттік сатып алу        комитетiнiң Павлодар облысы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комитетiнiң Павлодар         бойынша қаржылық бақылау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облысы бойынша Қаржылық      және мемлекеттiк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бақылау және мемлекеттік     басқармасына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сатып aлу басқармасы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Қазақстан Республикасы     - Қазақстан Республикасы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Қаржы министрлігі            министрлiгi Қаржылық бақылау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Қаржылық бақылау және        және мемлекеттік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мемлекеттiк сатып алу        комитетiнiң Оңтүстiк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комитетінiң Оңтүстiк         Қазақстан облысы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Қазақстан облысы бойынша     қаржылық бақылау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Қаржылық бақылау және        мемлекеттік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мемлекеттiк сатып алу        басқармасына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басқармасы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Қазақстан Республикасы     - Қазақстан Республикасы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Қаржы министрлігі            министрлiгi Қаржылық бақылау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Қаржылық бақылау және        және мемлекеттік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мемлекеттік сатып алу        комитетiнiң Алматы қаласы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комитетiнiң Алматы қаласы    бойынша қаржылық бақылау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бойынша Қаржылық бақылау     және мемлекеттік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және мемлекеттік сатып алу   басқармасына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басқармасы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Қазақстан Республикасы     - Қазақстан Республикасы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Қаржы министрлiгі            министрлiгi Қаржылық бақылау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Қаржылық бақылау және        және мемлекеттiк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мемлекеттiк сатып алу        комитетiнiң Астана қаласы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комитетiнің Астана қаласы    бойынша қаржылық бақылау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бойынша Қаржылық бақылау     және мемлекеттiк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және мемлекеттiк сатып алу   басқармасына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басқармасы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Үкiметiнiң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2005 жылғы 28 қыркүйектегі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959 қаулысына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Үкiметiнiң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2005 жылғы 29 қазандағы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1134 қаулысымен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бекiтiлген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Қазақстан Республикасы Қаржы министрлiгi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Қаржылық бақылау және мемлекеттiк сатып алу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комитетінiң құрылымы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Ұйымдастыру және кадр жұмысы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Жоспарлау, есептілік және бақылау iс-шараларын талдау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бюджеттің атқарылуын бақылау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Жергiлiктi бюджеттердiң атқарылуын бақылау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Несиелiк ресурстардың, гранттардың, қарыздар мен мемлекет активтерінің мақсатты пайдаланылуын бақылау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Мемлекеттiк сатып алу саласындағы бақылау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Мемлекеттiк сатып алуды үйлестіру және құқықтық жұмыс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Мемлекеттiк сатып алу тәсiлдерiн келісу басқармасы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Үкiметiнiң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2005 жылғы 28 қыркүйектегі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959 қаулысына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Үкiметiнiң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2005 жылғы 29 қазандағы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1134 қаулысымен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бекiтiлген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Қазақстан Республикасы Қаржы министрлiгi Қаржылық бақылау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және мемлекеттiк сатып алу комитетiнің аумақтық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басқармалары - мемлекеттік мекемелерінің тiзбесi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Қаржы министрлігі Қаржылық бақылау және мемлекеттiк сатып алу комитетінің Ақмола облысы бойынша қаржылық бақылау және мемлекеттiк сатып алу басқармасы.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министрлiгi Қаржылық бақылау және мемлекеттiк сатып алу комитетiнiң Ақтөбе облысы бойынша қаржылық бақылау және мемлекеттiк сатып алу басқармасы.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Қаржы министрлiгi Қаржылық бақылау және мемлекеттік сатып алу комитетінің Алматы облысы бойынша қаржылық бақылау және мемлекеттік сатып алу басқармасы.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Қаржы министрлігі Қаржылық бақылау және мемлекеттік сатып алу комитетiнің Атырау облысы бойынша қаржылық бақылау және мемлекеттік сатып алу басқармасы.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 Қаржы министрлiгi Қаржылық бақылау және мемлекеттік сатып алу комитетiнiң Шығыс Қазақстан облысы бойынша қаржылық бақылау және мемлекеттік сатып алу басқармасы.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Қазақстан Республикасы Қаржы министрлiгi Қаржылық бақылау және мемлекеттiк сатып алу комитетiнің Жамбыл облысы бойынша қаржылық бақылау және мемлекеттік сатып алу басқармасы.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Қазақстан Республикасы Қаржы министрлігі Қаржылық бақылау және мемлекеттік сатып алу комитетiнің Батыс Қазақстан облысы бойынша қаржылық бақылау және мемлекеттік сатып алу басқармасы.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Қазақстан Республикасы Қаржы министрлігі Қаржылық бақылау және мемлекеттiк сатып алу комитетiнiң Қарағанды облысы бойынша қаржылық бақылау және мемлекеттік сатып алу басқармасы.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Қазақстан Республикасы Қаржы министрлігi Қаржылық бақылау және мемлекеттік сатып алу комитетiнiң Қостанай облысы бойынша қаржылық бақылау және мемлекеттік сатып алу басқармасы.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Қазақстан Республикасы Қаржы министрлігі Қаржылық бақылау және мемлекеттік сатып алу комитетінің Қызылорда облысы бойынша қаржылық бақылау және мемлекеттік сатып алу басқармасы.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Қазақстан Республикасы Қаржы министрлігі Қаржылық бақылау және мемлекеттiк сатып алу комитетiнiң Солтүстiк Қазақстан облысы бойынша қаржылық бақылау және мемлекеттiк сатып алу басқармасы.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Қазақстан Республикасы Қаржы министрлігі Қаржылық бақылау және мемлекеттік сатып алу комитетінің Маңғыстау облысы бойынша қаржылық бақылау және мемлекеттiк сатып алу басқармасы.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Қазақстан Республикасы Қаржы министрлігі Қаржылық бақылау және мемлекеттiк сатып алу комитетiнің Павлодар облысы бойынша қаржылық бақылау және мемлекеттік сатып алу басқармасы.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Қазақстан Республикасы Қаржы министрлiгi Қаржылық бақылау және мемлекеттiк сатып алу комитетiнiң Оңтүстiк Қазақстан облысы бойынша қаржылық бақылау және мемлекеттік сатып алу басқармасы.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Қазақстан Республикасы Қаржы министрлiгi Қаржылық бақылау және мемлекеттiк сатып алу комитетiнiң Алматы қаласы бойынша қаржылық бақылау және мемлекеттік сатып алу басқармасы.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Қазақстан Республикасы Қаржы министрлiгi Қаржылық бақылау және мемлекеттік сатып алу комитетiнің Астана қаласы бойынша қаржылық бақылау және мемлекеттiк сатып алу басқармасы.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