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2e3" w14:textId="d0e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iстер органдарының тиiстi мемлекеттiк денсаулық сақтау мекемелерiнде әділет органдарының қылмыстық-атқару жүйесi қызметкерлерiне және олармен бiрге тұратын отбасы мүшелерiне, сондай-ақ әділет органдарының қылмыстық-атқару жүйесi зейнеткерлерiне медициналық қызмет көрсету ережесiн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қыркүйектегі N 957 Қаулысы. Күші жойылды - Қазақстан Республикасы Үкіметінің 2015 жылғы 19 қарашадағы № 925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Республикасының 2002 жылғы 18 наурыздағы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29-5-бабының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3-тармағына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Iшкi iстер органдарының тиiстi мемлекеттiк денсаулық сақтау мекемелерiнде әдiлет органдарының қылмыстық-атқару жүйесi қызметкерлерiне және олармен бiрге тұратын отбасы мүшелерiне, сондай-ақ әдiлет органдарының қылмыстық-атқару жүйесi зейнеткерлерiне медициналық қызмет көрсету ережесi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Iшкi iстер органдарының тиiсті мемлекеттік денсаулық сақтау мекемелерiнде әдiлет органдарының қылмыстық-атқару жүйесi қызметкерлерiне және олармен бiрге тұратын отбасы мүшелерiне, сондай-ақ әділет органдарының қылмыстық-атқару жүйесi зейнеткерлерiне медициналық қызмет көрсету ережесi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iшкi iстер органдарының тиiстi мемлекеттiк денсаулық сақтау мекемелерiнде әділет органдарының қылмыстық-атқару жүйесi қызметкерлерiне және олармен бiрге тұратын отбасы мүшелерiне, сондай-ақ әдiлет органдарының қылмыстық-атқару жүйесi зейнеткерлерiне (бұдан әрi - Контингент) медициналық қызмет көрсету тәртiбiн айқындайды.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Контингентке медициналық қызмет көрсету iшкi iстер органдарының тиiстi мемлекеттік денсаулық сақтау мекемелерiнде (бұдан әрi - Мекемелер) Қазақстан Республикасының Үкiметi iшкi iстер органдарының қызметкерлерi және олармен бiрге тұратын отбасы мүшелерi, сондай-ақ iшкi iстер органдарының зейнеткерлерi үшiн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жүзеге асырылады.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Контингенттiң Мекемелерде тегін медициналық қызмет алуға құқығы бар.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Контингентті медициналық көмек алуы үшiн Мекемелерге бекiту әдiлет органдары қылмыстық-атқару жүйесiнiң тиiстi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тiзiмi негiзiнде жүргізіледi. Әрбiр бекiтiлген адамға медициналық амбулаторлық карта ашылады, ол амбулаторлық-емханалық мекеменiң тiркеу орнында сақталады.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Контингентті амбулаторлық-емханалық деңгейде дәрi-дәрмекпен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