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2e24" w14:textId="6b62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министрлiгiнiң "Фитохимия институты" республикалық мемлекеттiк қазыналық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қыркүйектегі N 953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фармацевтикалық өнiмнiң инвестициялық және өндiрiстiк әлеуетiн дамыту, экспортқа бағдарлануы мен бәсекеге қабiлеттілiгiн арттыру үшін жағдай жасау мақсатында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Білiм және ғылым министрлігінiң "Фитохимия институты" республикалық мемлекеттiк қазыналық кәсіпорны жарғылық капиталына мемлекет жүз пайыз қатысатын "Фитохимия" ғылыми-өндiрiстік орталығы" акционерлiк қоғамы (бұдан әрi - Қоғам) болып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қызметiнiң негiзгi мәнi мыналар болып белгiленсiн: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олардың негiзiнде жаңа материалдар мен препараттар алу үшiн табиғи, оның iшiнде өсiмдiк шикiзатын зерделеу;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халықаралық стандарттар талаптарына сәйкес келетін дәрілiк препараттарды шығару бойынша ғылымды қажетсiнетiн технологиялар мен техниканы жасау жөнiнде ғылыми-зерттеу және тәжiрибелiк-конструкторлық жұмыстарды жүргізу және оларды өндiріске енгiзу.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министрлігінiң Мемлекеттік мүлiк және жекешелендіру комитетi Қазақстан Республикасы Білім және ғылым министрлiгiмен бiрлесіп, заңнамада белгiленген тәртiппен: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Қоғамды Қазақстан Республикасының әділет органдарында  мемлекеттік тiркеудi;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мемлекеттiк пакетiн иелену және пайдалану құқығын Қазақстан Республикасы Білiм және ғылым министрлiгiне берудi;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iске асыру жөнiнде өзге де шараларды қабылдауды қамтамасыз етсiн.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 енгiзiлетiн өзгерiстер мен толықтырулар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пакеттерiне мемлекеттiк меншiктің түрлерi және ұйымдарға қатысудың мемлекеттiк үлестерi туралы" Қазақстан Республикасы Үкіметінің 1999 жылғы 12 сәуiрдегі N 405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Акциялардың мемлекеттік пакеттерi мен үлестерi республикалық меншiкке жатқызылған акционерлік қоғамдар мен шаруашылық серiктестіктерiнiң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облысы" деген бөлiм мынадай мазмұндағы реттік нөмiрi 214-12-жолмен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"214-12.  "Фитохимия" ғылыми-өндiрiстiк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орталығы" AҚ".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меншiктегi ұйымдар акцияларының мемлекеттік пакеттерi мен мемлекеттік үлестерiне иелік ету және пайдалану жөнiндегі құқықтарды беру туралы" Қазақстан Республикасы Үкiметiнің 1999 жылғы 27 мамырдағы N 659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министрлiктерге және өзге де мемлекеттiк органдарға берiлетін республикалық меншік ұйымдарындағы акциялардың мемлекеттік пакеттерiнің және қатысудың мемлекеттік үлестерінің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Бiлiм және ғылым министрлігі" деген бөлiм мынадай мазмұндағы реттiк нөмiрi 222-33-жолмен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"222-33.  "Фитохимия" ғылыми-өндiрiстік орталығы" АҚ".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