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a752" w14:textId="4afa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С.Д. Пiрiмбетов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қыркүйектегі N 940 Қаулысы.
Күші жойылды - ҚР Үкіметінің 2008 жылғы 11 маусымдағы N 574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2008 жылғы 11 маусымдағы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574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iстер министрлігі Қазақстан Республикасына бекiтiп берiлген квоталарға сәйкес Еуразия экономикалық қоғамдастығы (бұдан әрi - ЕурАзЭҚ) Интеграциялық Комитетiнiң бекiтуiне ЕурАзЭҚ Бас хатшысы орынбасарының лауазымына Серiк Достанұлы Пiрiмбетовтің кандидатурасын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"С.Д.Пiрiмбетов, Н.Қ.Есенғарин туралы" Қазақстан Республикасы Үкiметiнiң 2002 жылғы 17 қыркүйектегi N 1025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