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22a2" w14:textId="0162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кейбiр республикалық мемлекеттiк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қыркүйектегі N 929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министрлігінiң "Қазақ мемлекеттік ғылыми-техникалық ақпарат ғылыми-зерттеу институты" шаруашылық жүргiзу құқығындағы республикалық мемлекеттiк кәсiпорны және оның еншілес мемлекеттік кәсіпорындары және "Республикалық ғылыми-техникалық кiтапхана" республикалық мемлекеттік қазыналық кәсiпорны қосу және қайта құру жолымен Қазақстан Республикасы Бiлiм және ғылым министрлігінің "Қазақстан Республикасының Ұлттық ғылыми-техникалық ақпарат орталығы" шаруашылық жүргiзу құқығындағы республикалық мемлекеттік кәсіпорны (бұдан әрi - Кәсiпорын) болып қайта ұйымдастырылсын.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 2006.08.18.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Кәсіпорынға осы қаулыға қосымшаға сәйкес еншілес мемлекеттік кәсіпорындар құруға рұқсат берілсін.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1-1-тармақпен толықтырылды - ҚР Үкіметінің  2006.08.18.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 және ғылым министрлiгi Кәсiпорынды мемлекеттік басқару органы болып белгіленсін.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қызметiнің негiзгi мәнi ғылым саласындағы өндiрiстік-шаруашылық қызметті жүзеге асыру болып белгіленсiн.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Бiлiм және ғылым министрлігі заңнамада белгiленген тәртіппен: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мүлiк және жекешелендiру комитетіне Кәсiпорынның жарғысын бекiтуге ұсынсын;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Кәсiпорынды әдiлет органдарында мемлекеттiк тiркеудi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Үкiметінiң кейбiр шешімдерiне мынадай өзгерiстер енгiзiлсiн: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 жүргiзiлетін, басталған, жалғастырылып жатқан және аяқталған мемлекеттік құпиялардан тұратын мәлiметтерi бар ғылыми-зерттеу, тәжiрибе-конструкторлық және жобалау-технологиялық жұмыстарды мемлекеттік тіркеудің тәртібін бекiту туралы" Қазақстан Республикасы Үкiметінің 1998 жылғы 11 наурыздағы N 198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8, 51-құжат):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"Республикалық мемлекеттік ғылыми мекеме - Салааралық ақпарат ғылыми-техникалық орталығында" деген сөздер "Қазақстан Республикасының Ұлттық ғылыми-техникалық ақпарат орталығы" шаруашылық жүргізу құқығындағы республикалық мемлекеттік кәсіпорнында"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Қазақстан Республикасында басталған, жалғастырылып жатқан және аяқталған мемлекеттiк құпиялардан тұратын мәлiметтерi бар ғылыми-зерттеу, тәжiрибе-конструкторлық және жобалау-технологиялық жұмыстарды мемлекеттік тiркеудiң тәртiбiнде: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мәтiн бойынша "САҒТО" деген аббревиатура "ҚР ҰҒТАО"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 "Республикалық мемлекеттік қазыналық кәсiпорынға  - Қазақстан Республикасы Білім және ғылым министрлiгінің Салааралық ақпарат ғылыми-техникалық орталығына (бұдан әрi - САҒТО)" деген сөздер "Қазақстан Республикасы Бiлiм және ғылым министрлiгінің "Қазақстан Республикасының Ұлттық ғылыми-техникалық ақпарат орталығы" (бұдан әрi - ҚР ҰҒТАО) шаруашылық жүргiзу құқығындағы республикалық мемлекеттік кәсіпорнына"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енгiзіледi.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қосымшамен толықтырылды - ҚР Үкіметінің  2006.08.18.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ғылыми-техникалық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орталығы" шаруашылық жүргізу құқығындағы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кәсіпорны құратын еншілес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"Ақмола ғылыми-техникалық ақпарат        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орталығы" еншілес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"Республикалық ғылыми-техникалық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кітапхана" еншілес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және оның филиалдары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