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21949" w14:textId="dc219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2004 жылғы 6 ақпандағы N 145 қаулысына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 Үкіметінің 2005 жылғы 15 қыркүйектегі N 920 Қаулысы</w:t>
      </w:r>
    </w:p>
    <w:p>
      <w:pPr>
        <w:spacing w:after="0"/>
        <w:ind w:left="0"/>
        <w:jc w:val="both"/>
      </w:pPr>
      <w:bookmarkStart w:name="z1" w:id="0"/>
      <w:r>
        <w:rPr>
          <w:rFonts w:ascii="Times New Roman"/>
          <w:b w:val="false"/>
          <w:i w:val="false"/>
          <w:color w:val="000000"/>
          <w:sz w:val="28"/>
        </w:rPr>
        <w:t xml:space="preserve">
      Темiр жол көлігiн одан әрi қайта құрылымдау мақсатында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"Қазақстан Республикасының темiр жол көлiгiн қайта құрылымдаудың 2004-2006 жылдарға арналған бағдарламасын бекiту туралы" Қазақстан Республикасы Үкiметiнiң 2004 жылғы 6 ақпандағы N 145  </w:t>
      </w:r>
      <w:r>
        <w:rPr>
          <w:rFonts w:ascii="Times New Roman"/>
          <w:b w:val="false"/>
          <w:i w:val="false"/>
          <w:color w:val="000000"/>
          <w:sz w:val="28"/>
        </w:rPr>
        <w:t xml:space="preserve">қаулысына </w:t>
      </w:r>
      <w:r>
        <w:rPr>
          <w:rFonts w:ascii="Times New Roman"/>
          <w:b w:val="false"/>
          <w:i w:val="false"/>
          <w:color w:val="000000"/>
          <w:sz w:val="28"/>
        </w:rPr>
        <w:t xml:space="preserve"> (Қазақстан Республикасының ПYКЖ-ы, 2004 ж., N 6, 84-құжат) мынадай өзгерiстер мен толықтырулар енгiзілсiн: </w:t>
      </w:r>
      <w:r>
        <w:br/>
      </w:r>
      <w:r>
        <w:rPr>
          <w:rFonts w:ascii="Times New Roman"/>
          <w:b w:val="false"/>
          <w:i w:val="false"/>
          <w:color w:val="000000"/>
          <w:sz w:val="28"/>
        </w:rPr>
        <w:t xml:space="preserve">
      көрсетілген қаулымен бекiтiлген Қазақстан Республикасының темiр жол көлiгiн қайта құрылымдаудың 2004-2006 жылдарға арналған бағдарламасында: </w:t>
      </w:r>
      <w:r>
        <w:br/>
      </w:r>
      <w:r>
        <w:rPr>
          <w:rFonts w:ascii="Times New Roman"/>
          <w:b w:val="false"/>
          <w:i w:val="false"/>
          <w:color w:val="000000"/>
          <w:sz w:val="28"/>
        </w:rPr>
        <w:t xml:space="preserve">
      "Проблеманың қазiргi жай-күйiн талдау" деген 3-бөлiмде: </w:t>
      </w:r>
      <w:r>
        <w:br/>
      </w:r>
      <w:r>
        <w:rPr>
          <w:rFonts w:ascii="Times New Roman"/>
          <w:b w:val="false"/>
          <w:i w:val="false"/>
          <w:color w:val="000000"/>
          <w:sz w:val="28"/>
        </w:rPr>
        <w:t xml:space="preserve">
      "2001-2003 жылдары темiр жол көлiгiн қайта құрылымдау қорытындылары және одан әрi қайта құрылымдаудың қажеттiгi" деген 3.5-кiшi бөлiмде: </w:t>
      </w:r>
      <w:r>
        <w:br/>
      </w:r>
      <w:r>
        <w:rPr>
          <w:rFonts w:ascii="Times New Roman"/>
          <w:b w:val="false"/>
          <w:i w:val="false"/>
          <w:color w:val="000000"/>
          <w:sz w:val="28"/>
        </w:rPr>
        <w:t xml:space="preserve">
      үшіншi абзацта: </w:t>
      </w:r>
      <w:r>
        <w:br/>
      </w:r>
      <w:r>
        <w:rPr>
          <w:rFonts w:ascii="Times New Roman"/>
          <w:b w:val="false"/>
          <w:i w:val="false"/>
          <w:color w:val="000000"/>
          <w:sz w:val="28"/>
        </w:rPr>
        <w:t xml:space="preserve">
      "Жол жөндеушi" деген сөздерден кейiн ", "Темiр жол жөндеу" деген сөздермен толықтырылсын; </w:t>
      </w:r>
      <w:r>
        <w:br/>
      </w:r>
      <w:r>
        <w:rPr>
          <w:rFonts w:ascii="Times New Roman"/>
          <w:b w:val="false"/>
          <w:i w:val="false"/>
          <w:color w:val="000000"/>
          <w:sz w:val="28"/>
        </w:rPr>
        <w:t xml:space="preserve">
      "локомотивтердi жөндеу бойынша," деген сөздерден кейiн "Вагонжөндеу" - вагондарды жөндеу бойынша," деген сөздермен толықтырылсын; </w:t>
      </w:r>
      <w:r>
        <w:br/>
      </w:r>
      <w:r>
        <w:rPr>
          <w:rFonts w:ascii="Times New Roman"/>
          <w:b w:val="false"/>
          <w:i w:val="false"/>
          <w:color w:val="000000"/>
          <w:sz w:val="28"/>
        </w:rPr>
        <w:t xml:space="preserve">
      төртiншi абзацтағы "Локомотив жөндеу", "Темiржолмашжөндеу" және "Жолаушылар тасымалы" сияқты кәсіпорындар" деген сөздер "ҚТЖ" ҰК" ЖАҚ" және "Локомотив жөндеу", "Вагонжөндеу", "Темiржолмашжөндеу" және "Жолаушылар тасымалы" акционерлік қоғамдары" деген сөздермен ауыстырылсын; </w:t>
      </w:r>
      <w:r>
        <w:br/>
      </w:r>
      <w:r>
        <w:rPr>
          <w:rFonts w:ascii="Times New Roman"/>
          <w:b w:val="false"/>
          <w:i w:val="false"/>
          <w:color w:val="000000"/>
          <w:sz w:val="28"/>
        </w:rPr>
        <w:t xml:space="preserve">
      төртiншi абзацтан кейiн мынадай мазмұндағы абзацтармен толықтырылсын: </w:t>
      </w:r>
      <w:r>
        <w:br/>
      </w:r>
      <w:r>
        <w:rPr>
          <w:rFonts w:ascii="Times New Roman"/>
          <w:b w:val="false"/>
          <w:i w:val="false"/>
          <w:color w:val="000000"/>
          <w:sz w:val="28"/>
        </w:rPr>
        <w:t xml:space="preserve">
      "Жылжымалы құрамды жөндеу саласында бәсекелестікті одан әрi дамыту үшiн жөндеу ұйымдарының мамандануы талданған соң 2003 жылдың соңында мыналар бойынша іс-шаралар жүргiзілдi; </w:t>
      </w:r>
      <w:r>
        <w:br/>
      </w:r>
      <w:r>
        <w:rPr>
          <w:rFonts w:ascii="Times New Roman"/>
          <w:b w:val="false"/>
          <w:i w:val="false"/>
          <w:color w:val="000000"/>
          <w:sz w:val="28"/>
        </w:rPr>
        <w:t xml:space="preserve">
      "Темiржолмашжөндеу" акционерлiк қоғамының Шалқар, Орал, Жамбыл, Ағадыр, Құсмұрын, Павлодар, Шу, Қазалы және Атбасар станцияларында орналасқан локомотив жөндеу деполарының мүлкi негiзiнде акционерлiк қоғамдар мен жауапкершілiгi шектеулi серіктестіктер құруы; </w:t>
      </w:r>
      <w:r>
        <w:br/>
      </w:r>
      <w:r>
        <w:rPr>
          <w:rFonts w:ascii="Times New Roman"/>
          <w:b w:val="false"/>
          <w:i w:val="false"/>
          <w:color w:val="000000"/>
          <w:sz w:val="28"/>
        </w:rPr>
        <w:t xml:space="preserve">
      "Локомотивжөндеу" акционерлiк қоғамының Мақат, Защита, Жамбыл, Қостанай, Сексеуiл, Арыс, Астана, Аягөз, Ақтөбе және Қарағанды станцияларында орналасқан локомотив жөндеу деполарының мүлкi негiзiнде жауапкершілігі шектеулi серiктестiктер құруы; </w:t>
      </w:r>
      <w:r>
        <w:br/>
      </w:r>
      <w:r>
        <w:rPr>
          <w:rFonts w:ascii="Times New Roman"/>
          <w:b w:val="false"/>
          <w:i w:val="false"/>
          <w:color w:val="000000"/>
          <w:sz w:val="28"/>
        </w:rPr>
        <w:t xml:space="preserve">
      "Вагонжөндеу" акционерлiк қоғамының Ақжайық, Защита, Жамбыл, Павлодар, Қарағанды, Шымкент және Екiбастұз станцияларында орналасқан вагон жөндеу деполарының мүлкi негiзiнде жауапкершілігі шектеулi серiктестіктердi құруы."; </w:t>
      </w:r>
      <w:r>
        <w:br/>
      </w:r>
      <w:r>
        <w:rPr>
          <w:rFonts w:ascii="Times New Roman"/>
          <w:b w:val="false"/>
          <w:i w:val="false"/>
          <w:color w:val="000000"/>
          <w:sz w:val="28"/>
        </w:rPr>
        <w:t xml:space="preserve">
      тоғызыншы абзацтағы "мемлекетаралық және арнаулы тасымалдарды жүзеге асыратын" деген сөздер "жүк тасымалдарын жүзеге асыратын және жүк вагондарын басқа тасымалдаушыларға беру жөнiндегi қызметтердi көрсететiн" деген сөздермен ауыстырылсын; </w:t>
      </w:r>
      <w:r>
        <w:br/>
      </w:r>
      <w:r>
        <w:rPr>
          <w:rFonts w:ascii="Times New Roman"/>
          <w:b w:val="false"/>
          <w:i w:val="false"/>
          <w:color w:val="000000"/>
          <w:sz w:val="28"/>
        </w:rPr>
        <w:t xml:space="preserve">
      оныншы абзацтағы "поездардың қозғалысын диспетчерлiк басқару" деген сөздерден кейiн ", тасымалдарды жоспарлау, жүк және коммерциялық жұмысты ұйымдастыру" деген сөздермен толықтырылсын; </w:t>
      </w:r>
      <w:r>
        <w:br/>
      </w:r>
      <w:r>
        <w:rPr>
          <w:rFonts w:ascii="Times New Roman"/>
          <w:b w:val="false"/>
          <w:i w:val="false"/>
          <w:color w:val="000000"/>
          <w:sz w:val="28"/>
        </w:rPr>
        <w:t xml:space="preserve">
      "Бағдарламаны iске асырудың негізгi бағыттары мен тетігі" деген 5-бөлiмде: </w:t>
      </w:r>
      <w:r>
        <w:br/>
      </w:r>
      <w:r>
        <w:rPr>
          <w:rFonts w:ascii="Times New Roman"/>
          <w:b w:val="false"/>
          <w:i w:val="false"/>
          <w:color w:val="000000"/>
          <w:sz w:val="28"/>
        </w:rPr>
        <w:t xml:space="preserve">
      "Қамтамасыз ету қызметін қайта құрылымдау" деген 5.1-кiшi бөлiмде: </w:t>
      </w:r>
      <w:r>
        <w:br/>
      </w:r>
      <w:r>
        <w:rPr>
          <w:rFonts w:ascii="Times New Roman"/>
          <w:b w:val="false"/>
          <w:i w:val="false"/>
          <w:color w:val="000000"/>
          <w:sz w:val="28"/>
        </w:rPr>
        <w:t xml:space="preserve">
      алтыншы, жетiншi, оныншы, он бiрiншi және он үшiншi абзацтардағы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бiрiншi, екiншi, үшiншi, төртiншi және бесiншi абзацтар мынадай редакцияда жазылсын: </w:t>
      </w:r>
      <w:r>
        <w:br/>
      </w:r>
      <w:r>
        <w:rPr>
          <w:rFonts w:ascii="Times New Roman"/>
          <w:b w:val="false"/>
          <w:i w:val="false"/>
          <w:color w:val="000000"/>
          <w:sz w:val="28"/>
        </w:rPr>
        <w:t xml:space="preserve">
      "Локомотив жөндеу және вагон жөндеу деполарының негiзiнде заңды тұлғаларды құрғаннан кейiн олардағы қатысу үлестерi мен акциялар пакеттерiн қолданыстағы заңнамаға сәйкес Қаржы министрлiгiнiң Мемлекеттік мүлiк және жекешелендiру комитетiнiң және басқа да мүдделi мемлекеттiк органдардың қатысуымен "ҚТЖ" ҰК" АҚ ұйымдастыруды жүзеге асыратын сауда-саттықтарда сатуды жүзеге асыру. </w:t>
      </w:r>
      <w:r>
        <w:br/>
      </w:r>
      <w:r>
        <w:rPr>
          <w:rFonts w:ascii="Times New Roman"/>
          <w:b w:val="false"/>
          <w:i w:val="false"/>
          <w:color w:val="000000"/>
          <w:sz w:val="28"/>
        </w:rPr>
        <w:t xml:space="preserve">
      Бұдан басқа, 2005 жылдың екiншi жарты жылдығына дейiн мыналар бойынша iс-шаралар жүргiзіледі:"; </w:t>
      </w:r>
      <w:r>
        <w:br/>
      </w:r>
      <w:r>
        <w:rPr>
          <w:rFonts w:ascii="Times New Roman"/>
          <w:b w:val="false"/>
          <w:i w:val="false"/>
          <w:color w:val="000000"/>
          <w:sz w:val="28"/>
        </w:rPr>
        <w:t xml:space="preserve">
      сегiзiншi абзацтағы екiншi сөйлем алынып тасталсын; </w:t>
      </w:r>
      <w:r>
        <w:br/>
      </w:r>
      <w:r>
        <w:rPr>
          <w:rFonts w:ascii="Times New Roman"/>
          <w:b w:val="false"/>
          <w:i w:val="false"/>
          <w:color w:val="000000"/>
          <w:sz w:val="28"/>
        </w:rPr>
        <w:t xml:space="preserve">
      он екiншi абзацтағы "2004 жылы" деген сөздер "2004-2005 жылдар" деген сөздермен ауыстырылсын; </w:t>
      </w:r>
      <w:r>
        <w:br/>
      </w:r>
      <w:r>
        <w:rPr>
          <w:rFonts w:ascii="Times New Roman"/>
          <w:b w:val="false"/>
          <w:i w:val="false"/>
          <w:color w:val="000000"/>
          <w:sz w:val="28"/>
        </w:rPr>
        <w:t xml:space="preserve">
      он төртiншi және он бесiншi абзацтар мынадай редакцияда жазылсын: </w:t>
      </w:r>
      <w:r>
        <w:br/>
      </w:r>
      <w:r>
        <w:rPr>
          <w:rFonts w:ascii="Times New Roman"/>
          <w:b w:val="false"/>
          <w:i w:val="false"/>
          <w:color w:val="000000"/>
          <w:sz w:val="28"/>
        </w:rPr>
        <w:t xml:space="preserve">
      "Көлiктелеком" АҚ-тың акциялар пакетінiң 26%-ы "ҚТЖ" ҰК" АҚ меншiгiнде сақталатын болады, акциялар пакетiнiң қалған 74%-ы қолданыстағы заңнамаға сәйкес Қаржы министрлiгi Мемлекеттiк мүлiк және жекешелендiру комитетiнiң және басқа да мүдделi мемлекеттiк органдардың қатысуымен "ҚТЖ" ҰК" АҚ ұйымдастыруды жүзеге асыратын сауда-саттықтарда сатылатын болады; </w:t>
      </w:r>
      <w:r>
        <w:br/>
      </w:r>
      <w:r>
        <w:rPr>
          <w:rFonts w:ascii="Times New Roman"/>
          <w:b w:val="false"/>
          <w:i w:val="false"/>
          <w:color w:val="000000"/>
          <w:sz w:val="28"/>
        </w:rPr>
        <w:t xml:space="preserve">
      "Әскерилендiрілген темiр жол күзетi" акционерлiк қоғамы акциялар пакетінiң 100%-ы "ҚТЖ" ҰК" АҚ-тың меншiгiнде сақталатын болады және сатуға жатпайды."; </w:t>
      </w:r>
      <w:r>
        <w:br/>
      </w:r>
      <w:r>
        <w:rPr>
          <w:rFonts w:ascii="Times New Roman"/>
          <w:b w:val="false"/>
          <w:i w:val="false"/>
          <w:color w:val="000000"/>
          <w:sz w:val="28"/>
        </w:rPr>
        <w:t xml:space="preserve">
      он бесiншi абзацтан кейiн мынадай мазмұндағы абзацтармен толықтырылсын: </w:t>
      </w:r>
      <w:r>
        <w:br/>
      </w:r>
      <w:r>
        <w:rPr>
          <w:rFonts w:ascii="Times New Roman"/>
          <w:b w:val="false"/>
          <w:i w:val="false"/>
          <w:color w:val="000000"/>
          <w:sz w:val="28"/>
        </w:rPr>
        <w:t xml:space="preserve">
      "ҚТЖ" ҰК" АҚ-тың Ақжайық, Павлодар және Қазықұрт жуу-булау станциялары - филиалдарының теңгерімiнде тұрған мүлiктiң негiзiнде кейiннен қатысу үлестерiн қолданыстағы заңнамаға сәйкес Қаржы министрлігі Мемлекеттiк мүлiк және жекешелендiру комитетiнiң және басқа да мүдделi мемлекеттік органдардың қатысуымен "ҚТЖ" ҰК" АҚ ұйымдастыруды жүзеге асыратын сауда-саттықтарда сатып, заңды тұлғалар құру болжанып отыр. </w:t>
      </w:r>
      <w:r>
        <w:br/>
      </w:r>
      <w:r>
        <w:rPr>
          <w:rFonts w:ascii="Times New Roman"/>
          <w:b w:val="false"/>
          <w:i w:val="false"/>
          <w:color w:val="000000"/>
          <w:sz w:val="28"/>
        </w:rPr>
        <w:t xml:space="preserve">
      Қорғағыш екпе ағаштарды күту және қалпына келтiру жөнiндегi бейiндiк емес қызметті бөлiп шығару мақсатында "ҚТЖ" ҰК" АҚ-тың филиалдарының теңгерiмiнде тұрған мүлiктiң негiзiнде - Алматы, Астана және Ақтөбе станцияларында орналасқан қорғағыш екпе ағаштар дистанциялары кейiннен қатысу үлесiн қолданыстағы заңнамаға сәйкес Қаржы министрлiгiнiң Мемлекеттік мүлiк және жекешелендiру комитетiнiң және басқа да мүдделi мемлекеттік органдардың қатысуымен "ҚТЖ" ҰК" АҚ ұйымдастыруды жүзеге асыратын сауда-саттықтарда сатып, "Орманқорғау" жауапкершілiгi шектеулi серiктестігiн құру ұсынылып отыр."; </w:t>
      </w:r>
      <w:r>
        <w:br/>
      </w:r>
      <w:r>
        <w:rPr>
          <w:rFonts w:ascii="Times New Roman"/>
          <w:b w:val="false"/>
          <w:i w:val="false"/>
          <w:color w:val="000000"/>
          <w:sz w:val="28"/>
        </w:rPr>
        <w:t xml:space="preserve">
      "Негiзгi қызметтi қайта құрылымдау" деген 5.2-кiшi бөлiмде: </w:t>
      </w:r>
      <w:r>
        <w:br/>
      </w:r>
      <w:r>
        <w:rPr>
          <w:rFonts w:ascii="Times New Roman"/>
          <w:b w:val="false"/>
          <w:i w:val="false"/>
          <w:color w:val="000000"/>
          <w:sz w:val="28"/>
        </w:rPr>
        <w:t xml:space="preserve">
      үшiншi, төртiншi, жетіншi, оныншы, он бiрiншi, он үшiншi, он төртiншi, он бесiншi, он жетiншi және он сегiзiншi абзацтардағы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төртiншi абзацта: </w:t>
      </w:r>
      <w:r>
        <w:br/>
      </w:r>
      <w:r>
        <w:rPr>
          <w:rFonts w:ascii="Times New Roman"/>
          <w:b w:val="false"/>
          <w:i w:val="false"/>
          <w:color w:val="000000"/>
          <w:sz w:val="28"/>
        </w:rPr>
        <w:t xml:space="preserve">
      екiншi сөйлем мынадай редакцияда жазылсын: </w:t>
      </w:r>
      <w:r>
        <w:br/>
      </w:r>
      <w:r>
        <w:rPr>
          <w:rFonts w:ascii="Times New Roman"/>
          <w:b w:val="false"/>
          <w:i w:val="false"/>
          <w:color w:val="000000"/>
          <w:sz w:val="28"/>
        </w:rPr>
        <w:t xml:space="preserve">
      "Бұл үшiн "ҚТЖ" ҰК" АҚ бiрнеше жүк жөнелтушілер пайдаланатын және "Көлiктік сервис орталығы" акционерлiк қоғамының меншiгiндегi барлық кiрме жолдарды сатып алатын болады."; </w:t>
      </w:r>
      <w:r>
        <w:br/>
      </w:r>
      <w:r>
        <w:rPr>
          <w:rFonts w:ascii="Times New Roman"/>
          <w:b w:val="false"/>
          <w:i w:val="false"/>
          <w:color w:val="000000"/>
          <w:sz w:val="28"/>
        </w:rPr>
        <w:t xml:space="preserve">
      үшіншi және төртiншi сөйлемдер алынып тасталсын; </w:t>
      </w:r>
      <w:r>
        <w:br/>
      </w:r>
      <w:r>
        <w:rPr>
          <w:rFonts w:ascii="Times New Roman"/>
          <w:b w:val="false"/>
          <w:i w:val="false"/>
          <w:color w:val="000000"/>
          <w:sz w:val="28"/>
        </w:rPr>
        <w:t xml:space="preserve">
      алтыншы абзац мынадай редакцияда жазылсын: </w:t>
      </w:r>
      <w:r>
        <w:br/>
      </w:r>
      <w:r>
        <w:rPr>
          <w:rFonts w:ascii="Times New Roman"/>
          <w:b w:val="false"/>
          <w:i w:val="false"/>
          <w:color w:val="000000"/>
          <w:sz w:val="28"/>
        </w:rPr>
        <w:t xml:space="preserve">
      "Бұдан әрi жүк тасымалдаушылар рыногындағы бәсекелестіктi дамыту мақсатында "Көлiктік сервис орталығы" акционерлiк қоғамына жүктердi тасымалдау жөнiнде қызметтер көрсету үшiн оңтайлы паркке кiрмеген вагон паркі сатылатын болады."; </w:t>
      </w:r>
      <w:r>
        <w:br/>
      </w:r>
      <w:r>
        <w:rPr>
          <w:rFonts w:ascii="Times New Roman"/>
          <w:b w:val="false"/>
          <w:i w:val="false"/>
          <w:color w:val="000000"/>
          <w:sz w:val="28"/>
        </w:rPr>
        <w:t xml:space="preserve">
      оныншы абзацтағы екiншi сөйлем алынып тасталсын; </w:t>
      </w:r>
      <w:r>
        <w:br/>
      </w:r>
      <w:r>
        <w:rPr>
          <w:rFonts w:ascii="Times New Roman"/>
          <w:b w:val="false"/>
          <w:i w:val="false"/>
          <w:color w:val="000000"/>
          <w:sz w:val="28"/>
        </w:rPr>
        <w:t xml:space="preserve">
      он екiншi абзац мынадай редакцияда жазылсын: </w:t>
      </w:r>
      <w:r>
        <w:br/>
      </w:r>
      <w:r>
        <w:rPr>
          <w:rFonts w:ascii="Times New Roman"/>
          <w:b w:val="false"/>
          <w:i w:val="false"/>
          <w:color w:val="000000"/>
          <w:sz w:val="28"/>
        </w:rPr>
        <w:t xml:space="preserve">
      "Қазтемiржолкөлiк" акционерлiк қоғамы жүк тасымалын дербес жүзеге асыратын болады. Жылжымалы құрамға ағымдағы қызмет көрсетуге және тоқтатып қоюға арналған жөндеу базасымен қамтамасыз ету мақсатында оған "ҚТЖ" ҰК" АҚ филиалдарының теңгерiмiнде тұрған жөндеу базаларының, Арыс, Балқаш, Құсмұрын және Орал станцияларындағы, бұрын өндiрiстiк кооперативтер мен жауапкершілігі шектеулi серiктестiктерде жалда болған пайдалану деполарының мүлкi берілетiн болады."; </w:t>
      </w:r>
      <w:r>
        <w:br/>
      </w:r>
      <w:r>
        <w:rPr>
          <w:rFonts w:ascii="Times New Roman"/>
          <w:b w:val="false"/>
          <w:i w:val="false"/>
          <w:color w:val="000000"/>
          <w:sz w:val="28"/>
        </w:rPr>
        <w:t xml:space="preserve">
      он үшiншi абзацтағы "Оңтайлы паркке кiрмеген вагондар және локомотивтер паркi "Көлiктiк сервис орталығы" АҚ-қа беріледi, оның акциялар пакетi 2005 жылдың басында" деген сөздер "Көлiктiк сервис орталығы" АҚ-тың акциялар пакетi оған оңтайлы паркке кiрмеген вагон паркi сатылғаннан кейiн 2005 жылғы 4-тоқсанда" деген сөздермен ауыстырылсын; </w:t>
      </w:r>
      <w:r>
        <w:br/>
      </w:r>
      <w:r>
        <w:rPr>
          <w:rFonts w:ascii="Times New Roman"/>
          <w:b w:val="false"/>
          <w:i w:val="false"/>
          <w:color w:val="000000"/>
          <w:sz w:val="28"/>
        </w:rPr>
        <w:t xml:space="preserve">
      он бесiншi абзацтағы үшiншi сөйлем мынадай редакцияда жазылсын: </w:t>
      </w:r>
      <w:r>
        <w:br/>
      </w:r>
      <w:r>
        <w:rPr>
          <w:rFonts w:ascii="Times New Roman"/>
          <w:b w:val="false"/>
          <w:i w:val="false"/>
          <w:color w:val="000000"/>
          <w:sz w:val="28"/>
        </w:rPr>
        <w:t xml:space="preserve">
      "2006 жылдың бiрiншi тоқсанында "ҚТЖ" ҰК" АҚ-ға тиесілi "Кеденкөлiксервис" АҚ акциялар пакетiнің 33%-ы қолданыстағы заңнамаға сәйкес Қаржы министрлігінің Мемлекеттік мүлiк және жекешелендiру комитетiнiң және басқа да мүдделi мемлекеттік органдардың қатысуымен "ҚТЖ" ҰК" АҚ ұйымдастыруды жүзеге асыратын сауда-саттықтарда сатылатын болады."; </w:t>
      </w:r>
      <w:r>
        <w:br/>
      </w:r>
      <w:r>
        <w:rPr>
          <w:rFonts w:ascii="Times New Roman"/>
          <w:b w:val="false"/>
          <w:i w:val="false"/>
          <w:color w:val="000000"/>
          <w:sz w:val="28"/>
        </w:rPr>
        <w:t xml:space="preserve">
      он алтыншы абзацтағы "Қайта құрылымдаудан кейiнгi темiр жол көлігінiң құрылымы 31.12.06 жылға қарай" мынадай редакцияда жазылсын: </w:t>
      </w:r>
    </w:p>
    <w:bookmarkEnd w:id="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Нарық секторын қалыптастырғаннан кейінгі темір жол </w:t>
      </w:r>
      <w:r>
        <w:br/>
      </w:r>
      <w:r>
        <w:rPr>
          <w:rFonts w:ascii="Times New Roman"/>
          <w:b w:val="false"/>
          <w:i w:val="false"/>
          <w:color w:val="000000"/>
          <w:sz w:val="28"/>
        </w:rPr>
        <w:t xml:space="preserve">
                         </w:t>
      </w:r>
      <w:r>
        <w:rPr>
          <w:rFonts w:ascii="Times New Roman"/>
          <w:b/>
          <w:i w:val="false"/>
          <w:color w:val="000000"/>
          <w:sz w:val="28"/>
        </w:rPr>
        <w:t xml:space="preserve">саласының құрылымы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Қазақстан Республикасы Көлік және     | </w:t>
      </w:r>
      <w:r>
        <w:br/>
      </w:r>
      <w:r>
        <w:rPr>
          <w:rFonts w:ascii="Times New Roman"/>
          <w:b w:val="false"/>
          <w:i w:val="false"/>
          <w:color w:val="000000"/>
          <w:sz w:val="28"/>
        </w:rPr>
        <w:t xml:space="preserve">
          |          коммуникация министрлігі         | </w:t>
      </w:r>
      <w:r>
        <w:br/>
      </w:r>
      <w:r>
        <w:rPr>
          <w:rFonts w:ascii="Times New Roman"/>
          <w:b w:val="false"/>
          <w:i w:val="false"/>
          <w:color w:val="000000"/>
          <w:sz w:val="28"/>
        </w:rPr>
        <w:t xml:space="preserve">
          |___________________________________________| </w:t>
      </w:r>
      <w:r>
        <w:br/>
      </w:r>
      <w:r>
        <w:rPr>
          <w:rFonts w:ascii="Times New Roman"/>
          <w:b w:val="false"/>
          <w:i w:val="false"/>
          <w:color w:val="000000"/>
          <w:sz w:val="28"/>
        </w:rPr>
        <w:t xml:space="preserve">
                     |                             | </w:t>
      </w:r>
      <w:r>
        <w:br/>
      </w:r>
      <w:r>
        <w:rPr>
          <w:rFonts w:ascii="Times New Roman"/>
          <w:b w:val="false"/>
          <w:i w:val="false"/>
          <w:color w:val="000000"/>
          <w:sz w:val="28"/>
        </w:rPr>
        <w:t xml:space="preserve">
Бәсекелес рынок      |                             | Бәсекелес рынок </w:t>
      </w:r>
      <w:r>
        <w:br/>
      </w:r>
      <w:r>
        <w:rPr>
          <w:rFonts w:ascii="Times New Roman"/>
          <w:b w:val="false"/>
          <w:i w:val="false"/>
          <w:color w:val="000000"/>
          <w:sz w:val="28"/>
        </w:rPr>
        <w:t xml:space="preserve">
           ____________________________________  __________________ </w:t>
      </w:r>
      <w:r>
        <w:br/>
      </w:r>
      <w:r>
        <w:rPr>
          <w:rFonts w:ascii="Times New Roman"/>
          <w:b w:val="false"/>
          <w:i w:val="false"/>
          <w:color w:val="000000"/>
          <w:sz w:val="28"/>
        </w:rPr>
        <w:t xml:space="preserve">
          |         "ҚТЖ" ҰК" АҚ               ||"Жолаушылар лизинг| </w:t>
      </w:r>
      <w:r>
        <w:br/>
      </w:r>
      <w:r>
        <w:rPr>
          <w:rFonts w:ascii="Times New Roman"/>
          <w:b w:val="false"/>
          <w:i w:val="false"/>
          <w:color w:val="000000"/>
          <w:sz w:val="28"/>
        </w:rPr>
        <w:t xml:space="preserve">
_________ |       (табиғи монополия)           ||вагон компаниясы"АҚ </w:t>
      </w:r>
      <w:r>
        <w:br/>
      </w:r>
      <w:r>
        <w:rPr>
          <w:rFonts w:ascii="Times New Roman"/>
          <w:b w:val="false"/>
          <w:i w:val="false"/>
          <w:color w:val="000000"/>
          <w:sz w:val="28"/>
        </w:rPr>
        <w:t xml:space="preserve">
Жеке жүк || _______________   ________________ ||__________________| </w:t>
      </w:r>
      <w:r>
        <w:br/>
      </w:r>
      <w:r>
        <w:rPr>
          <w:rFonts w:ascii="Times New Roman"/>
          <w:b w:val="false"/>
          <w:i w:val="false"/>
          <w:color w:val="000000"/>
          <w:sz w:val="28"/>
        </w:rPr>
        <w:t xml:space="preserve">
тасымал- |||Магистральдық |  |  Тасымалдау    ||        ____________ </w:t>
      </w:r>
      <w:r>
        <w:br/>
      </w:r>
      <w:r>
        <w:rPr>
          <w:rFonts w:ascii="Times New Roman"/>
          <w:b w:val="false"/>
          <w:i w:val="false"/>
          <w:color w:val="000000"/>
          <w:sz w:val="28"/>
        </w:rPr>
        <w:t xml:space="preserve">
даушылар |||жол дирекциясы|  |   дирекциясы   ||       | Локомотив- </w:t>
      </w:r>
      <w:r>
        <w:br/>
      </w:r>
      <w:r>
        <w:rPr>
          <w:rFonts w:ascii="Times New Roman"/>
          <w:b w:val="false"/>
          <w:i w:val="false"/>
          <w:color w:val="000000"/>
          <w:sz w:val="28"/>
        </w:rPr>
        <w:t xml:space="preserve">
_________|||______________|  |(МТЖК операторы)||       |терді жөндеу </w:t>
      </w:r>
      <w:r>
        <w:br/>
      </w:r>
      <w:r>
        <w:rPr>
          <w:rFonts w:ascii="Times New Roman"/>
          <w:b w:val="false"/>
          <w:i w:val="false"/>
          <w:color w:val="000000"/>
          <w:sz w:val="28"/>
        </w:rPr>
        <w:t xml:space="preserve">
          |                  |________________||       |  ЖШС және </w:t>
      </w:r>
      <w:r>
        <w:br/>
      </w:r>
      <w:r>
        <w:rPr>
          <w:rFonts w:ascii="Times New Roman"/>
          <w:b w:val="false"/>
          <w:i w:val="false"/>
          <w:color w:val="000000"/>
          <w:sz w:val="28"/>
        </w:rPr>
        <w:t xml:space="preserve">
          |____________________________________|       |     АҚ </w:t>
      </w:r>
      <w:r>
        <w:br/>
      </w:r>
      <w:r>
        <w:rPr>
          <w:rFonts w:ascii="Times New Roman"/>
          <w:b w:val="false"/>
          <w:i w:val="false"/>
          <w:color w:val="000000"/>
          <w:sz w:val="28"/>
        </w:rPr>
        <w:t xml:space="preserve">
_________   ___________  ___________   ___________     |____________ </w:t>
      </w:r>
      <w:r>
        <w:br/>
      </w:r>
      <w:r>
        <w:rPr>
          <w:rFonts w:ascii="Times New Roman"/>
          <w:b w:val="false"/>
          <w:i w:val="false"/>
          <w:color w:val="000000"/>
          <w:sz w:val="28"/>
        </w:rPr>
        <w:t xml:space="preserve">
Жеке     | |"Локомотив"|| "Қазтемір-| |"Жолаушылар|     ____________ </w:t>
      </w:r>
      <w:r>
        <w:br/>
      </w:r>
      <w:r>
        <w:rPr>
          <w:rFonts w:ascii="Times New Roman"/>
          <w:b w:val="false"/>
          <w:i w:val="false"/>
          <w:color w:val="000000"/>
          <w:sz w:val="28"/>
        </w:rPr>
        <w:t xml:space="preserve">
локомотив| | АҚ (100%) || жолкөлік" | | тасымалын |    | Вагондарды </w:t>
      </w:r>
      <w:r>
        <w:br/>
      </w:r>
      <w:r>
        <w:rPr>
          <w:rFonts w:ascii="Times New Roman"/>
          <w:b w:val="false"/>
          <w:i w:val="false"/>
          <w:color w:val="000000"/>
          <w:sz w:val="28"/>
        </w:rPr>
        <w:t xml:space="preserve">
компания-| |           ||АҚ (100%)  | |басқарудың |    |   жөндеу </w:t>
      </w:r>
      <w:r>
        <w:br/>
      </w:r>
      <w:r>
        <w:rPr>
          <w:rFonts w:ascii="Times New Roman"/>
          <w:b w:val="false"/>
          <w:i w:val="false"/>
          <w:color w:val="000000"/>
          <w:sz w:val="28"/>
        </w:rPr>
        <w:t xml:space="preserve">
лары     | |___________||___________| |  жедел-   |    | жөніндегі </w:t>
      </w:r>
      <w:r>
        <w:br/>
      </w:r>
      <w:r>
        <w:rPr>
          <w:rFonts w:ascii="Times New Roman"/>
          <w:b w:val="false"/>
          <w:i w:val="false"/>
          <w:color w:val="000000"/>
          <w:sz w:val="28"/>
        </w:rPr>
        <w:t xml:space="preserve">
_________|                            |технолого- |    |    ЖШС </w:t>
      </w:r>
      <w:r>
        <w:br/>
      </w:r>
      <w:r>
        <w:rPr>
          <w:rFonts w:ascii="Times New Roman"/>
          <w:b w:val="false"/>
          <w:i w:val="false"/>
          <w:color w:val="000000"/>
          <w:sz w:val="28"/>
        </w:rPr>
        <w:t xml:space="preserve">
                                      |лық орта-  |    |____________ </w:t>
      </w:r>
      <w:r>
        <w:br/>
      </w:r>
      <w:r>
        <w:rPr>
          <w:rFonts w:ascii="Times New Roman"/>
          <w:b w:val="false"/>
          <w:i w:val="false"/>
          <w:color w:val="000000"/>
          <w:sz w:val="28"/>
        </w:rPr>
        <w:t xml:space="preserve">
            __________   __________   |лығы" ЖШС  |  </w:t>
      </w:r>
      <w:r>
        <w:br/>
      </w:r>
      <w:r>
        <w:rPr>
          <w:rFonts w:ascii="Times New Roman"/>
          <w:b w:val="false"/>
          <w:i w:val="false"/>
          <w:color w:val="000000"/>
          <w:sz w:val="28"/>
        </w:rPr>
        <w:t xml:space="preserve">
__________ |"Локомотив| |"Қазкөлік-|  |___________|      ___________ </w:t>
      </w:r>
      <w:r>
        <w:br/>
      </w:r>
      <w:r>
        <w:rPr>
          <w:rFonts w:ascii="Times New Roman"/>
          <w:b w:val="false"/>
          <w:i w:val="false"/>
          <w:color w:val="000000"/>
          <w:sz w:val="28"/>
        </w:rPr>
        <w:t xml:space="preserve">
"Қазкөлік-|| сервис   | | сервис"  |   __________       |Жолаушылар </w:t>
      </w:r>
      <w:r>
        <w:br/>
      </w:r>
      <w:r>
        <w:rPr>
          <w:rFonts w:ascii="Times New Roman"/>
          <w:b w:val="false"/>
          <w:i w:val="false"/>
          <w:color w:val="000000"/>
          <w:sz w:val="28"/>
        </w:rPr>
        <w:t xml:space="preserve">
сервис"   ||орталығы  | |  АҚ (26%)|  | "Багаж   |      |вагондарын </w:t>
      </w:r>
      <w:r>
        <w:br/>
      </w:r>
      <w:r>
        <w:rPr>
          <w:rFonts w:ascii="Times New Roman"/>
          <w:b w:val="false"/>
          <w:i w:val="false"/>
          <w:color w:val="000000"/>
          <w:sz w:val="28"/>
        </w:rPr>
        <w:t xml:space="preserve">
АҚ (74%)  ||АҚ (100%) | |          |  |тасымалы" |      |  жөндеу </w:t>
      </w:r>
      <w:r>
        <w:br/>
      </w:r>
      <w:r>
        <w:rPr>
          <w:rFonts w:ascii="Times New Roman"/>
          <w:b w:val="false"/>
          <w:i w:val="false"/>
          <w:color w:val="000000"/>
          <w:sz w:val="28"/>
        </w:rPr>
        <w:t xml:space="preserve">
__________||__________| |__________|  |   АҚ     |      |жөніндегі </w:t>
      </w:r>
      <w:r>
        <w:br/>
      </w:r>
      <w:r>
        <w:rPr>
          <w:rFonts w:ascii="Times New Roman"/>
          <w:b w:val="false"/>
          <w:i w:val="false"/>
          <w:color w:val="000000"/>
          <w:sz w:val="28"/>
        </w:rPr>
        <w:t xml:space="preserve">
                                      |__________|      | АҚ және </w:t>
      </w:r>
      <w:r>
        <w:br/>
      </w:r>
      <w:r>
        <w:rPr>
          <w:rFonts w:ascii="Times New Roman"/>
          <w:b w:val="false"/>
          <w:i w:val="false"/>
          <w:color w:val="000000"/>
          <w:sz w:val="28"/>
        </w:rPr>
        <w:t xml:space="preserve">
_________   __________   __________    __________       |   ЖШС </w:t>
      </w:r>
      <w:r>
        <w:br/>
      </w:r>
      <w:r>
        <w:rPr>
          <w:rFonts w:ascii="Times New Roman"/>
          <w:b w:val="false"/>
          <w:i w:val="false"/>
          <w:color w:val="000000"/>
          <w:sz w:val="28"/>
        </w:rPr>
        <w:t xml:space="preserve">
"Кеден-  | |Әскерилен-| |"Каскоркө-|  |"Вагон-   |      |___________ </w:t>
      </w:r>
      <w:r>
        <w:br/>
      </w:r>
      <w:r>
        <w:rPr>
          <w:rFonts w:ascii="Times New Roman"/>
          <w:b w:val="false"/>
          <w:i w:val="false"/>
          <w:color w:val="000000"/>
          <w:sz w:val="28"/>
        </w:rPr>
        <w:t xml:space="preserve">
көлік-   | |дірілген  | |ліксервис"|  |сервис" АҚ|        __________ </w:t>
      </w:r>
      <w:r>
        <w:br/>
      </w:r>
      <w:r>
        <w:rPr>
          <w:rFonts w:ascii="Times New Roman"/>
          <w:b w:val="false"/>
          <w:i w:val="false"/>
          <w:color w:val="000000"/>
          <w:sz w:val="28"/>
        </w:rPr>
        <w:t xml:space="preserve">
сервис   | |темір жол | |АҚ (25,5%)|  |__________|       |Жол жөндеу </w:t>
      </w:r>
      <w:r>
        <w:br/>
      </w:r>
      <w:r>
        <w:rPr>
          <w:rFonts w:ascii="Times New Roman"/>
          <w:b w:val="false"/>
          <w:i w:val="false"/>
          <w:color w:val="000000"/>
          <w:sz w:val="28"/>
        </w:rPr>
        <w:t xml:space="preserve">
АҚ (100%)| |күзеті" АҚ| |__________|   ___________       |жөніндегі </w:t>
      </w:r>
      <w:r>
        <w:br/>
      </w:r>
      <w:r>
        <w:rPr>
          <w:rFonts w:ascii="Times New Roman"/>
          <w:b w:val="false"/>
          <w:i w:val="false"/>
          <w:color w:val="000000"/>
          <w:sz w:val="28"/>
        </w:rPr>
        <w:t xml:space="preserve">
_________| |(100%)    |               |"Вокзал-   |      |   АҚ </w:t>
      </w:r>
      <w:r>
        <w:br/>
      </w:r>
      <w:r>
        <w:rPr>
          <w:rFonts w:ascii="Times New Roman"/>
          <w:b w:val="false"/>
          <w:i w:val="false"/>
          <w:color w:val="000000"/>
          <w:sz w:val="28"/>
        </w:rPr>
        <w:t xml:space="preserve">
           |__________|  ___________  |сервис" АҚ |      |__________ </w:t>
      </w:r>
      <w:r>
        <w:br/>
      </w:r>
      <w:r>
        <w:rPr>
          <w:rFonts w:ascii="Times New Roman"/>
          <w:b w:val="false"/>
          <w:i w:val="false"/>
          <w:color w:val="000000"/>
          <w:sz w:val="28"/>
        </w:rPr>
        <w:t xml:space="preserve">
__________  ___________ |Қала маңын-| |кластан тыс|      ___________ </w:t>
      </w:r>
      <w:r>
        <w:br/>
      </w:r>
      <w:r>
        <w:rPr>
          <w:rFonts w:ascii="Times New Roman"/>
          <w:b w:val="false"/>
          <w:i w:val="false"/>
          <w:color w:val="000000"/>
          <w:sz w:val="28"/>
        </w:rPr>
        <w:t xml:space="preserve">
"Жолсерік-||"Көліктеле-||дық тасы-  | |вокзалдар  |     |"Көліктеле- </w:t>
      </w:r>
      <w:r>
        <w:br/>
      </w:r>
      <w:r>
        <w:rPr>
          <w:rFonts w:ascii="Times New Roman"/>
          <w:b w:val="false"/>
          <w:i w:val="false"/>
          <w:color w:val="000000"/>
          <w:sz w:val="28"/>
        </w:rPr>
        <w:t xml:space="preserve">
Алматы"   || ком" АҚ   ||малдар АҚ  | | (Алматы - |     |ком" АҚ </w:t>
      </w:r>
      <w:r>
        <w:br/>
      </w:r>
      <w:r>
        <w:rPr>
          <w:rFonts w:ascii="Times New Roman"/>
          <w:b w:val="false"/>
          <w:i w:val="false"/>
          <w:color w:val="000000"/>
          <w:sz w:val="28"/>
        </w:rPr>
        <w:t xml:space="preserve">
АҚ (жеке  || (26%)     ||___________| |1,2,Астана,|     |(74%) </w:t>
      </w:r>
      <w:r>
        <w:br/>
      </w:r>
      <w:r>
        <w:rPr>
          <w:rFonts w:ascii="Times New Roman"/>
          <w:b w:val="false"/>
          <w:i w:val="false"/>
          <w:color w:val="000000"/>
          <w:sz w:val="28"/>
        </w:rPr>
        <w:t xml:space="preserve">
жолаушы   ||___________| ___________  | Ақтөбе,   |     |___________ </w:t>
      </w:r>
      <w:r>
        <w:br/>
      </w:r>
      <w:r>
        <w:rPr>
          <w:rFonts w:ascii="Times New Roman"/>
          <w:b w:val="false"/>
          <w:i w:val="false"/>
          <w:color w:val="000000"/>
          <w:sz w:val="28"/>
        </w:rPr>
        <w:t xml:space="preserve">
тасымал-  |             |"Жолаушылар| |Қарағанды) |    _____________ </w:t>
      </w:r>
      <w:r>
        <w:br/>
      </w:r>
      <w:r>
        <w:rPr>
          <w:rFonts w:ascii="Times New Roman"/>
          <w:b w:val="false"/>
          <w:i w:val="false"/>
          <w:color w:val="000000"/>
          <w:sz w:val="28"/>
        </w:rPr>
        <w:t xml:space="preserve">
даушы)    |             | тасымалы" | |___________|   |"Орманқорғау" </w:t>
      </w:r>
      <w:r>
        <w:br/>
      </w:r>
      <w:r>
        <w:rPr>
          <w:rFonts w:ascii="Times New Roman"/>
          <w:b w:val="false"/>
          <w:i w:val="false"/>
          <w:color w:val="000000"/>
          <w:sz w:val="28"/>
        </w:rPr>
        <w:t xml:space="preserve">
__________|             |   АҚ      |                 |     ЖШС </w:t>
      </w:r>
      <w:r>
        <w:br/>
      </w:r>
      <w:r>
        <w:rPr>
          <w:rFonts w:ascii="Times New Roman"/>
          <w:b w:val="false"/>
          <w:i w:val="false"/>
          <w:color w:val="000000"/>
          <w:sz w:val="28"/>
        </w:rPr>
        <w:t xml:space="preserve">
                        |___________|                 |_____________ </w:t>
      </w:r>
      <w:r>
        <w:br/>
      </w:r>
      <w:r>
        <w:rPr>
          <w:rFonts w:ascii="Times New Roman"/>
          <w:b w:val="false"/>
          <w:i w:val="false"/>
          <w:color w:val="000000"/>
          <w:sz w:val="28"/>
        </w:rPr>
        <w:t xml:space="preserve">
                                                         ___________ </w:t>
      </w:r>
      <w:r>
        <w:br/>
      </w:r>
      <w:r>
        <w:rPr>
          <w:rFonts w:ascii="Times New Roman"/>
          <w:b w:val="false"/>
          <w:i w:val="false"/>
          <w:color w:val="000000"/>
          <w:sz w:val="28"/>
        </w:rPr>
        <w:t xml:space="preserve">
                                                        |"ЖБС" ЖШС </w:t>
      </w:r>
      <w:r>
        <w:br/>
      </w:r>
      <w:r>
        <w:rPr>
          <w:rFonts w:ascii="Times New Roman"/>
          <w:b w:val="false"/>
          <w:i w:val="false"/>
          <w:color w:val="000000"/>
          <w:sz w:val="28"/>
        </w:rPr>
        <w:t xml:space="preserve">
                 Салалық емес қызмет                    |___________ </w:t>
      </w:r>
    </w:p>
    <w:p>
      <w:pPr>
        <w:spacing w:after="0"/>
        <w:ind w:left="0"/>
        <w:jc w:val="both"/>
      </w:pPr>
      <w:r>
        <w:rPr>
          <w:rFonts w:ascii="Times New Roman"/>
          <w:b w:val="false"/>
          <w:i w:val="false"/>
          <w:color w:val="000000"/>
          <w:sz w:val="28"/>
        </w:rPr>
        <w:t xml:space="preserve">_________   ____________  ___________  ___________    ___________ </w:t>
      </w:r>
      <w:r>
        <w:br/>
      </w:r>
      <w:r>
        <w:rPr>
          <w:rFonts w:ascii="Times New Roman"/>
          <w:b w:val="false"/>
          <w:i w:val="false"/>
          <w:color w:val="000000"/>
          <w:sz w:val="28"/>
        </w:rPr>
        <w:t xml:space="preserve">
"Вагрест-| |  Вокзалдар ||  Сумен    || Жылумен   |  |Энергиямен | </w:t>
      </w:r>
      <w:r>
        <w:br/>
      </w:r>
      <w:r>
        <w:rPr>
          <w:rFonts w:ascii="Times New Roman"/>
          <w:b w:val="false"/>
          <w:i w:val="false"/>
          <w:color w:val="000000"/>
          <w:sz w:val="28"/>
        </w:rPr>
        <w:t xml:space="preserve">
сервис"  | |(1-5 класты)||жабдықтау  ||жабдықтау  |  |жабдықтау  | </w:t>
      </w:r>
      <w:r>
        <w:br/>
      </w:r>
      <w:r>
        <w:rPr>
          <w:rFonts w:ascii="Times New Roman"/>
          <w:b w:val="false"/>
          <w:i w:val="false"/>
          <w:color w:val="000000"/>
          <w:sz w:val="28"/>
        </w:rPr>
        <w:t xml:space="preserve">
ЖШС      | |            ||объектілері||объектілері|  |объектілері| </w:t>
      </w:r>
      <w:r>
        <w:br/>
      </w:r>
      <w:r>
        <w:rPr>
          <w:rFonts w:ascii="Times New Roman"/>
          <w:b w:val="false"/>
          <w:i w:val="false"/>
          <w:color w:val="000000"/>
          <w:sz w:val="28"/>
        </w:rPr>
        <w:t xml:space="preserve">
_________| |____________||___________||___________|  |___________| </w:t>
      </w:r>
    </w:p>
    <w:p>
      <w:pPr>
        <w:spacing w:after="0"/>
        <w:ind w:left="0"/>
        <w:jc w:val="both"/>
      </w:pPr>
      <w:r>
        <w:rPr>
          <w:rFonts w:ascii="Times New Roman"/>
          <w:b w:val="false"/>
          <w:i w:val="false"/>
          <w:color w:val="000000"/>
          <w:sz w:val="28"/>
        </w:rPr>
        <w:t xml:space="preserve">                                                                "; </w:t>
      </w:r>
    </w:p>
    <w:p>
      <w:pPr>
        <w:spacing w:after="0"/>
        <w:ind w:left="0"/>
        <w:jc w:val="both"/>
      </w:pPr>
      <w:r>
        <w:rPr>
          <w:rFonts w:ascii="Times New Roman"/>
          <w:b w:val="false"/>
          <w:i w:val="false"/>
          <w:color w:val="000000"/>
          <w:sz w:val="28"/>
        </w:rPr>
        <w:t xml:space="preserve">      "Жолаушылар тасымалдарының қамтамасыз ету және сервистiк қызметiн қайта құрылымдау" деген 5.3.1-кiшi бөлiмде: </w:t>
      </w:r>
      <w:r>
        <w:br/>
      </w:r>
      <w:r>
        <w:rPr>
          <w:rFonts w:ascii="Times New Roman"/>
          <w:b w:val="false"/>
          <w:i w:val="false"/>
          <w:color w:val="000000"/>
          <w:sz w:val="28"/>
        </w:rPr>
        <w:t xml:space="preserve">
      екiншi және үшiншi абзацтардағы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екiншi абзацтағы "кейiн" деген сөз "2006 жылдың 4-тоқсанында" деген сөздермен ауыстырылсын; </w:t>
      </w:r>
      <w:r>
        <w:br/>
      </w:r>
      <w:r>
        <w:rPr>
          <w:rFonts w:ascii="Times New Roman"/>
          <w:b w:val="false"/>
          <w:i w:val="false"/>
          <w:color w:val="000000"/>
          <w:sz w:val="28"/>
        </w:rPr>
        <w:t xml:space="preserve">
      алтыншы абзацтағы бiрiншi сөйлем мынадай редакцияда жазылсын: </w:t>
      </w:r>
      <w:r>
        <w:br/>
      </w:r>
      <w:r>
        <w:rPr>
          <w:rFonts w:ascii="Times New Roman"/>
          <w:b w:val="false"/>
          <w:i w:val="false"/>
          <w:color w:val="000000"/>
          <w:sz w:val="28"/>
        </w:rPr>
        <w:t xml:space="preserve">
      "Негiзгi қызметке бәсекелестіктi енгiзгенге дейiн жолаушыларға вагон-мейрамханаларда қызмет көрсету құқығын жеке кәсiпкерлерге беруге конкурс өткiзiлетiн болады. Жаңа жолаушы тасымалдаушылар пайда болғаннан кейiн олардың әрқайсысы өз құрамында вагон-мейрамханалардың жүру қажеттiлiгi мәселесiн дербес шешетiн болады.";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"2004 жылы "Жолаушылар тасымалы" АҚ-тың вокзал шаруашылығының негiзiнде "Вокзалсервис" АҚ құрылатын болады, "Жолаушылар тасымалы" АҚ оның жалғыз акционерi болып табылады."; </w:t>
      </w:r>
      <w:r>
        <w:br/>
      </w:r>
      <w:r>
        <w:rPr>
          <w:rFonts w:ascii="Times New Roman"/>
          <w:b w:val="false"/>
          <w:i w:val="false"/>
          <w:color w:val="000000"/>
          <w:sz w:val="28"/>
        </w:rPr>
        <w:t xml:space="preserve">
      сегiзiншi абзацтағы "содан кейiн оның акциялар пакетiнiң иелену және пайдалану құқығын Қазақстан Республикасының Көлiк және коммуникациялар министрлiгiне беру арқылы мемлекеттік меншiкке" деген сөздер "оның акциялар пакетi "ҚТЖ" ҰК" АҚ меншiгiне" деген сөздермен ауыстырылсын; </w:t>
      </w:r>
      <w:r>
        <w:br/>
      </w:r>
      <w:r>
        <w:rPr>
          <w:rFonts w:ascii="Times New Roman"/>
          <w:b w:val="false"/>
          <w:i w:val="false"/>
          <w:color w:val="000000"/>
          <w:sz w:val="28"/>
        </w:rPr>
        <w:t xml:space="preserve">
      он бiрiншi абзацтағы екiншi сөйлем мынадай редакцияда жазылсын: </w:t>
      </w:r>
      <w:r>
        <w:br/>
      </w:r>
      <w:r>
        <w:rPr>
          <w:rFonts w:ascii="Times New Roman"/>
          <w:b w:val="false"/>
          <w:i w:val="false"/>
          <w:color w:val="000000"/>
          <w:sz w:val="28"/>
        </w:rPr>
        <w:t xml:space="preserve">
      "2005 жылы "Вагонсервис" АҚ акциялар пакетiнiң 100 %-ы заңнамада белгіленген тәртiппен "ҚТЖ" ҰК" АҚ меншігiне берілетiн болады."; </w:t>
      </w:r>
      <w:r>
        <w:br/>
      </w:r>
      <w:r>
        <w:rPr>
          <w:rFonts w:ascii="Times New Roman"/>
          <w:b w:val="false"/>
          <w:i w:val="false"/>
          <w:color w:val="000000"/>
          <w:sz w:val="28"/>
        </w:rPr>
        <w:t xml:space="preserve">
      он бiрiншi абзацтан кейiн мынадай мазмұндағы абзацпен толықтырылсын: </w:t>
      </w:r>
      <w:r>
        <w:br/>
      </w:r>
      <w:r>
        <w:rPr>
          <w:rFonts w:ascii="Times New Roman"/>
          <w:b w:val="false"/>
          <w:i w:val="false"/>
          <w:color w:val="000000"/>
          <w:sz w:val="28"/>
        </w:rPr>
        <w:t xml:space="preserve">
      "Қызылорда және Ақтөбе станцияларында орналасқан жолаушы вагондарын жөндеу жөнiндегі мүлiктің негізiнде кейiннен қатысу үлестерiн қолданыстағы заңнамаға сәйкес Қаржы министрлiгi Мемлекеттік мүлiк және жекешелендiру комитетінің және басқа да мүдделi мемлекеттік органдардың қатысуымен "ҚТЖ" ҰК" АҚ ұйымдастыруды жүзеге асыратын сауда-саттықтарда сатып, жауапкершілігi шектеулi серiктестiк құру ұсынылып отыр."; </w:t>
      </w:r>
      <w:r>
        <w:br/>
      </w:r>
      <w:r>
        <w:rPr>
          <w:rFonts w:ascii="Times New Roman"/>
          <w:b w:val="false"/>
          <w:i w:val="false"/>
          <w:color w:val="000000"/>
          <w:sz w:val="28"/>
        </w:rPr>
        <w:t xml:space="preserve">
      "Жолаушылар тасымалдарының негiзгi қызметiн қайта құрылымдау" деген 5.3.2-кiшi бөлiмде: </w:t>
      </w:r>
      <w:r>
        <w:br/>
      </w:r>
      <w:r>
        <w:rPr>
          <w:rFonts w:ascii="Times New Roman"/>
          <w:b w:val="false"/>
          <w:i w:val="false"/>
          <w:color w:val="000000"/>
          <w:sz w:val="28"/>
        </w:rPr>
        <w:t xml:space="preserve">
      тоғызыншы абзацтағы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үшiншi абзацтағы "Темiр жол көлiгiнiң мәселелерi жөнiндегi Қазақстан Республикасының кейбiр заң актілерiне өзгертулер мен толықтырулар енгiзу туралы" (бұдан әрi - Заң жобасы) Заң жобасына сәйкес" деген сөздер "Темiр жол көлiгi туралы" Қазақстан Республикасының Заңына сәйкес" деген сөздермен ауыстырылсын; </w:t>
      </w:r>
      <w:r>
        <w:br/>
      </w:r>
      <w:r>
        <w:rPr>
          <w:rFonts w:ascii="Times New Roman"/>
          <w:b w:val="false"/>
          <w:i w:val="false"/>
          <w:color w:val="000000"/>
          <w:sz w:val="28"/>
        </w:rPr>
        <w:t xml:space="preserve">
      бесiншi абзац мынадай редакцияда жазылсын: </w:t>
      </w:r>
      <w:r>
        <w:br/>
      </w:r>
      <w:r>
        <w:rPr>
          <w:rFonts w:ascii="Times New Roman"/>
          <w:b w:val="false"/>
          <w:i w:val="false"/>
          <w:color w:val="000000"/>
          <w:sz w:val="28"/>
        </w:rPr>
        <w:t xml:space="preserve">
      "Қала маңындағы жолаушылар тасымалын жергілiкті бюджеттерден субсидиялау туралы мәселелер шешілгеннен кейiн өңiрлерде құрылған заңды тұлғалардың акциялар пакеттepi (қатысу үлестepi) тиісті атқарушы органдардың коммуналдық меншiгiне берілетiн немесе қолданыстағы заңнамаға сәйкес сауда-саттықтарда сатылатын болады. Қала маңындағы жолаушылар тасымалын толыққанды субсидиялау мәселелерiн шешкенге дейін "Қала маңындағы тасымал" АҚ акциялар пакетінiң 100%-ы заңнамада белгіленген тәртiппен "ҚТЖ" ҰК" АҚ-тың меншігіне берілетiн болады."; </w:t>
      </w:r>
      <w:r>
        <w:br/>
      </w:r>
      <w:r>
        <w:rPr>
          <w:rFonts w:ascii="Times New Roman"/>
          <w:b w:val="false"/>
          <w:i w:val="false"/>
          <w:color w:val="000000"/>
          <w:sz w:val="28"/>
        </w:rPr>
        <w:t xml:space="preserve">
      бесiнші абзацтан кейiн мынадай мазмұндағы абзацтармен толықтырылсын: </w:t>
      </w:r>
      <w:r>
        <w:br/>
      </w:r>
      <w:r>
        <w:rPr>
          <w:rFonts w:ascii="Times New Roman"/>
          <w:b w:val="false"/>
          <w:i w:val="false"/>
          <w:color w:val="000000"/>
          <w:sz w:val="28"/>
        </w:rPr>
        <w:t xml:space="preserve">
      "Жолаушылар тасымалы" АҚ-тың тасымалдау қызметiне бәсекелестiк енгiзу мақсатында уәкілеттi орган өткiзетiн әлеуметтік маңызы бар жолаушылар тасымалын жүзеге асыратын тасымалдаушыларды анықтау жөнінде ашық конкурсқа қатысатын облысаралық жолаушылар тасымалын жүзеге асыру үшiн өңiрлiк филиалдарымен "Жолсерiк-Алматы" жауапкершілігі шектеулi серiктестігін құру. Кейiннен аталған жауапкершілiгi шектеулi серiктестік акционерлiк қоғам болып қайта құрылады. </w:t>
      </w:r>
      <w:r>
        <w:br/>
      </w:r>
      <w:r>
        <w:rPr>
          <w:rFonts w:ascii="Times New Roman"/>
          <w:b w:val="false"/>
          <w:i w:val="false"/>
          <w:color w:val="000000"/>
          <w:sz w:val="28"/>
        </w:rPr>
        <w:t xml:space="preserve">
      2005 жылы "Жолсерiк-Алматы" АҚ акциялар пакетiнiң 100%-ы заңнамада белгiленген тәртiппен "ҚТЖ" ҰК" АҚ-тың меншiгiне берілетін болады. 2006 жылы акциялар пакетінің 100 %-ы қолданыстағы заңнамаға сәйкес Қаржы министрлiгi Мемлекеттік мүлік және жекешелендiру комитетiнiң және басқа да мүдделi мемлекеттiк органдардың қатысуымен "ҚТЖ" ҰК" АҚ ұйымдастыруды жүзеге асыратын сауда-саттықтарда сатылатын болады. </w:t>
      </w:r>
      <w:r>
        <w:br/>
      </w:r>
      <w:r>
        <w:rPr>
          <w:rFonts w:ascii="Times New Roman"/>
          <w:b w:val="false"/>
          <w:i w:val="false"/>
          <w:color w:val="000000"/>
          <w:sz w:val="28"/>
        </w:rPr>
        <w:t xml:space="preserve">
      Рынокта жеке тасымалдаушылардың пайда болуына байланысты "Экспресс" автоматтандырылған басқару жүйесiнiң автоматтандырылған жұмыс орындарына және бiрлескен жол бюросы жүзеге асыратын жолаушылар тасымалы процесiн үйлестiру қызметтерiне қол жеткiзудi қамтамасыз ету үшін 2005 жылғы 3-тоқсанда құрылтайшысы "Жолаушылар тасымалы" АҚ болатын "Жолаушылар тасымалын басқару жедел-технологиялық орталығы" жауапкершілiгi шектеулi серiктестiгi құрылатын болады. 2005 жылы оның қызметiне барлық тасымалдаушылардың тең қол жеткiзуiн қамтамасыз ету үшiн құрылған жауапкершілiгi шектеулi серiктестiктің қатысу үлесiнiң 100 %-ы заңнамада белгiленген тәртіппен "ҚТЖ" ҰК" АҚ-тың меншiгiне берілетiн болады."; </w:t>
      </w:r>
      <w:r>
        <w:br/>
      </w:r>
      <w:r>
        <w:rPr>
          <w:rFonts w:ascii="Times New Roman"/>
          <w:b w:val="false"/>
          <w:i w:val="false"/>
          <w:color w:val="000000"/>
          <w:sz w:val="28"/>
        </w:rPr>
        <w:t xml:space="preserve">
      алтыншы абзацтағы "Халыққа багажды" деген сөздерден кейiн "тасымалдау," деген сөзбен толықтырылсын; </w:t>
      </w:r>
      <w:r>
        <w:br/>
      </w:r>
      <w:r>
        <w:rPr>
          <w:rFonts w:ascii="Times New Roman"/>
          <w:b w:val="false"/>
          <w:i w:val="false"/>
          <w:color w:val="000000"/>
          <w:sz w:val="28"/>
        </w:rPr>
        <w:t xml:space="preserve">
      жетiншi абзац мынадай редакцияда жазылсын: </w:t>
      </w:r>
      <w:r>
        <w:br/>
      </w:r>
      <w:r>
        <w:rPr>
          <w:rFonts w:ascii="Times New Roman"/>
          <w:b w:val="false"/>
          <w:i w:val="false"/>
          <w:color w:val="000000"/>
          <w:sz w:val="28"/>
        </w:rPr>
        <w:t xml:space="preserve">
      "Құрылған "Багаж тасымалы" АҚ шарттық негiзде багаж вагондарын жалға алатын, оларды поездар құрамына тiркеу жөнiндегi қызметтердi сатып алатын және клиенттерге "есiктен есiкке дейiн" сияқты талап етілетiн нысандағы қызметтердi көрсететiн болады. 2005 жылы "Багаж тасымалы" АҚ акциялар пакетінің 100 %-ы заңнамада белгіленген тәртiппен "ҚТЖ" ҰК" АҚ-тың меншiгiне берiлетiн болады."; </w:t>
      </w:r>
      <w:r>
        <w:br/>
      </w:r>
      <w:r>
        <w:rPr>
          <w:rFonts w:ascii="Times New Roman"/>
          <w:b w:val="false"/>
          <w:i w:val="false"/>
          <w:color w:val="000000"/>
          <w:sz w:val="28"/>
        </w:rPr>
        <w:t xml:space="preserve">
      тоғызыншы абзацтағы бiрiншi сөйлем мынадай редакцияда жазылсын: </w:t>
      </w:r>
      <w:r>
        <w:br/>
      </w:r>
      <w:r>
        <w:rPr>
          <w:rFonts w:ascii="Times New Roman"/>
          <w:b w:val="false"/>
          <w:i w:val="false"/>
          <w:color w:val="000000"/>
          <w:sz w:val="28"/>
        </w:rPr>
        <w:t xml:space="preserve">
      "Талго" испан фирмасының кредиттік қаражат есебiнен сатып алынған вагондар паркi "Жолаушылар тасымалы" АҚ-тың меншiгiнде қалады."; </w:t>
      </w:r>
      <w:r>
        <w:br/>
      </w:r>
      <w:r>
        <w:rPr>
          <w:rFonts w:ascii="Times New Roman"/>
          <w:b w:val="false"/>
          <w:i w:val="false"/>
          <w:color w:val="000000"/>
          <w:sz w:val="28"/>
        </w:rPr>
        <w:t xml:space="preserve">
      жиырма бiрiншi абзац алынып тасталсын; </w:t>
      </w:r>
      <w:r>
        <w:br/>
      </w:r>
      <w:r>
        <w:rPr>
          <w:rFonts w:ascii="Times New Roman"/>
          <w:b w:val="false"/>
          <w:i w:val="false"/>
          <w:color w:val="000000"/>
          <w:sz w:val="28"/>
        </w:rPr>
        <w:t xml:space="preserve">
      "Уәкілетті органның рөлiн күшейту" деген 5.4.1-кiшi бөлiмде: </w:t>
      </w:r>
      <w:r>
        <w:br/>
      </w:r>
      <w:r>
        <w:rPr>
          <w:rFonts w:ascii="Times New Roman"/>
          <w:b w:val="false"/>
          <w:i w:val="false"/>
          <w:color w:val="000000"/>
          <w:sz w:val="28"/>
        </w:rPr>
        <w:t xml:space="preserve">
      екiншi абзацтағы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"Қажетті ресурстар және қаржыландыру көздерi" деген 6-бөлiмде: </w:t>
      </w:r>
      <w:r>
        <w:br/>
      </w:r>
      <w:r>
        <w:rPr>
          <w:rFonts w:ascii="Times New Roman"/>
          <w:b w:val="false"/>
          <w:i w:val="false"/>
          <w:color w:val="000000"/>
          <w:sz w:val="28"/>
        </w:rPr>
        <w:t xml:space="preserve">
      мәтiндегі "ҚТЖ" ҰК" ЖАҚ" деген аббревиатура "ҚТЖ" ҰК" AҚ" деген аббревиатурамен ауыстырылсын; </w:t>
      </w:r>
      <w:r>
        <w:br/>
      </w:r>
      <w:r>
        <w:rPr>
          <w:rFonts w:ascii="Times New Roman"/>
          <w:b w:val="false"/>
          <w:i w:val="false"/>
          <w:color w:val="000000"/>
          <w:sz w:val="28"/>
        </w:rPr>
        <w:t xml:space="preserve">
      "Бағдарламаны iске асырудан күтілетін нәтижелер" деген 7-бөлiмде: </w:t>
      </w:r>
      <w:r>
        <w:br/>
      </w:r>
      <w:r>
        <w:rPr>
          <w:rFonts w:ascii="Times New Roman"/>
          <w:b w:val="false"/>
          <w:i w:val="false"/>
          <w:color w:val="000000"/>
          <w:sz w:val="28"/>
        </w:rPr>
        <w:t xml:space="preserve">
      он үшiншi, он алтыншы абзацтардағы және кестедегі "ҚТЖ" ҰК" ЖАҚ" деген аббревиатура "ҚТЖ" ҰК" АҚ" деген аббревиатурамен ауыстырылсын; </w:t>
      </w:r>
      <w:r>
        <w:br/>
      </w:r>
      <w:r>
        <w:rPr>
          <w:rFonts w:ascii="Times New Roman"/>
          <w:b w:val="false"/>
          <w:i w:val="false"/>
          <w:color w:val="000000"/>
          <w:sz w:val="28"/>
        </w:rPr>
        <w:t xml:space="preserve">
      "Қазақстан Республикасының темiр жол көлiгiн қайта құрылымдаудың 2004-2006 жылдарға арналған бағдарламасын iске асыру жөніндегi iс-шаралар жоспары" деген 8-бөлімде: </w:t>
      </w:r>
      <w:r>
        <w:br/>
      </w:r>
      <w:r>
        <w:rPr>
          <w:rFonts w:ascii="Times New Roman"/>
          <w:b w:val="false"/>
          <w:i w:val="false"/>
          <w:color w:val="000000"/>
          <w:sz w:val="28"/>
        </w:rPr>
        <w:t xml:space="preserve">
      реттiк нөмiрлерi 1, 2, 3-жолдар алынып тасталсын; </w:t>
      </w:r>
      <w:r>
        <w:br/>
      </w:r>
      <w:r>
        <w:rPr>
          <w:rFonts w:ascii="Times New Roman"/>
          <w:b w:val="false"/>
          <w:i w:val="false"/>
          <w:color w:val="000000"/>
          <w:sz w:val="28"/>
        </w:rPr>
        <w:t xml:space="preserve">
      реттік нөмiрлерi 6, 8, 10, 14, 21, 28-жолдардың "Iс-шаралар" деген бағанындағы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реттiк нөмiрлерi 4, 5, 6, 7, 8, 9, 10, 14, 21, 26, 39, 40-жолдардың "Орындауға (iске асыруға) жауаптылар" деген бағанындағы "ҚТЖ" ҰК" ЖАҚ" деген аббревиатура "ҚТЖ" ҰК" АҚ" деген аббревиатурамен ауыстырылсын; </w:t>
      </w:r>
      <w:r>
        <w:br/>
      </w:r>
      <w:r>
        <w:rPr>
          <w:rFonts w:ascii="Times New Roman"/>
          <w:b w:val="false"/>
          <w:i w:val="false"/>
          <w:color w:val="000000"/>
          <w:sz w:val="28"/>
        </w:rPr>
        <w:t xml:space="preserve">
      "Орындалу (iске асыру) мерзiмi" деген бағанда: </w:t>
      </w:r>
      <w:r>
        <w:br/>
      </w:r>
      <w:r>
        <w:rPr>
          <w:rFonts w:ascii="Times New Roman"/>
          <w:b w:val="false"/>
          <w:i w:val="false"/>
          <w:color w:val="000000"/>
          <w:sz w:val="28"/>
        </w:rPr>
        <w:t xml:space="preserve">
      peттiк нөмiрлерi 4, 5, 6, 8, 13, 23-жолдар мынадай редакцияда жазылсын: "2005 жылғы 3-тоқсан"; </w:t>
      </w:r>
      <w:r>
        <w:br/>
      </w:r>
      <w:r>
        <w:rPr>
          <w:rFonts w:ascii="Times New Roman"/>
          <w:b w:val="false"/>
          <w:i w:val="false"/>
          <w:color w:val="000000"/>
          <w:sz w:val="28"/>
        </w:rPr>
        <w:t xml:space="preserve">
      реттiк нөмiрлерi 9, 10, 26-жолдар мынадай редакцияда жазылсын: "2005 жылғы 4-тоқсан"; </w:t>
      </w:r>
      <w:r>
        <w:br/>
      </w:r>
      <w:r>
        <w:rPr>
          <w:rFonts w:ascii="Times New Roman"/>
          <w:b w:val="false"/>
          <w:i w:val="false"/>
          <w:color w:val="000000"/>
          <w:sz w:val="28"/>
        </w:rPr>
        <w:t xml:space="preserve">
      реттік нөмiрлерi 4, 5-жолдардың "Қаржыландыру көзi" деген бағанындағы "Талап етілмейдi" деген сөздер меншiктi қаражат" деген сөздермен ауыстырылсын; </w:t>
      </w:r>
      <w:r>
        <w:br/>
      </w:r>
      <w:r>
        <w:rPr>
          <w:rFonts w:ascii="Times New Roman"/>
          <w:b w:val="false"/>
          <w:i w:val="false"/>
          <w:color w:val="000000"/>
          <w:sz w:val="28"/>
        </w:rPr>
        <w:t xml:space="preserve">
      мынадай мазмұндағы реттік нөмiрлерi 9-1, 9-2, 9-3, 9-4-жолдармен толықтырылсын: </w:t>
      </w:r>
    </w:p>
    <w:p>
      <w:pPr>
        <w:spacing w:after="0"/>
        <w:ind w:left="0"/>
        <w:jc w:val="both"/>
      </w:pPr>
      <w:r>
        <w:rPr>
          <w:rFonts w:ascii="Times New Roman"/>
          <w:b w:val="false"/>
          <w:i w:val="false"/>
          <w:color w:val="000000"/>
          <w:sz w:val="28"/>
        </w:rPr>
        <w:t xml:space="preserve">"9-1  "ҚТЖ" ҰК" АҚ      Тiркеу  "ҚТЖ"    2005   Мемлекет-   Меншiктi </w:t>
      </w:r>
      <w:r>
        <w:br/>
      </w:r>
      <w:r>
        <w:rPr>
          <w:rFonts w:ascii="Times New Roman"/>
          <w:b w:val="false"/>
          <w:i w:val="false"/>
          <w:color w:val="000000"/>
          <w:sz w:val="28"/>
        </w:rPr>
        <w:t xml:space="preserve">
      филиалдары -      туралы   ҰК"    жылғы   тiк бюджет-  қаражат </w:t>
      </w:r>
      <w:r>
        <w:br/>
      </w:r>
      <w:r>
        <w:rPr>
          <w:rFonts w:ascii="Times New Roman"/>
          <w:b w:val="false"/>
          <w:i w:val="false"/>
          <w:color w:val="000000"/>
          <w:sz w:val="28"/>
        </w:rPr>
        <w:t xml:space="preserve">
      Ақжайық, Павлодар куәлiк   АҚ     4-тоқ-  тен қаржы- </w:t>
      </w:r>
      <w:r>
        <w:br/>
      </w:r>
      <w:r>
        <w:rPr>
          <w:rFonts w:ascii="Times New Roman"/>
          <w:b w:val="false"/>
          <w:i w:val="false"/>
          <w:color w:val="000000"/>
          <w:sz w:val="28"/>
        </w:rPr>
        <w:t xml:space="preserve">
      және Қазықұрт                      сан    ландыруды </w:t>
      </w:r>
      <w:r>
        <w:br/>
      </w:r>
      <w:r>
        <w:rPr>
          <w:rFonts w:ascii="Times New Roman"/>
          <w:b w:val="false"/>
          <w:i w:val="false"/>
          <w:color w:val="000000"/>
          <w:sz w:val="28"/>
        </w:rPr>
        <w:t xml:space="preserve">
      жуу-булау стан-                           талап </w:t>
      </w:r>
      <w:r>
        <w:br/>
      </w:r>
      <w:r>
        <w:rPr>
          <w:rFonts w:ascii="Times New Roman"/>
          <w:b w:val="false"/>
          <w:i w:val="false"/>
          <w:color w:val="000000"/>
          <w:sz w:val="28"/>
        </w:rPr>
        <w:t xml:space="preserve">
      цияларынын тең-                           етпейдi </w:t>
      </w:r>
      <w:r>
        <w:br/>
      </w:r>
      <w:r>
        <w:rPr>
          <w:rFonts w:ascii="Times New Roman"/>
          <w:b w:val="false"/>
          <w:i w:val="false"/>
          <w:color w:val="000000"/>
          <w:sz w:val="28"/>
        </w:rPr>
        <w:t xml:space="preserve">
      герiмiнде тұрған </w:t>
      </w:r>
      <w:r>
        <w:br/>
      </w:r>
      <w:r>
        <w:rPr>
          <w:rFonts w:ascii="Times New Roman"/>
          <w:b w:val="false"/>
          <w:i w:val="false"/>
          <w:color w:val="000000"/>
          <w:sz w:val="28"/>
        </w:rPr>
        <w:t xml:space="preserve">
      мүлiк негiзiнде </w:t>
      </w:r>
      <w:r>
        <w:br/>
      </w:r>
      <w:r>
        <w:rPr>
          <w:rFonts w:ascii="Times New Roman"/>
          <w:b w:val="false"/>
          <w:i w:val="false"/>
          <w:color w:val="000000"/>
          <w:sz w:val="28"/>
        </w:rPr>
        <w:t xml:space="preserve">
      заңды тұлғалар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9-2   "ҚТЖ" ҰК" АҚ     Сатып    "ҚТЖ"   2006    Мемлекет-   Меншiктi </w:t>
      </w:r>
      <w:r>
        <w:br/>
      </w:r>
      <w:r>
        <w:rPr>
          <w:rFonts w:ascii="Times New Roman"/>
          <w:b w:val="false"/>
          <w:i w:val="false"/>
          <w:color w:val="000000"/>
          <w:sz w:val="28"/>
        </w:rPr>
        <w:t xml:space="preserve">
      филиалдары - Ақ- алу-сату  ҰК"    жылғы   тiк бюджет-  қаражат </w:t>
      </w:r>
      <w:r>
        <w:br/>
      </w:r>
      <w:r>
        <w:rPr>
          <w:rFonts w:ascii="Times New Roman"/>
          <w:b w:val="false"/>
          <w:i w:val="false"/>
          <w:color w:val="000000"/>
          <w:sz w:val="28"/>
        </w:rPr>
        <w:t xml:space="preserve">
      жайық, Павлодар  шарты     АҚ     1-тоқ-  тен қаржы- </w:t>
      </w:r>
      <w:r>
        <w:br/>
      </w:r>
      <w:r>
        <w:rPr>
          <w:rFonts w:ascii="Times New Roman"/>
          <w:b w:val="false"/>
          <w:i w:val="false"/>
          <w:color w:val="000000"/>
          <w:sz w:val="28"/>
        </w:rPr>
        <w:t xml:space="preserve">
      және Қазықұрт                     сан     ландыруды </w:t>
      </w:r>
      <w:r>
        <w:br/>
      </w:r>
      <w:r>
        <w:rPr>
          <w:rFonts w:ascii="Times New Roman"/>
          <w:b w:val="false"/>
          <w:i w:val="false"/>
          <w:color w:val="000000"/>
          <w:sz w:val="28"/>
        </w:rPr>
        <w:t xml:space="preserve">
      жуу-булау стан-                           талап </w:t>
      </w:r>
      <w:r>
        <w:br/>
      </w:r>
      <w:r>
        <w:rPr>
          <w:rFonts w:ascii="Times New Roman"/>
          <w:b w:val="false"/>
          <w:i w:val="false"/>
          <w:color w:val="000000"/>
          <w:sz w:val="28"/>
        </w:rPr>
        <w:t xml:space="preserve">
      цияларының мүлкі                          етпейдi </w:t>
      </w:r>
      <w:r>
        <w:br/>
      </w:r>
      <w:r>
        <w:rPr>
          <w:rFonts w:ascii="Times New Roman"/>
          <w:b w:val="false"/>
          <w:i w:val="false"/>
          <w:color w:val="000000"/>
          <w:sz w:val="28"/>
        </w:rPr>
        <w:t xml:space="preserve">
      негiзiнде құрыл- </w:t>
      </w:r>
      <w:r>
        <w:br/>
      </w:r>
      <w:r>
        <w:rPr>
          <w:rFonts w:ascii="Times New Roman"/>
          <w:b w:val="false"/>
          <w:i w:val="false"/>
          <w:color w:val="000000"/>
          <w:sz w:val="28"/>
        </w:rPr>
        <w:t xml:space="preserve">
      ған заңды </w:t>
      </w:r>
      <w:r>
        <w:br/>
      </w:r>
      <w:r>
        <w:rPr>
          <w:rFonts w:ascii="Times New Roman"/>
          <w:b w:val="false"/>
          <w:i w:val="false"/>
          <w:color w:val="000000"/>
          <w:sz w:val="28"/>
        </w:rPr>
        <w:t xml:space="preserve">
      тұлғалардағы </w:t>
      </w:r>
      <w:r>
        <w:br/>
      </w:r>
      <w:r>
        <w:rPr>
          <w:rFonts w:ascii="Times New Roman"/>
          <w:b w:val="false"/>
          <w:i w:val="false"/>
          <w:color w:val="000000"/>
          <w:sz w:val="28"/>
        </w:rPr>
        <w:t xml:space="preserve">
      қатысу үлестерiн </w:t>
      </w:r>
      <w:r>
        <w:br/>
      </w:r>
      <w:r>
        <w:rPr>
          <w:rFonts w:ascii="Times New Roman"/>
          <w:b w:val="false"/>
          <w:i w:val="false"/>
          <w:color w:val="000000"/>
          <w:sz w:val="28"/>
        </w:rPr>
        <w:t xml:space="preserve">
      қолданыстағы заң- </w:t>
      </w:r>
      <w:r>
        <w:br/>
      </w:r>
      <w:r>
        <w:rPr>
          <w:rFonts w:ascii="Times New Roman"/>
          <w:b w:val="false"/>
          <w:i w:val="false"/>
          <w:color w:val="000000"/>
          <w:sz w:val="28"/>
        </w:rPr>
        <w:t xml:space="preserve">
      намаға сәйкес сау- </w:t>
      </w:r>
      <w:r>
        <w:br/>
      </w:r>
      <w:r>
        <w:rPr>
          <w:rFonts w:ascii="Times New Roman"/>
          <w:b w:val="false"/>
          <w:i w:val="false"/>
          <w:color w:val="000000"/>
          <w:sz w:val="28"/>
        </w:rPr>
        <w:t xml:space="preserve">
      да-саттықтарда </w:t>
      </w:r>
      <w:r>
        <w:br/>
      </w:r>
      <w:r>
        <w:rPr>
          <w:rFonts w:ascii="Times New Roman"/>
          <w:b w:val="false"/>
          <w:i w:val="false"/>
          <w:color w:val="000000"/>
          <w:sz w:val="28"/>
        </w:rPr>
        <w:t xml:space="preserve">
      сату </w:t>
      </w:r>
    </w:p>
    <w:p>
      <w:pPr>
        <w:spacing w:after="0"/>
        <w:ind w:left="0"/>
        <w:jc w:val="both"/>
      </w:pPr>
      <w:r>
        <w:rPr>
          <w:rFonts w:ascii="Times New Roman"/>
          <w:b w:val="false"/>
          <w:i w:val="false"/>
          <w:color w:val="000000"/>
          <w:sz w:val="28"/>
        </w:rPr>
        <w:t xml:space="preserve">9-3   "ҚҰЖ" ҰК" АҚ     Тiркеу   "ҚТЖ"    2005   Мемлекет-   Меншiктi </w:t>
      </w:r>
      <w:r>
        <w:br/>
      </w:r>
      <w:r>
        <w:rPr>
          <w:rFonts w:ascii="Times New Roman"/>
          <w:b w:val="false"/>
          <w:i w:val="false"/>
          <w:color w:val="000000"/>
          <w:sz w:val="28"/>
        </w:rPr>
        <w:t xml:space="preserve">
      филиалдары -     туралы    ҰК"     жылғы  тiк бюджет-  қаражат </w:t>
      </w:r>
      <w:r>
        <w:br/>
      </w:r>
      <w:r>
        <w:rPr>
          <w:rFonts w:ascii="Times New Roman"/>
          <w:b w:val="false"/>
          <w:i w:val="false"/>
          <w:color w:val="000000"/>
          <w:sz w:val="28"/>
        </w:rPr>
        <w:t xml:space="preserve">
      қорғағыш екпе    куәлiк    АҚ      3-тоқ- тен қаржы- </w:t>
      </w:r>
      <w:r>
        <w:br/>
      </w:r>
      <w:r>
        <w:rPr>
          <w:rFonts w:ascii="Times New Roman"/>
          <w:b w:val="false"/>
          <w:i w:val="false"/>
          <w:color w:val="000000"/>
          <w:sz w:val="28"/>
        </w:rPr>
        <w:t xml:space="preserve">
      ағаштар дистан-                    сан    ландыруды </w:t>
      </w:r>
      <w:r>
        <w:br/>
      </w:r>
      <w:r>
        <w:rPr>
          <w:rFonts w:ascii="Times New Roman"/>
          <w:b w:val="false"/>
          <w:i w:val="false"/>
          <w:color w:val="000000"/>
          <w:sz w:val="28"/>
        </w:rPr>
        <w:t xml:space="preserve">
      цияларының                                талап </w:t>
      </w:r>
      <w:r>
        <w:br/>
      </w:r>
      <w:r>
        <w:rPr>
          <w:rFonts w:ascii="Times New Roman"/>
          <w:b w:val="false"/>
          <w:i w:val="false"/>
          <w:color w:val="000000"/>
          <w:sz w:val="28"/>
        </w:rPr>
        <w:t xml:space="preserve">
      теңгерiмiнде                              етпейдi </w:t>
      </w:r>
      <w:r>
        <w:br/>
      </w:r>
      <w:r>
        <w:rPr>
          <w:rFonts w:ascii="Times New Roman"/>
          <w:b w:val="false"/>
          <w:i w:val="false"/>
          <w:color w:val="000000"/>
          <w:sz w:val="28"/>
        </w:rPr>
        <w:t xml:space="preserve">
      тұрған мүлiк </w:t>
      </w:r>
      <w:r>
        <w:br/>
      </w:r>
      <w:r>
        <w:rPr>
          <w:rFonts w:ascii="Times New Roman"/>
          <w:b w:val="false"/>
          <w:i w:val="false"/>
          <w:color w:val="000000"/>
          <w:sz w:val="28"/>
        </w:rPr>
        <w:t xml:space="preserve">
      негiзiнде "Орман- </w:t>
      </w:r>
      <w:r>
        <w:br/>
      </w:r>
      <w:r>
        <w:rPr>
          <w:rFonts w:ascii="Times New Roman"/>
          <w:b w:val="false"/>
          <w:i w:val="false"/>
          <w:color w:val="000000"/>
          <w:sz w:val="28"/>
        </w:rPr>
        <w:t xml:space="preserve">
      қорғау" жауапкер- </w:t>
      </w:r>
      <w:r>
        <w:br/>
      </w:r>
      <w:r>
        <w:rPr>
          <w:rFonts w:ascii="Times New Roman"/>
          <w:b w:val="false"/>
          <w:i w:val="false"/>
          <w:color w:val="000000"/>
          <w:sz w:val="28"/>
        </w:rPr>
        <w:t xml:space="preserve">
      шiлiгi шектеулi </w:t>
      </w:r>
      <w:r>
        <w:br/>
      </w:r>
      <w:r>
        <w:rPr>
          <w:rFonts w:ascii="Times New Roman"/>
          <w:b w:val="false"/>
          <w:i w:val="false"/>
          <w:color w:val="000000"/>
          <w:sz w:val="28"/>
        </w:rPr>
        <w:t xml:space="preserve">
      серiктестiгiн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9-4   Құрылған "Орман- Сатып    "ҚТЖ"    2005   Мемлекет-   Меншiктi </w:t>
      </w:r>
      <w:r>
        <w:br/>
      </w:r>
      <w:r>
        <w:rPr>
          <w:rFonts w:ascii="Times New Roman"/>
          <w:b w:val="false"/>
          <w:i w:val="false"/>
          <w:color w:val="000000"/>
          <w:sz w:val="28"/>
        </w:rPr>
        <w:t xml:space="preserve">
      қорғау" жауап-   алу-сату   ҰК"    жылғы  тiк бюджет-  қаражат </w:t>
      </w:r>
      <w:r>
        <w:br/>
      </w:r>
      <w:r>
        <w:rPr>
          <w:rFonts w:ascii="Times New Roman"/>
          <w:b w:val="false"/>
          <w:i w:val="false"/>
          <w:color w:val="000000"/>
          <w:sz w:val="28"/>
        </w:rPr>
        <w:t xml:space="preserve">
      кершiлiгi        шарты      АҚ     4-тоқ- тен қаржы- </w:t>
      </w:r>
      <w:r>
        <w:br/>
      </w:r>
      <w:r>
        <w:rPr>
          <w:rFonts w:ascii="Times New Roman"/>
          <w:b w:val="false"/>
          <w:i w:val="false"/>
          <w:color w:val="000000"/>
          <w:sz w:val="28"/>
        </w:rPr>
        <w:t xml:space="preserve">
      шектеулi серiк-                    сан    ландыруды  </w:t>
      </w:r>
      <w:r>
        <w:br/>
      </w:r>
      <w:r>
        <w:rPr>
          <w:rFonts w:ascii="Times New Roman"/>
          <w:b w:val="false"/>
          <w:i w:val="false"/>
          <w:color w:val="000000"/>
          <w:sz w:val="28"/>
        </w:rPr>
        <w:t xml:space="preserve">
      тестігiндегі                              талап </w:t>
      </w:r>
      <w:r>
        <w:br/>
      </w:r>
      <w:r>
        <w:rPr>
          <w:rFonts w:ascii="Times New Roman"/>
          <w:b w:val="false"/>
          <w:i w:val="false"/>
          <w:color w:val="000000"/>
          <w:sz w:val="28"/>
        </w:rPr>
        <w:t xml:space="preserve">
      қатысу үлесiн                             етпейдi </w:t>
      </w:r>
      <w:r>
        <w:br/>
      </w:r>
      <w:r>
        <w:rPr>
          <w:rFonts w:ascii="Times New Roman"/>
          <w:b w:val="false"/>
          <w:i w:val="false"/>
          <w:color w:val="000000"/>
          <w:sz w:val="28"/>
        </w:rPr>
        <w:t xml:space="preserve">
      қолданыстағы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тарда сату                                                  "; </w:t>
      </w:r>
    </w:p>
    <w:p>
      <w:pPr>
        <w:spacing w:after="0"/>
        <w:ind w:left="0"/>
        <w:jc w:val="both"/>
      </w:pPr>
      <w:r>
        <w:rPr>
          <w:rFonts w:ascii="Times New Roman"/>
          <w:b w:val="false"/>
          <w:i w:val="false"/>
          <w:color w:val="000000"/>
          <w:sz w:val="28"/>
        </w:rPr>
        <w:t xml:space="preserve">      мынадай мазмұндағы реттiк нөмiрi 10-1-жолмен толықтырылсын: </w:t>
      </w:r>
    </w:p>
    <w:p>
      <w:pPr>
        <w:spacing w:after="0"/>
        <w:ind w:left="0"/>
        <w:jc w:val="both"/>
      </w:pPr>
      <w:r>
        <w:rPr>
          <w:rFonts w:ascii="Times New Roman"/>
          <w:b w:val="false"/>
          <w:i w:val="false"/>
          <w:color w:val="000000"/>
          <w:sz w:val="28"/>
        </w:rPr>
        <w:t xml:space="preserve">"10-1 "Көлiктелеком"   Сатып    "ҚТЖ"    2005   Мемлекет-   Меншікті </w:t>
      </w:r>
      <w:r>
        <w:br/>
      </w:r>
      <w:r>
        <w:rPr>
          <w:rFonts w:ascii="Times New Roman"/>
          <w:b w:val="false"/>
          <w:i w:val="false"/>
          <w:color w:val="000000"/>
          <w:sz w:val="28"/>
        </w:rPr>
        <w:t xml:space="preserve">
      АҚ-тың "ҚТЖ"     алу-сату  ҰК"     жылғы  тiк бюджет-  қаражат </w:t>
      </w:r>
      <w:r>
        <w:br/>
      </w:r>
      <w:r>
        <w:rPr>
          <w:rFonts w:ascii="Times New Roman"/>
          <w:b w:val="false"/>
          <w:i w:val="false"/>
          <w:color w:val="000000"/>
          <w:sz w:val="28"/>
        </w:rPr>
        <w:t xml:space="preserve">
      ҰК" АҚ-қа тиесілi шарты    АҚ      4-тоқ- тен қаржы- </w:t>
      </w:r>
      <w:r>
        <w:br/>
      </w:r>
      <w:r>
        <w:rPr>
          <w:rFonts w:ascii="Times New Roman"/>
          <w:b w:val="false"/>
          <w:i w:val="false"/>
          <w:color w:val="000000"/>
          <w:sz w:val="28"/>
        </w:rPr>
        <w:t xml:space="preserve">
      акциялар пакетi-                   сан    ландыруды </w:t>
      </w:r>
      <w:r>
        <w:br/>
      </w:r>
      <w:r>
        <w:rPr>
          <w:rFonts w:ascii="Times New Roman"/>
          <w:b w:val="false"/>
          <w:i w:val="false"/>
          <w:color w:val="000000"/>
          <w:sz w:val="28"/>
        </w:rPr>
        <w:t xml:space="preserve">
      нiң 74 %-ын                               талап </w:t>
      </w:r>
      <w:r>
        <w:br/>
      </w:r>
      <w:r>
        <w:rPr>
          <w:rFonts w:ascii="Times New Roman"/>
          <w:b w:val="false"/>
          <w:i w:val="false"/>
          <w:color w:val="000000"/>
          <w:sz w:val="28"/>
        </w:rPr>
        <w:t xml:space="preserve">
      қолданыстағы заң-                         етпейдi </w:t>
      </w:r>
      <w:r>
        <w:br/>
      </w:r>
      <w:r>
        <w:rPr>
          <w:rFonts w:ascii="Times New Roman"/>
          <w:b w:val="false"/>
          <w:i w:val="false"/>
          <w:color w:val="000000"/>
          <w:sz w:val="28"/>
        </w:rPr>
        <w:t xml:space="preserve">
      намаға сәйкес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тарда сату                                                  "; </w:t>
      </w:r>
    </w:p>
    <w:p>
      <w:pPr>
        <w:spacing w:after="0"/>
        <w:ind w:left="0"/>
        <w:jc w:val="both"/>
      </w:pPr>
      <w:r>
        <w:rPr>
          <w:rFonts w:ascii="Times New Roman"/>
          <w:b w:val="false"/>
          <w:i w:val="false"/>
          <w:color w:val="000000"/>
          <w:sz w:val="28"/>
        </w:rPr>
        <w:t xml:space="preserve">      peттік нөмiрi 11-жол алынып тасталсын; </w:t>
      </w:r>
      <w:r>
        <w:br/>
      </w:r>
      <w:r>
        <w:rPr>
          <w:rFonts w:ascii="Times New Roman"/>
          <w:b w:val="false"/>
          <w:i w:val="false"/>
          <w:color w:val="000000"/>
          <w:sz w:val="28"/>
        </w:rPr>
        <w:t xml:space="preserve">
      реттік нөмiрi 12-жол мынадай редакцияда жазылсын: </w:t>
      </w:r>
    </w:p>
    <w:p>
      <w:pPr>
        <w:spacing w:after="0"/>
        <w:ind w:left="0"/>
        <w:jc w:val="both"/>
      </w:pPr>
      <w:r>
        <w:rPr>
          <w:rFonts w:ascii="Times New Roman"/>
          <w:b w:val="false"/>
          <w:i w:val="false"/>
          <w:color w:val="000000"/>
          <w:sz w:val="28"/>
        </w:rPr>
        <w:t xml:space="preserve">"12   "ҚТЖ" ҰК" АҚ-    Сатып    "ҚТЖ"    2005   Мемлекет-   Меншікті </w:t>
      </w:r>
      <w:r>
        <w:br/>
      </w:r>
      <w:r>
        <w:rPr>
          <w:rFonts w:ascii="Times New Roman"/>
          <w:b w:val="false"/>
          <w:i w:val="false"/>
          <w:color w:val="000000"/>
          <w:sz w:val="28"/>
        </w:rPr>
        <w:t xml:space="preserve">
      тың бiрнеше жүк  алу-сату  ҰК"     жылғы  тiк бюджет-  қаражат </w:t>
      </w:r>
      <w:r>
        <w:br/>
      </w:r>
      <w:r>
        <w:rPr>
          <w:rFonts w:ascii="Times New Roman"/>
          <w:b w:val="false"/>
          <w:i w:val="false"/>
          <w:color w:val="000000"/>
          <w:sz w:val="28"/>
        </w:rPr>
        <w:t xml:space="preserve">
      жөнелтушілер     шарты     АҚ      4-тоқ- тен қаржы- </w:t>
      </w:r>
      <w:r>
        <w:br/>
      </w:r>
      <w:r>
        <w:rPr>
          <w:rFonts w:ascii="Times New Roman"/>
          <w:b w:val="false"/>
          <w:i w:val="false"/>
          <w:color w:val="000000"/>
          <w:sz w:val="28"/>
        </w:rPr>
        <w:t xml:space="preserve">
      пайдаланатын              "КCO"    сан    ландыруды </w:t>
      </w:r>
      <w:r>
        <w:br/>
      </w:r>
      <w:r>
        <w:rPr>
          <w:rFonts w:ascii="Times New Roman"/>
          <w:b w:val="false"/>
          <w:i w:val="false"/>
          <w:color w:val="000000"/>
          <w:sz w:val="28"/>
        </w:rPr>
        <w:t xml:space="preserve">
      және "Көлiктік             АҚ             талап </w:t>
      </w:r>
      <w:r>
        <w:br/>
      </w:r>
      <w:r>
        <w:rPr>
          <w:rFonts w:ascii="Times New Roman"/>
          <w:b w:val="false"/>
          <w:i w:val="false"/>
          <w:color w:val="000000"/>
          <w:sz w:val="28"/>
        </w:rPr>
        <w:t xml:space="preserve">
      сервис орталығы"                          етпейдi </w:t>
      </w:r>
      <w:r>
        <w:br/>
      </w:r>
      <w:r>
        <w:rPr>
          <w:rFonts w:ascii="Times New Roman"/>
          <w:b w:val="false"/>
          <w:i w:val="false"/>
          <w:color w:val="000000"/>
          <w:sz w:val="28"/>
        </w:rPr>
        <w:t xml:space="preserve">
      АҚ-тың мен- </w:t>
      </w:r>
      <w:r>
        <w:br/>
      </w:r>
      <w:r>
        <w:rPr>
          <w:rFonts w:ascii="Times New Roman"/>
          <w:b w:val="false"/>
          <w:i w:val="false"/>
          <w:color w:val="000000"/>
          <w:sz w:val="28"/>
        </w:rPr>
        <w:t xml:space="preserve">
      шігiндегi барлық </w:t>
      </w:r>
      <w:r>
        <w:br/>
      </w:r>
      <w:r>
        <w:rPr>
          <w:rFonts w:ascii="Times New Roman"/>
          <w:b w:val="false"/>
          <w:i w:val="false"/>
          <w:color w:val="000000"/>
          <w:sz w:val="28"/>
        </w:rPr>
        <w:t xml:space="preserve">
      кiрме жолдарды </w:t>
      </w:r>
      <w:r>
        <w:br/>
      </w:r>
      <w:r>
        <w:rPr>
          <w:rFonts w:ascii="Times New Roman"/>
          <w:b w:val="false"/>
          <w:i w:val="false"/>
          <w:color w:val="000000"/>
          <w:sz w:val="28"/>
        </w:rPr>
        <w:t xml:space="preserve">
      сатып алуы                                                 "; </w:t>
      </w:r>
    </w:p>
    <w:p>
      <w:pPr>
        <w:spacing w:after="0"/>
        <w:ind w:left="0"/>
        <w:jc w:val="both"/>
      </w:pPr>
      <w:r>
        <w:rPr>
          <w:rFonts w:ascii="Times New Roman"/>
          <w:b w:val="false"/>
          <w:i w:val="false"/>
          <w:color w:val="000000"/>
          <w:sz w:val="28"/>
        </w:rPr>
        <w:t xml:space="preserve">      мынадай мазмұндағы реттiк нөмiрi 12-1-жолмен толықтырылсын: </w:t>
      </w:r>
    </w:p>
    <w:p>
      <w:pPr>
        <w:spacing w:after="0"/>
        <w:ind w:left="0"/>
        <w:jc w:val="both"/>
      </w:pPr>
      <w:r>
        <w:rPr>
          <w:rFonts w:ascii="Times New Roman"/>
          <w:b w:val="false"/>
          <w:i w:val="false"/>
          <w:color w:val="000000"/>
          <w:sz w:val="28"/>
        </w:rPr>
        <w:t xml:space="preserve">"12-1 Оңтайлы паркке   Сатып    "КСО"    2005   Мемлекет-   Меншiктi </w:t>
      </w:r>
      <w:r>
        <w:br/>
      </w:r>
      <w:r>
        <w:rPr>
          <w:rFonts w:ascii="Times New Roman"/>
          <w:b w:val="false"/>
          <w:i w:val="false"/>
          <w:color w:val="000000"/>
          <w:sz w:val="28"/>
        </w:rPr>
        <w:t xml:space="preserve">
      кiрмеген вагон   алу-сату  АҚ,     жылғы  тiк бюджет-  қаражат </w:t>
      </w:r>
      <w:r>
        <w:br/>
      </w:r>
      <w:r>
        <w:rPr>
          <w:rFonts w:ascii="Times New Roman"/>
          <w:b w:val="false"/>
          <w:i w:val="false"/>
          <w:color w:val="000000"/>
          <w:sz w:val="28"/>
        </w:rPr>
        <w:t xml:space="preserve">
      паркін "Көлiктiк шарты    "ҚТЖ"    4-тоқ- тен қаржы- </w:t>
      </w:r>
      <w:r>
        <w:br/>
      </w:r>
      <w:r>
        <w:rPr>
          <w:rFonts w:ascii="Times New Roman"/>
          <w:b w:val="false"/>
          <w:i w:val="false"/>
          <w:color w:val="000000"/>
          <w:sz w:val="28"/>
        </w:rPr>
        <w:t xml:space="preserve">
      сервис орталығы"           ҰК"     сан    ландыруды </w:t>
      </w:r>
      <w:r>
        <w:br/>
      </w:r>
      <w:r>
        <w:rPr>
          <w:rFonts w:ascii="Times New Roman"/>
          <w:b w:val="false"/>
          <w:i w:val="false"/>
          <w:color w:val="000000"/>
          <w:sz w:val="28"/>
        </w:rPr>
        <w:t xml:space="preserve">
      АҚ меншiгiне сату          АҚ             талап </w:t>
      </w:r>
      <w:r>
        <w:br/>
      </w:r>
      <w:r>
        <w:rPr>
          <w:rFonts w:ascii="Times New Roman"/>
          <w:b w:val="false"/>
          <w:i w:val="false"/>
          <w:color w:val="000000"/>
          <w:sz w:val="28"/>
        </w:rPr>
        <w:t xml:space="preserve">
                                                етпейдi           "; </w:t>
      </w:r>
    </w:p>
    <w:p>
      <w:pPr>
        <w:spacing w:after="0"/>
        <w:ind w:left="0"/>
        <w:jc w:val="both"/>
      </w:pPr>
      <w:r>
        <w:rPr>
          <w:rFonts w:ascii="Times New Roman"/>
          <w:b w:val="false"/>
          <w:i w:val="false"/>
          <w:color w:val="000000"/>
          <w:sz w:val="28"/>
        </w:rPr>
        <w:t xml:space="preserve">      реттік нөмiрi 13-жолдың "Орындауға (iске асыруға) жауаптылар" деген бағанындағы "ҚТЖ" ҰК" ЖАҚ" деген аббревиатура алынып тасталсын; </w:t>
      </w:r>
      <w:r>
        <w:br/>
      </w:r>
      <w:r>
        <w:rPr>
          <w:rFonts w:ascii="Times New Roman"/>
          <w:b w:val="false"/>
          <w:i w:val="false"/>
          <w:color w:val="000000"/>
          <w:sz w:val="28"/>
        </w:rPr>
        <w:t xml:space="preserve">
      реттiк нөмiрi 15-жол алынып тасталсын; </w:t>
      </w:r>
      <w:r>
        <w:br/>
      </w:r>
      <w:r>
        <w:rPr>
          <w:rFonts w:ascii="Times New Roman"/>
          <w:b w:val="false"/>
          <w:i w:val="false"/>
          <w:color w:val="000000"/>
          <w:sz w:val="28"/>
        </w:rPr>
        <w:t xml:space="preserve">
      реттiк нөмірлері 16, 17-жолдар мынадай редакцияда жазылсын: </w:t>
      </w:r>
    </w:p>
    <w:p>
      <w:pPr>
        <w:spacing w:after="0"/>
        <w:ind w:left="0"/>
        <w:jc w:val="both"/>
      </w:pPr>
      <w:r>
        <w:rPr>
          <w:rFonts w:ascii="Times New Roman"/>
          <w:b w:val="false"/>
          <w:i w:val="false"/>
          <w:color w:val="000000"/>
          <w:sz w:val="28"/>
        </w:rPr>
        <w:t xml:space="preserve">"16   "ҚТЖ" ҰК" АҚ     Қабыл-   "ҚТЖ"    2005   Мемлекет-   Меншiкті </w:t>
      </w:r>
      <w:r>
        <w:br/>
      </w:r>
      <w:r>
        <w:rPr>
          <w:rFonts w:ascii="Times New Roman"/>
          <w:b w:val="false"/>
          <w:i w:val="false"/>
          <w:color w:val="000000"/>
          <w:sz w:val="28"/>
        </w:rPr>
        <w:t xml:space="preserve">
      филиалдарының    дау-      ҰК"     жылғы  тiк бюджет-  қаражат </w:t>
      </w:r>
      <w:r>
        <w:br/>
      </w:r>
      <w:r>
        <w:rPr>
          <w:rFonts w:ascii="Times New Roman"/>
          <w:b w:val="false"/>
          <w:i w:val="false"/>
          <w:color w:val="000000"/>
          <w:sz w:val="28"/>
        </w:rPr>
        <w:t xml:space="preserve">
      теңгерiмiнде     тапсыру   АҚ      3-тоқ- тен қаржы- </w:t>
      </w:r>
      <w:r>
        <w:br/>
      </w:r>
      <w:r>
        <w:rPr>
          <w:rFonts w:ascii="Times New Roman"/>
          <w:b w:val="false"/>
          <w:i w:val="false"/>
          <w:color w:val="000000"/>
          <w:sz w:val="28"/>
        </w:rPr>
        <w:t xml:space="preserve">
      тұрған жөндеу    актісi   "Қаз-    сан    ландыруды </w:t>
      </w:r>
      <w:r>
        <w:br/>
      </w:r>
      <w:r>
        <w:rPr>
          <w:rFonts w:ascii="Times New Roman"/>
          <w:b w:val="false"/>
          <w:i w:val="false"/>
          <w:color w:val="000000"/>
          <w:sz w:val="28"/>
        </w:rPr>
        <w:t xml:space="preserve">
      базаларының,              темiр-          талап </w:t>
      </w:r>
      <w:r>
        <w:br/>
      </w:r>
      <w:r>
        <w:rPr>
          <w:rFonts w:ascii="Times New Roman"/>
          <w:b w:val="false"/>
          <w:i w:val="false"/>
          <w:color w:val="000000"/>
          <w:sz w:val="28"/>
        </w:rPr>
        <w:t xml:space="preserve">
      Арыс, Балқаш,             жол-            етпейдi </w:t>
      </w:r>
      <w:r>
        <w:br/>
      </w:r>
      <w:r>
        <w:rPr>
          <w:rFonts w:ascii="Times New Roman"/>
          <w:b w:val="false"/>
          <w:i w:val="false"/>
          <w:color w:val="000000"/>
          <w:sz w:val="28"/>
        </w:rPr>
        <w:t xml:space="preserve">
      Құсмұрын және             көлiк" </w:t>
      </w:r>
      <w:r>
        <w:br/>
      </w:r>
      <w:r>
        <w:rPr>
          <w:rFonts w:ascii="Times New Roman"/>
          <w:b w:val="false"/>
          <w:i w:val="false"/>
          <w:color w:val="000000"/>
          <w:sz w:val="28"/>
        </w:rPr>
        <w:t xml:space="preserve">
      Орал станция-               АҚ </w:t>
      </w:r>
      <w:r>
        <w:br/>
      </w:r>
      <w:r>
        <w:rPr>
          <w:rFonts w:ascii="Times New Roman"/>
          <w:b w:val="false"/>
          <w:i w:val="false"/>
          <w:color w:val="000000"/>
          <w:sz w:val="28"/>
        </w:rPr>
        <w:t xml:space="preserve">
      ларындағы пайда- </w:t>
      </w:r>
      <w:r>
        <w:br/>
      </w:r>
      <w:r>
        <w:rPr>
          <w:rFonts w:ascii="Times New Roman"/>
          <w:b w:val="false"/>
          <w:i w:val="false"/>
          <w:color w:val="000000"/>
          <w:sz w:val="28"/>
        </w:rPr>
        <w:t xml:space="preserve">
      лану деполарының </w:t>
      </w:r>
      <w:r>
        <w:br/>
      </w:r>
      <w:r>
        <w:rPr>
          <w:rFonts w:ascii="Times New Roman"/>
          <w:b w:val="false"/>
          <w:i w:val="false"/>
          <w:color w:val="000000"/>
          <w:sz w:val="28"/>
        </w:rPr>
        <w:t xml:space="preserve">
      мүлкін </w:t>
      </w:r>
      <w:r>
        <w:br/>
      </w:r>
      <w:r>
        <w:rPr>
          <w:rFonts w:ascii="Times New Roman"/>
          <w:b w:val="false"/>
          <w:i w:val="false"/>
          <w:color w:val="000000"/>
          <w:sz w:val="28"/>
        </w:rPr>
        <w:t xml:space="preserve">
      "Қазтемiржолкө- </w:t>
      </w:r>
      <w:r>
        <w:br/>
      </w:r>
      <w:r>
        <w:rPr>
          <w:rFonts w:ascii="Times New Roman"/>
          <w:b w:val="false"/>
          <w:i w:val="false"/>
          <w:color w:val="000000"/>
          <w:sz w:val="28"/>
        </w:rPr>
        <w:t xml:space="preserve">
      лік" АҚ-тың мен- </w:t>
      </w:r>
      <w:r>
        <w:br/>
      </w:r>
      <w:r>
        <w:rPr>
          <w:rFonts w:ascii="Times New Roman"/>
          <w:b w:val="false"/>
          <w:i w:val="false"/>
          <w:color w:val="000000"/>
          <w:sz w:val="28"/>
        </w:rPr>
        <w:t xml:space="preserve">
      шiгiне беру </w:t>
      </w:r>
    </w:p>
    <w:p>
      <w:pPr>
        <w:spacing w:after="0"/>
        <w:ind w:left="0"/>
        <w:jc w:val="both"/>
      </w:pPr>
      <w:r>
        <w:rPr>
          <w:rFonts w:ascii="Times New Roman"/>
          <w:b w:val="false"/>
          <w:i w:val="false"/>
          <w:color w:val="000000"/>
          <w:sz w:val="28"/>
        </w:rPr>
        <w:t xml:space="preserve">17    "Көлiктік сервис Сатып    "ҚТЖ"    2005   Мемлекет-   Меншiктi </w:t>
      </w:r>
      <w:r>
        <w:br/>
      </w:r>
      <w:r>
        <w:rPr>
          <w:rFonts w:ascii="Times New Roman"/>
          <w:b w:val="false"/>
          <w:i w:val="false"/>
          <w:color w:val="000000"/>
          <w:sz w:val="28"/>
        </w:rPr>
        <w:t xml:space="preserve">
      орталығы" АҚ-тың алу-сату  ҰК"     жылғы  тiк бюджет-  қаражат </w:t>
      </w:r>
      <w:r>
        <w:br/>
      </w:r>
      <w:r>
        <w:rPr>
          <w:rFonts w:ascii="Times New Roman"/>
          <w:b w:val="false"/>
          <w:i w:val="false"/>
          <w:color w:val="000000"/>
          <w:sz w:val="28"/>
        </w:rPr>
        <w:t xml:space="preserve">
      акциялар пакетi- шарты     АҚ      4-тоқ- тен қаржы- </w:t>
      </w:r>
      <w:r>
        <w:br/>
      </w:r>
      <w:r>
        <w:rPr>
          <w:rFonts w:ascii="Times New Roman"/>
          <w:b w:val="false"/>
          <w:i w:val="false"/>
          <w:color w:val="000000"/>
          <w:sz w:val="28"/>
        </w:rPr>
        <w:t xml:space="preserve">
      тінің "ҚТЖ" ҰК"                    сан    ландыруды </w:t>
      </w:r>
      <w:r>
        <w:br/>
      </w:r>
      <w:r>
        <w:rPr>
          <w:rFonts w:ascii="Times New Roman"/>
          <w:b w:val="false"/>
          <w:i w:val="false"/>
          <w:color w:val="000000"/>
          <w:sz w:val="28"/>
        </w:rPr>
        <w:t xml:space="preserve">
      АҚ-қа тиесілі                             талап </w:t>
      </w:r>
      <w:r>
        <w:br/>
      </w:r>
      <w:r>
        <w:rPr>
          <w:rFonts w:ascii="Times New Roman"/>
          <w:b w:val="false"/>
          <w:i w:val="false"/>
          <w:color w:val="000000"/>
          <w:sz w:val="28"/>
        </w:rPr>
        <w:t xml:space="preserve">
      100%-ын қолда-                            етпейдi </w:t>
      </w:r>
      <w:r>
        <w:br/>
      </w:r>
      <w:r>
        <w:rPr>
          <w:rFonts w:ascii="Times New Roman"/>
          <w:b w:val="false"/>
          <w:i w:val="false"/>
          <w:color w:val="000000"/>
          <w:sz w:val="28"/>
        </w:rPr>
        <w:t xml:space="preserve">
      ныстағы заң- </w:t>
      </w:r>
      <w:r>
        <w:br/>
      </w:r>
      <w:r>
        <w:rPr>
          <w:rFonts w:ascii="Times New Roman"/>
          <w:b w:val="false"/>
          <w:i w:val="false"/>
          <w:color w:val="000000"/>
          <w:sz w:val="28"/>
        </w:rPr>
        <w:t xml:space="preserve">
      намаға сәйкес </w:t>
      </w:r>
      <w:r>
        <w:br/>
      </w:r>
      <w:r>
        <w:rPr>
          <w:rFonts w:ascii="Times New Roman"/>
          <w:b w:val="false"/>
          <w:i w:val="false"/>
          <w:color w:val="000000"/>
          <w:sz w:val="28"/>
        </w:rPr>
        <w:t xml:space="preserve">
      сауда-саттықтар- </w:t>
      </w:r>
      <w:r>
        <w:br/>
      </w:r>
      <w:r>
        <w:rPr>
          <w:rFonts w:ascii="Times New Roman"/>
          <w:b w:val="false"/>
          <w:i w:val="false"/>
          <w:color w:val="000000"/>
          <w:sz w:val="28"/>
        </w:rPr>
        <w:t xml:space="preserve">
      да сату                                                     "; </w:t>
      </w:r>
    </w:p>
    <w:p>
      <w:pPr>
        <w:spacing w:after="0"/>
        <w:ind w:left="0"/>
        <w:jc w:val="both"/>
      </w:pPr>
      <w:r>
        <w:rPr>
          <w:rFonts w:ascii="Times New Roman"/>
          <w:b w:val="false"/>
          <w:i w:val="false"/>
          <w:color w:val="000000"/>
          <w:sz w:val="28"/>
        </w:rPr>
        <w:t xml:space="preserve">      мынадай мазмұндағы реттiк нөмiрi 17-1-жолмен толықтырылсын: </w:t>
      </w:r>
    </w:p>
    <w:p>
      <w:pPr>
        <w:spacing w:after="0"/>
        <w:ind w:left="0"/>
        <w:jc w:val="both"/>
      </w:pPr>
      <w:r>
        <w:rPr>
          <w:rFonts w:ascii="Times New Roman"/>
          <w:b w:val="false"/>
          <w:i w:val="false"/>
          <w:color w:val="000000"/>
          <w:sz w:val="28"/>
        </w:rPr>
        <w:t xml:space="preserve">"17-1 "ҚТЖ" ҰК" АҚ-    Сатып    "ҚТЖ"    2005   Мемлекет-   Меншiктi </w:t>
      </w:r>
      <w:r>
        <w:br/>
      </w:r>
      <w:r>
        <w:rPr>
          <w:rFonts w:ascii="Times New Roman"/>
          <w:b w:val="false"/>
          <w:i w:val="false"/>
          <w:color w:val="000000"/>
          <w:sz w:val="28"/>
        </w:rPr>
        <w:t xml:space="preserve">
      тың "Каскоркөл-  алу-сату  ҰК"     жылғы  тiк бюджет- қаражат </w:t>
      </w:r>
      <w:r>
        <w:br/>
      </w:r>
      <w:r>
        <w:rPr>
          <w:rFonts w:ascii="Times New Roman"/>
          <w:b w:val="false"/>
          <w:i w:val="false"/>
          <w:color w:val="000000"/>
          <w:sz w:val="28"/>
        </w:rPr>
        <w:t xml:space="preserve">
      лік-cepвиc"      шарты     АҚ      3-тоқ- тен қаржы- </w:t>
      </w:r>
      <w:r>
        <w:br/>
      </w:r>
      <w:r>
        <w:rPr>
          <w:rFonts w:ascii="Times New Roman"/>
          <w:b w:val="false"/>
          <w:i w:val="false"/>
          <w:color w:val="000000"/>
          <w:sz w:val="28"/>
        </w:rPr>
        <w:t xml:space="preserve">
      АҚ-тың акциялар           "Қаз-    сан    ландыруды </w:t>
      </w:r>
      <w:r>
        <w:br/>
      </w:r>
      <w:r>
        <w:rPr>
          <w:rFonts w:ascii="Times New Roman"/>
          <w:b w:val="false"/>
          <w:i w:val="false"/>
          <w:color w:val="000000"/>
          <w:sz w:val="28"/>
        </w:rPr>
        <w:t xml:space="preserve">
      пакетiнiң 25,5            көлiк-          талап </w:t>
      </w:r>
      <w:r>
        <w:br/>
      </w:r>
      <w:r>
        <w:rPr>
          <w:rFonts w:ascii="Times New Roman"/>
          <w:b w:val="false"/>
          <w:i w:val="false"/>
          <w:color w:val="000000"/>
          <w:sz w:val="28"/>
        </w:rPr>
        <w:t xml:space="preserve">
      %-ын сатып                сер-            етпейдi  </w:t>
      </w:r>
      <w:r>
        <w:br/>
      </w:r>
      <w:r>
        <w:rPr>
          <w:rFonts w:ascii="Times New Roman"/>
          <w:b w:val="false"/>
          <w:i w:val="false"/>
          <w:color w:val="000000"/>
          <w:sz w:val="28"/>
        </w:rPr>
        <w:t xml:space="preserve">
      алуы                      вис" </w:t>
      </w:r>
      <w:r>
        <w:br/>
      </w:r>
      <w:r>
        <w:rPr>
          <w:rFonts w:ascii="Times New Roman"/>
          <w:b w:val="false"/>
          <w:i w:val="false"/>
          <w:color w:val="000000"/>
          <w:sz w:val="28"/>
        </w:rPr>
        <w:t xml:space="preserve">
                                АҚ                                "; </w:t>
      </w:r>
    </w:p>
    <w:p>
      <w:pPr>
        <w:spacing w:after="0"/>
        <w:ind w:left="0"/>
        <w:jc w:val="both"/>
      </w:pPr>
      <w:r>
        <w:rPr>
          <w:rFonts w:ascii="Times New Roman"/>
          <w:b w:val="false"/>
          <w:i w:val="false"/>
          <w:color w:val="000000"/>
          <w:sz w:val="28"/>
        </w:rPr>
        <w:t xml:space="preserve">      реттік нөмiрлерi 18, 19, 22-жолдар мынадай редакцияда жазылсын: </w:t>
      </w:r>
    </w:p>
    <w:p>
      <w:pPr>
        <w:spacing w:after="0"/>
        <w:ind w:left="0"/>
        <w:jc w:val="both"/>
      </w:pPr>
      <w:r>
        <w:rPr>
          <w:rFonts w:ascii="Times New Roman"/>
          <w:b w:val="false"/>
          <w:i w:val="false"/>
          <w:color w:val="000000"/>
          <w:sz w:val="28"/>
        </w:rPr>
        <w:t xml:space="preserve">"18   "Қазкөлiксервис" Сатып    "ҚТЖ"    2005   Мемлекет-   Меншікті </w:t>
      </w:r>
      <w:r>
        <w:br/>
      </w:r>
      <w:r>
        <w:rPr>
          <w:rFonts w:ascii="Times New Roman"/>
          <w:b w:val="false"/>
          <w:i w:val="false"/>
          <w:color w:val="000000"/>
          <w:sz w:val="28"/>
        </w:rPr>
        <w:t xml:space="preserve">
      АҚ акциялар      алу-сату  ҰК"     жылғы  тiк бюджет-  қаражат </w:t>
      </w:r>
      <w:r>
        <w:br/>
      </w:r>
      <w:r>
        <w:rPr>
          <w:rFonts w:ascii="Times New Roman"/>
          <w:b w:val="false"/>
          <w:i w:val="false"/>
          <w:color w:val="000000"/>
          <w:sz w:val="28"/>
        </w:rPr>
        <w:t xml:space="preserve">
      пакетінiң "ҚТЖ"  шарты     АҚ      4-тоқ- тен қаржы- </w:t>
      </w:r>
      <w:r>
        <w:br/>
      </w:r>
      <w:r>
        <w:rPr>
          <w:rFonts w:ascii="Times New Roman"/>
          <w:b w:val="false"/>
          <w:i w:val="false"/>
          <w:color w:val="000000"/>
          <w:sz w:val="28"/>
        </w:rPr>
        <w:t xml:space="preserve">
      ҰК" АҚ-қа тиесiлi                  сан    ландыруды </w:t>
      </w:r>
      <w:r>
        <w:br/>
      </w:r>
      <w:r>
        <w:rPr>
          <w:rFonts w:ascii="Times New Roman"/>
          <w:b w:val="false"/>
          <w:i w:val="false"/>
          <w:color w:val="000000"/>
          <w:sz w:val="28"/>
        </w:rPr>
        <w:t xml:space="preserve">
      74 %-ын қолданыс-                         талап </w:t>
      </w:r>
      <w:r>
        <w:br/>
      </w:r>
      <w:r>
        <w:rPr>
          <w:rFonts w:ascii="Times New Roman"/>
          <w:b w:val="false"/>
          <w:i w:val="false"/>
          <w:color w:val="000000"/>
          <w:sz w:val="28"/>
        </w:rPr>
        <w:t xml:space="preserve">
      тағы заңнамаға                            етпейдi </w:t>
      </w:r>
      <w:r>
        <w:br/>
      </w:r>
      <w:r>
        <w:rPr>
          <w:rFonts w:ascii="Times New Roman"/>
          <w:b w:val="false"/>
          <w:i w:val="false"/>
          <w:color w:val="000000"/>
          <w:sz w:val="28"/>
        </w:rPr>
        <w:t xml:space="preserve">
      сәйкес сауда- </w:t>
      </w:r>
      <w:r>
        <w:br/>
      </w:r>
      <w:r>
        <w:rPr>
          <w:rFonts w:ascii="Times New Roman"/>
          <w:b w:val="false"/>
          <w:i w:val="false"/>
          <w:color w:val="000000"/>
          <w:sz w:val="28"/>
        </w:rPr>
        <w:t xml:space="preserve">
      саттықтарда сату </w:t>
      </w:r>
    </w:p>
    <w:p>
      <w:pPr>
        <w:spacing w:after="0"/>
        <w:ind w:left="0"/>
        <w:jc w:val="both"/>
      </w:pPr>
      <w:r>
        <w:rPr>
          <w:rFonts w:ascii="Times New Roman"/>
          <w:b w:val="false"/>
          <w:i w:val="false"/>
          <w:color w:val="000000"/>
          <w:sz w:val="28"/>
        </w:rPr>
        <w:t xml:space="preserve">19    "Кеденкөлiксер-  Сатып    "ҚТЖ"    2006   Мемлекет-   Меншiктi </w:t>
      </w:r>
      <w:r>
        <w:br/>
      </w:r>
      <w:r>
        <w:rPr>
          <w:rFonts w:ascii="Times New Roman"/>
          <w:b w:val="false"/>
          <w:i w:val="false"/>
          <w:color w:val="000000"/>
          <w:sz w:val="28"/>
        </w:rPr>
        <w:t xml:space="preserve">
      вис" АҚ-тың      алу-сату  ҰК"     жылғы  тiк бюджет-  қаражат </w:t>
      </w:r>
      <w:r>
        <w:br/>
      </w:r>
      <w:r>
        <w:rPr>
          <w:rFonts w:ascii="Times New Roman"/>
          <w:b w:val="false"/>
          <w:i w:val="false"/>
          <w:color w:val="000000"/>
          <w:sz w:val="28"/>
        </w:rPr>
        <w:t xml:space="preserve">
      акциялар пакетi- шарты     АҚ      1-тоқ- тен қаржы- </w:t>
      </w:r>
      <w:r>
        <w:br/>
      </w:r>
      <w:r>
        <w:rPr>
          <w:rFonts w:ascii="Times New Roman"/>
          <w:b w:val="false"/>
          <w:i w:val="false"/>
          <w:color w:val="000000"/>
          <w:sz w:val="28"/>
        </w:rPr>
        <w:t xml:space="preserve">
      нің "ҚТЖ" ҰК"                      сан    ландыруды </w:t>
      </w:r>
      <w:r>
        <w:br/>
      </w:r>
      <w:r>
        <w:rPr>
          <w:rFonts w:ascii="Times New Roman"/>
          <w:b w:val="false"/>
          <w:i w:val="false"/>
          <w:color w:val="000000"/>
          <w:sz w:val="28"/>
        </w:rPr>
        <w:t xml:space="preserve">
      АҚ-қа тиесілi                             талап </w:t>
      </w:r>
      <w:r>
        <w:br/>
      </w:r>
      <w:r>
        <w:rPr>
          <w:rFonts w:ascii="Times New Roman"/>
          <w:b w:val="false"/>
          <w:i w:val="false"/>
          <w:color w:val="000000"/>
          <w:sz w:val="28"/>
        </w:rPr>
        <w:t xml:space="preserve">
      33 %-ын қолда-                            етпейдi </w:t>
      </w:r>
      <w:r>
        <w:br/>
      </w:r>
      <w:r>
        <w:rPr>
          <w:rFonts w:ascii="Times New Roman"/>
          <w:b w:val="false"/>
          <w:i w:val="false"/>
          <w:color w:val="000000"/>
          <w:sz w:val="28"/>
        </w:rPr>
        <w:t xml:space="preserve">
      ныстағы заңна- </w:t>
      </w:r>
      <w:r>
        <w:br/>
      </w:r>
      <w:r>
        <w:rPr>
          <w:rFonts w:ascii="Times New Roman"/>
          <w:b w:val="false"/>
          <w:i w:val="false"/>
          <w:color w:val="000000"/>
          <w:sz w:val="28"/>
        </w:rPr>
        <w:t xml:space="preserve">
      маға сәйкес </w:t>
      </w:r>
      <w:r>
        <w:br/>
      </w:r>
      <w:r>
        <w:rPr>
          <w:rFonts w:ascii="Times New Roman"/>
          <w:b w:val="false"/>
          <w:i w:val="false"/>
          <w:color w:val="000000"/>
          <w:sz w:val="28"/>
        </w:rPr>
        <w:t xml:space="preserve">
      сауда-саттықтар- </w:t>
      </w:r>
      <w:r>
        <w:br/>
      </w:r>
      <w:r>
        <w:rPr>
          <w:rFonts w:ascii="Times New Roman"/>
          <w:b w:val="false"/>
          <w:i w:val="false"/>
          <w:color w:val="000000"/>
          <w:sz w:val="28"/>
        </w:rPr>
        <w:t xml:space="preserve">
      да сату </w:t>
      </w:r>
    </w:p>
    <w:p>
      <w:pPr>
        <w:spacing w:after="0"/>
        <w:ind w:left="0"/>
        <w:jc w:val="both"/>
      </w:pPr>
      <w:r>
        <w:rPr>
          <w:rFonts w:ascii="Times New Roman"/>
          <w:b w:val="false"/>
          <w:i w:val="false"/>
          <w:color w:val="000000"/>
          <w:sz w:val="28"/>
        </w:rPr>
        <w:t xml:space="preserve">22    "Алматы вагон    Сатып    "ҚТЖ"    2006   Мемлекет-   Меншікті </w:t>
      </w:r>
      <w:r>
        <w:br/>
      </w:r>
      <w:r>
        <w:rPr>
          <w:rFonts w:ascii="Times New Roman"/>
          <w:b w:val="false"/>
          <w:i w:val="false"/>
          <w:color w:val="000000"/>
          <w:sz w:val="28"/>
        </w:rPr>
        <w:t xml:space="preserve">
      жөндеу зауыты"   алу-сату  ҰК"     жылғы  тiк бюджет-  қаражат </w:t>
      </w:r>
      <w:r>
        <w:br/>
      </w:r>
      <w:r>
        <w:rPr>
          <w:rFonts w:ascii="Times New Roman"/>
          <w:b w:val="false"/>
          <w:i w:val="false"/>
          <w:color w:val="000000"/>
          <w:sz w:val="28"/>
        </w:rPr>
        <w:t xml:space="preserve">
      АҚ акциялар      шарты     АҚ      4-тоқ- тен қаржы- </w:t>
      </w:r>
      <w:r>
        <w:br/>
      </w:r>
      <w:r>
        <w:rPr>
          <w:rFonts w:ascii="Times New Roman"/>
          <w:b w:val="false"/>
          <w:i w:val="false"/>
          <w:color w:val="000000"/>
          <w:sz w:val="28"/>
        </w:rPr>
        <w:t xml:space="preserve">
      пакетiнiң                          сан    ландыруды </w:t>
      </w:r>
      <w:r>
        <w:br/>
      </w:r>
      <w:r>
        <w:rPr>
          <w:rFonts w:ascii="Times New Roman"/>
          <w:b w:val="false"/>
          <w:i w:val="false"/>
          <w:color w:val="000000"/>
          <w:sz w:val="28"/>
        </w:rPr>
        <w:t xml:space="preserve">
      100 %-ын                                  талап </w:t>
      </w:r>
      <w:r>
        <w:br/>
      </w:r>
      <w:r>
        <w:rPr>
          <w:rFonts w:ascii="Times New Roman"/>
          <w:b w:val="false"/>
          <w:i w:val="false"/>
          <w:color w:val="000000"/>
          <w:sz w:val="28"/>
        </w:rPr>
        <w:t xml:space="preserve">
      қолданыстағы                              етпейдi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 </w:t>
      </w:r>
      <w:r>
        <w:br/>
      </w:r>
      <w:r>
        <w:rPr>
          <w:rFonts w:ascii="Times New Roman"/>
          <w:b w:val="false"/>
          <w:i w:val="false"/>
          <w:color w:val="000000"/>
          <w:sz w:val="28"/>
        </w:rPr>
        <w:t xml:space="preserve">
      тарда сату                                                  "; </w:t>
      </w:r>
    </w:p>
    <w:p>
      <w:pPr>
        <w:spacing w:after="0"/>
        <w:ind w:left="0"/>
        <w:jc w:val="both"/>
      </w:pPr>
      <w:r>
        <w:rPr>
          <w:rFonts w:ascii="Times New Roman"/>
          <w:b w:val="false"/>
          <w:i w:val="false"/>
          <w:color w:val="000000"/>
          <w:sz w:val="28"/>
        </w:rPr>
        <w:t xml:space="preserve">      реттік нөмiрi 23-жолдың "Орындауға (iске асыруға) жауаптылар" деген бағанындағы "Жолаушылар тасымалы" ААҚ" деген сөздер "ҚТЖ" ҰК" АҚ" деген аббревиатурамен ауыстырылсын; </w:t>
      </w:r>
      <w:r>
        <w:br/>
      </w:r>
      <w:r>
        <w:rPr>
          <w:rFonts w:ascii="Times New Roman"/>
          <w:b w:val="false"/>
          <w:i w:val="false"/>
          <w:color w:val="000000"/>
          <w:sz w:val="28"/>
        </w:rPr>
        <w:t xml:space="preserve">
      мынадай мазмұндағы реттiк нөмiрлерi 24-1, 25-1 және 25-2-жолдармен толықтырылсын: </w:t>
      </w:r>
    </w:p>
    <w:p>
      <w:pPr>
        <w:spacing w:after="0"/>
        <w:ind w:left="0"/>
        <w:jc w:val="both"/>
      </w:pPr>
      <w:r>
        <w:rPr>
          <w:rFonts w:ascii="Times New Roman"/>
          <w:b w:val="false"/>
          <w:i w:val="false"/>
          <w:color w:val="000000"/>
          <w:sz w:val="28"/>
        </w:rPr>
        <w:t xml:space="preserve">"24-1 "Жолаушылар та-  Тiркеу   "Жолау-  2005   Мемлекет-   Меншiктi </w:t>
      </w:r>
      <w:r>
        <w:br/>
      </w:r>
      <w:r>
        <w:rPr>
          <w:rFonts w:ascii="Times New Roman"/>
          <w:b w:val="false"/>
          <w:i w:val="false"/>
          <w:color w:val="000000"/>
          <w:sz w:val="28"/>
        </w:rPr>
        <w:t xml:space="preserve">
      сымалын басқару  туралы   шылар    жылғы  тiк бюджет-  қаражат </w:t>
      </w:r>
      <w:r>
        <w:br/>
      </w:r>
      <w:r>
        <w:rPr>
          <w:rFonts w:ascii="Times New Roman"/>
          <w:b w:val="false"/>
          <w:i w:val="false"/>
          <w:color w:val="000000"/>
          <w:sz w:val="28"/>
        </w:rPr>
        <w:t xml:space="preserve">
      жедел-техно-     куәлiк   тасы-    3-тоқ- тен қаржы- </w:t>
      </w:r>
      <w:r>
        <w:br/>
      </w:r>
      <w:r>
        <w:rPr>
          <w:rFonts w:ascii="Times New Roman"/>
          <w:b w:val="false"/>
          <w:i w:val="false"/>
          <w:color w:val="000000"/>
          <w:sz w:val="28"/>
        </w:rPr>
        <w:t xml:space="preserve">
      логиялық                  малы"    сан    ландыруды </w:t>
      </w:r>
      <w:r>
        <w:br/>
      </w:r>
      <w:r>
        <w:rPr>
          <w:rFonts w:ascii="Times New Roman"/>
          <w:b w:val="false"/>
          <w:i w:val="false"/>
          <w:color w:val="000000"/>
          <w:sz w:val="28"/>
        </w:rPr>
        <w:t xml:space="preserve">
      орталығы"                 АҚ,             талап </w:t>
      </w:r>
      <w:r>
        <w:br/>
      </w:r>
      <w:r>
        <w:rPr>
          <w:rFonts w:ascii="Times New Roman"/>
          <w:b w:val="false"/>
          <w:i w:val="false"/>
          <w:color w:val="000000"/>
          <w:sz w:val="28"/>
        </w:rPr>
        <w:t xml:space="preserve">
      жауапкершілiгі            "ҚТЖ"           етпейдi </w:t>
      </w:r>
      <w:r>
        <w:br/>
      </w:r>
      <w:r>
        <w:rPr>
          <w:rFonts w:ascii="Times New Roman"/>
          <w:b w:val="false"/>
          <w:i w:val="false"/>
          <w:color w:val="000000"/>
          <w:sz w:val="28"/>
        </w:rPr>
        <w:t xml:space="preserve">
      шектеулi                  ҰК" АҚ </w:t>
      </w:r>
      <w:r>
        <w:br/>
      </w:r>
      <w:r>
        <w:rPr>
          <w:rFonts w:ascii="Times New Roman"/>
          <w:b w:val="false"/>
          <w:i w:val="false"/>
          <w:color w:val="000000"/>
          <w:sz w:val="28"/>
        </w:rPr>
        <w:t xml:space="preserve">
      серiктестігiн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25-1 Қызылорда және    Тiркеу   "Жолау-  2005   Мемлекет-   Меншiкті </w:t>
      </w:r>
      <w:r>
        <w:br/>
      </w:r>
      <w:r>
        <w:rPr>
          <w:rFonts w:ascii="Times New Roman"/>
          <w:b w:val="false"/>
          <w:i w:val="false"/>
          <w:color w:val="000000"/>
          <w:sz w:val="28"/>
        </w:rPr>
        <w:t xml:space="preserve">
      Ақтөбе станция-  туралы   шылар    жылғы  тік бюджет-  қаражат </w:t>
      </w:r>
      <w:r>
        <w:br/>
      </w:r>
      <w:r>
        <w:rPr>
          <w:rFonts w:ascii="Times New Roman"/>
          <w:b w:val="false"/>
          <w:i w:val="false"/>
          <w:color w:val="000000"/>
          <w:sz w:val="28"/>
        </w:rPr>
        <w:t xml:space="preserve">
      ларында орналас- куәлiк   тасы-    3-тоқ- тен қаржы- </w:t>
      </w:r>
      <w:r>
        <w:br/>
      </w:r>
      <w:r>
        <w:rPr>
          <w:rFonts w:ascii="Times New Roman"/>
          <w:b w:val="false"/>
          <w:i w:val="false"/>
          <w:color w:val="000000"/>
          <w:sz w:val="28"/>
        </w:rPr>
        <w:t xml:space="preserve">
      қан жолаушы               малы"    сан    ландыруды </w:t>
      </w:r>
      <w:r>
        <w:br/>
      </w:r>
      <w:r>
        <w:rPr>
          <w:rFonts w:ascii="Times New Roman"/>
          <w:b w:val="false"/>
          <w:i w:val="false"/>
          <w:color w:val="000000"/>
          <w:sz w:val="28"/>
        </w:rPr>
        <w:t xml:space="preserve">
      вагондарын жөн-           АҚ              талап </w:t>
      </w:r>
      <w:r>
        <w:br/>
      </w:r>
      <w:r>
        <w:rPr>
          <w:rFonts w:ascii="Times New Roman"/>
          <w:b w:val="false"/>
          <w:i w:val="false"/>
          <w:color w:val="000000"/>
          <w:sz w:val="28"/>
        </w:rPr>
        <w:t xml:space="preserve">
      деу жөнiндегi                             етпейдi </w:t>
      </w:r>
      <w:r>
        <w:br/>
      </w:r>
      <w:r>
        <w:rPr>
          <w:rFonts w:ascii="Times New Roman"/>
          <w:b w:val="false"/>
          <w:i w:val="false"/>
          <w:color w:val="000000"/>
          <w:sz w:val="28"/>
        </w:rPr>
        <w:t xml:space="preserve">
      мүлiктің негізiнде </w:t>
      </w:r>
      <w:r>
        <w:br/>
      </w:r>
      <w:r>
        <w:rPr>
          <w:rFonts w:ascii="Times New Roman"/>
          <w:b w:val="false"/>
          <w:i w:val="false"/>
          <w:color w:val="000000"/>
          <w:sz w:val="28"/>
        </w:rPr>
        <w:t xml:space="preserve">
      жауапкершілiгi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cepiкcтeстік </w:t>
      </w:r>
      <w:r>
        <w:br/>
      </w:r>
      <w:r>
        <w:rPr>
          <w:rFonts w:ascii="Times New Roman"/>
          <w:b w:val="false"/>
          <w:i w:val="false"/>
          <w:color w:val="000000"/>
          <w:sz w:val="28"/>
        </w:rPr>
        <w:t xml:space="preserve">
      құру </w:t>
      </w:r>
    </w:p>
    <w:p>
      <w:pPr>
        <w:spacing w:after="0"/>
        <w:ind w:left="0"/>
        <w:jc w:val="both"/>
      </w:pPr>
      <w:r>
        <w:rPr>
          <w:rFonts w:ascii="Times New Roman"/>
          <w:b w:val="false"/>
          <w:i w:val="false"/>
          <w:color w:val="000000"/>
          <w:sz w:val="28"/>
        </w:rPr>
        <w:t xml:space="preserve">25-2  Қызылорда және   Сатып    "ҚТЖ"    2005   Мемлекет-   Меншікті </w:t>
      </w:r>
      <w:r>
        <w:br/>
      </w:r>
      <w:r>
        <w:rPr>
          <w:rFonts w:ascii="Times New Roman"/>
          <w:b w:val="false"/>
          <w:i w:val="false"/>
          <w:color w:val="000000"/>
          <w:sz w:val="28"/>
        </w:rPr>
        <w:t xml:space="preserve">
      Ақтөбе станция-  алу-сату  ҰК"     жылғы  тiк бюджет-  қаражат </w:t>
      </w:r>
      <w:r>
        <w:br/>
      </w:r>
      <w:r>
        <w:rPr>
          <w:rFonts w:ascii="Times New Roman"/>
          <w:b w:val="false"/>
          <w:i w:val="false"/>
          <w:color w:val="000000"/>
          <w:sz w:val="28"/>
        </w:rPr>
        <w:t xml:space="preserve">
      ларындағы         шарты    АҚ      3-тоқ- тен қаржы- </w:t>
      </w:r>
      <w:r>
        <w:br/>
      </w:r>
      <w:r>
        <w:rPr>
          <w:rFonts w:ascii="Times New Roman"/>
          <w:b w:val="false"/>
          <w:i w:val="false"/>
          <w:color w:val="000000"/>
          <w:sz w:val="28"/>
        </w:rPr>
        <w:t xml:space="preserve">
      жолаушы                            сан    ландыруды </w:t>
      </w:r>
      <w:r>
        <w:br/>
      </w:r>
      <w:r>
        <w:rPr>
          <w:rFonts w:ascii="Times New Roman"/>
          <w:b w:val="false"/>
          <w:i w:val="false"/>
          <w:color w:val="000000"/>
          <w:sz w:val="28"/>
        </w:rPr>
        <w:t xml:space="preserve">
      вагондарын жөн-                           талап </w:t>
      </w:r>
      <w:r>
        <w:br/>
      </w:r>
      <w:r>
        <w:rPr>
          <w:rFonts w:ascii="Times New Roman"/>
          <w:b w:val="false"/>
          <w:i w:val="false"/>
          <w:color w:val="000000"/>
          <w:sz w:val="28"/>
        </w:rPr>
        <w:t xml:space="preserve">
      деу жөнiндегi                             етпейдi </w:t>
      </w:r>
      <w:r>
        <w:br/>
      </w:r>
      <w:r>
        <w:rPr>
          <w:rFonts w:ascii="Times New Roman"/>
          <w:b w:val="false"/>
          <w:i w:val="false"/>
          <w:color w:val="000000"/>
          <w:sz w:val="28"/>
        </w:rPr>
        <w:t xml:space="preserve">
      мүлiктің негiзiнде </w:t>
      </w:r>
      <w:r>
        <w:br/>
      </w:r>
      <w:r>
        <w:rPr>
          <w:rFonts w:ascii="Times New Roman"/>
          <w:b w:val="false"/>
          <w:i w:val="false"/>
          <w:color w:val="000000"/>
          <w:sz w:val="28"/>
        </w:rPr>
        <w:t xml:space="preserve">
      құрылған </w:t>
      </w:r>
      <w:r>
        <w:br/>
      </w:r>
      <w:r>
        <w:rPr>
          <w:rFonts w:ascii="Times New Roman"/>
          <w:b w:val="false"/>
          <w:i w:val="false"/>
          <w:color w:val="000000"/>
          <w:sz w:val="28"/>
        </w:rPr>
        <w:t xml:space="preserve">
      жауапкершілiгi </w:t>
      </w:r>
      <w:r>
        <w:br/>
      </w:r>
      <w:r>
        <w:rPr>
          <w:rFonts w:ascii="Times New Roman"/>
          <w:b w:val="false"/>
          <w:i w:val="false"/>
          <w:color w:val="000000"/>
          <w:sz w:val="28"/>
        </w:rPr>
        <w:t xml:space="preserve">
      шектеулi </w:t>
      </w:r>
      <w:r>
        <w:br/>
      </w:r>
      <w:r>
        <w:rPr>
          <w:rFonts w:ascii="Times New Roman"/>
          <w:b w:val="false"/>
          <w:i w:val="false"/>
          <w:color w:val="000000"/>
          <w:sz w:val="28"/>
        </w:rPr>
        <w:t xml:space="preserve">
      серiктестіктер- </w:t>
      </w:r>
      <w:r>
        <w:br/>
      </w:r>
      <w:r>
        <w:rPr>
          <w:rFonts w:ascii="Times New Roman"/>
          <w:b w:val="false"/>
          <w:i w:val="false"/>
          <w:color w:val="000000"/>
          <w:sz w:val="28"/>
        </w:rPr>
        <w:t xml:space="preserve">
      дегі қатысу </w:t>
      </w:r>
      <w:r>
        <w:br/>
      </w:r>
      <w:r>
        <w:rPr>
          <w:rFonts w:ascii="Times New Roman"/>
          <w:b w:val="false"/>
          <w:i w:val="false"/>
          <w:color w:val="000000"/>
          <w:sz w:val="28"/>
        </w:rPr>
        <w:t xml:space="preserve">
      үлестерінің 100 </w:t>
      </w:r>
      <w:r>
        <w:br/>
      </w:r>
      <w:r>
        <w:rPr>
          <w:rFonts w:ascii="Times New Roman"/>
          <w:b w:val="false"/>
          <w:i w:val="false"/>
          <w:color w:val="000000"/>
          <w:sz w:val="28"/>
        </w:rPr>
        <w:t xml:space="preserve">
      %-ын қолданыстағы </w:t>
      </w:r>
      <w:r>
        <w:br/>
      </w:r>
      <w:r>
        <w:rPr>
          <w:rFonts w:ascii="Times New Roman"/>
          <w:b w:val="false"/>
          <w:i w:val="false"/>
          <w:color w:val="000000"/>
          <w:sz w:val="28"/>
        </w:rPr>
        <w:t xml:space="preserve">
      заңнамаға сәйкес </w:t>
      </w:r>
      <w:r>
        <w:br/>
      </w:r>
      <w:r>
        <w:rPr>
          <w:rFonts w:ascii="Times New Roman"/>
          <w:b w:val="false"/>
          <w:i w:val="false"/>
          <w:color w:val="000000"/>
          <w:sz w:val="28"/>
        </w:rPr>
        <w:t xml:space="preserve">
      сауда-саттықтарда </w:t>
      </w:r>
      <w:r>
        <w:br/>
      </w:r>
      <w:r>
        <w:rPr>
          <w:rFonts w:ascii="Times New Roman"/>
          <w:b w:val="false"/>
          <w:i w:val="false"/>
          <w:color w:val="000000"/>
          <w:sz w:val="28"/>
        </w:rPr>
        <w:t xml:space="preserve">
      сату                                                       "; </w:t>
      </w:r>
    </w:p>
    <w:p>
      <w:pPr>
        <w:spacing w:after="0"/>
        <w:ind w:left="0"/>
        <w:jc w:val="both"/>
      </w:pPr>
      <w:r>
        <w:rPr>
          <w:rFonts w:ascii="Times New Roman"/>
          <w:b w:val="false"/>
          <w:i w:val="false"/>
          <w:color w:val="000000"/>
          <w:sz w:val="28"/>
        </w:rPr>
        <w:t xml:space="preserve">      реттік нөмiрi 32-жол мынадай редакцияда жазылсын: </w:t>
      </w:r>
    </w:p>
    <w:p>
      <w:pPr>
        <w:spacing w:after="0"/>
        <w:ind w:left="0"/>
        <w:jc w:val="both"/>
      </w:pPr>
      <w:r>
        <w:rPr>
          <w:rFonts w:ascii="Times New Roman"/>
          <w:b w:val="false"/>
          <w:i w:val="false"/>
          <w:color w:val="000000"/>
          <w:sz w:val="28"/>
        </w:rPr>
        <w:t xml:space="preserve">"32   Акциялар пакетiн Қабылдау- "Жолау- 2005   Мемлекет-   Меншiкті </w:t>
      </w:r>
      <w:r>
        <w:br/>
      </w:r>
      <w:r>
        <w:rPr>
          <w:rFonts w:ascii="Times New Roman"/>
          <w:b w:val="false"/>
          <w:i w:val="false"/>
          <w:color w:val="000000"/>
          <w:sz w:val="28"/>
        </w:rPr>
        <w:t xml:space="preserve">
      иелену және      тапсыру   шылар   жылғы  тiк бюджет-  қаражат </w:t>
      </w:r>
      <w:r>
        <w:br/>
      </w:r>
      <w:r>
        <w:rPr>
          <w:rFonts w:ascii="Times New Roman"/>
          <w:b w:val="false"/>
          <w:i w:val="false"/>
          <w:color w:val="000000"/>
          <w:sz w:val="28"/>
        </w:rPr>
        <w:t xml:space="preserve">
      пайдалану құқық- актісi    тасы-   4-тоқ- тен қаржы- </w:t>
      </w:r>
      <w:r>
        <w:br/>
      </w:r>
      <w:r>
        <w:rPr>
          <w:rFonts w:ascii="Times New Roman"/>
          <w:b w:val="false"/>
          <w:i w:val="false"/>
          <w:color w:val="000000"/>
          <w:sz w:val="28"/>
        </w:rPr>
        <w:t xml:space="preserve">
      тарын Көлiк және           малы"   сан    ландыруды </w:t>
      </w:r>
      <w:r>
        <w:br/>
      </w:r>
      <w:r>
        <w:rPr>
          <w:rFonts w:ascii="Times New Roman"/>
          <w:b w:val="false"/>
          <w:i w:val="false"/>
          <w:color w:val="000000"/>
          <w:sz w:val="28"/>
        </w:rPr>
        <w:t xml:space="preserve">
      коммуникация               АҚ,            талап </w:t>
      </w:r>
      <w:r>
        <w:br/>
      </w:r>
      <w:r>
        <w:rPr>
          <w:rFonts w:ascii="Times New Roman"/>
          <w:b w:val="false"/>
          <w:i w:val="false"/>
          <w:color w:val="000000"/>
          <w:sz w:val="28"/>
        </w:rPr>
        <w:t xml:space="preserve">
      министрлiгiне              Қаржы-         етпейдi </w:t>
      </w:r>
      <w:r>
        <w:br/>
      </w:r>
      <w:r>
        <w:rPr>
          <w:rFonts w:ascii="Times New Roman"/>
          <w:b w:val="false"/>
          <w:i w:val="false"/>
          <w:color w:val="000000"/>
          <w:sz w:val="28"/>
        </w:rPr>
        <w:t xml:space="preserve">
      кейiннен беру              минiнің </w:t>
      </w:r>
      <w:r>
        <w:br/>
      </w:r>
      <w:r>
        <w:rPr>
          <w:rFonts w:ascii="Times New Roman"/>
          <w:b w:val="false"/>
          <w:i w:val="false"/>
          <w:color w:val="000000"/>
          <w:sz w:val="28"/>
        </w:rPr>
        <w:t xml:space="preserve">
      арқылы "Жолаушы            ММЖК, </w:t>
      </w:r>
      <w:r>
        <w:br/>
      </w:r>
      <w:r>
        <w:rPr>
          <w:rFonts w:ascii="Times New Roman"/>
          <w:b w:val="false"/>
          <w:i w:val="false"/>
          <w:color w:val="000000"/>
          <w:sz w:val="28"/>
        </w:rPr>
        <w:t xml:space="preserve">
      лизингілік вагон           ККM </w:t>
      </w:r>
      <w:r>
        <w:br/>
      </w:r>
      <w:r>
        <w:rPr>
          <w:rFonts w:ascii="Times New Roman"/>
          <w:b w:val="false"/>
          <w:i w:val="false"/>
          <w:color w:val="000000"/>
          <w:sz w:val="28"/>
        </w:rPr>
        <w:t xml:space="preserve">
      компаниясы" АҚ- </w:t>
      </w:r>
      <w:r>
        <w:br/>
      </w:r>
      <w:r>
        <w:rPr>
          <w:rFonts w:ascii="Times New Roman"/>
          <w:b w:val="false"/>
          <w:i w:val="false"/>
          <w:color w:val="000000"/>
          <w:sz w:val="28"/>
        </w:rPr>
        <w:t xml:space="preserve">
      тың акциялар </w:t>
      </w:r>
      <w:r>
        <w:br/>
      </w:r>
      <w:r>
        <w:rPr>
          <w:rFonts w:ascii="Times New Roman"/>
          <w:b w:val="false"/>
          <w:i w:val="false"/>
          <w:color w:val="000000"/>
          <w:sz w:val="28"/>
        </w:rPr>
        <w:t xml:space="preserve">
      пакетiнiң 100%-ын </w:t>
      </w:r>
      <w:r>
        <w:br/>
      </w:r>
      <w:r>
        <w:rPr>
          <w:rFonts w:ascii="Times New Roman"/>
          <w:b w:val="false"/>
          <w:i w:val="false"/>
          <w:color w:val="000000"/>
          <w:sz w:val="28"/>
        </w:rPr>
        <w:t xml:space="preserve">
      мемлекеттiк </w:t>
      </w:r>
      <w:r>
        <w:br/>
      </w:r>
      <w:r>
        <w:rPr>
          <w:rFonts w:ascii="Times New Roman"/>
          <w:b w:val="false"/>
          <w:i w:val="false"/>
          <w:color w:val="000000"/>
          <w:sz w:val="28"/>
        </w:rPr>
        <w:t xml:space="preserve">
      меншiкке беру                                               "; </w:t>
      </w:r>
    </w:p>
    <w:p>
      <w:pPr>
        <w:spacing w:after="0"/>
        <w:ind w:left="0"/>
        <w:jc w:val="both"/>
      </w:pPr>
      <w:r>
        <w:rPr>
          <w:rFonts w:ascii="Times New Roman"/>
          <w:b w:val="false"/>
          <w:i w:val="false"/>
          <w:color w:val="000000"/>
          <w:sz w:val="28"/>
        </w:rPr>
        <w:t xml:space="preserve">      мынадай мазмұндағы реттік нөмiрлерi 32-1, 32-2-жолдармен толықтырылсын: </w:t>
      </w:r>
    </w:p>
    <w:p>
      <w:pPr>
        <w:spacing w:after="0"/>
        <w:ind w:left="0"/>
        <w:jc w:val="both"/>
      </w:pPr>
      <w:r>
        <w:rPr>
          <w:rFonts w:ascii="Times New Roman"/>
          <w:b w:val="false"/>
          <w:i w:val="false"/>
          <w:color w:val="000000"/>
          <w:sz w:val="28"/>
        </w:rPr>
        <w:t xml:space="preserve">"32-1 "Вокзалсервис"   Қабылдау- "Жолау- 2005   Мемлекет-   Меншiктi </w:t>
      </w:r>
      <w:r>
        <w:br/>
      </w:r>
      <w:r>
        <w:rPr>
          <w:rFonts w:ascii="Times New Roman"/>
          <w:b w:val="false"/>
          <w:i w:val="false"/>
          <w:color w:val="000000"/>
          <w:sz w:val="28"/>
        </w:rPr>
        <w:t xml:space="preserve">
      АҚ, "Вагонсер-   тапсыру   шылар   жылғы  тiк бюджет-  қаражат </w:t>
      </w:r>
      <w:r>
        <w:br/>
      </w:r>
      <w:r>
        <w:rPr>
          <w:rFonts w:ascii="Times New Roman"/>
          <w:b w:val="false"/>
          <w:i w:val="false"/>
          <w:color w:val="000000"/>
          <w:sz w:val="28"/>
        </w:rPr>
        <w:t xml:space="preserve">
      вис" АҚ, "Қала   актісi    тасы-   4-тоқ- тен қаржы- </w:t>
      </w:r>
      <w:r>
        <w:br/>
      </w:r>
      <w:r>
        <w:rPr>
          <w:rFonts w:ascii="Times New Roman"/>
          <w:b w:val="false"/>
          <w:i w:val="false"/>
          <w:color w:val="000000"/>
          <w:sz w:val="28"/>
        </w:rPr>
        <w:t xml:space="preserve">
      маңындағы тасы-            малы"   сан    ландыруды </w:t>
      </w:r>
      <w:r>
        <w:br/>
      </w:r>
      <w:r>
        <w:rPr>
          <w:rFonts w:ascii="Times New Roman"/>
          <w:b w:val="false"/>
          <w:i w:val="false"/>
          <w:color w:val="000000"/>
          <w:sz w:val="28"/>
        </w:rPr>
        <w:t xml:space="preserve">
      мал" АҚ; "Багаж             АҚ,           талап </w:t>
      </w:r>
      <w:r>
        <w:br/>
      </w:r>
      <w:r>
        <w:rPr>
          <w:rFonts w:ascii="Times New Roman"/>
          <w:b w:val="false"/>
          <w:i w:val="false"/>
          <w:color w:val="000000"/>
          <w:sz w:val="28"/>
        </w:rPr>
        <w:t xml:space="preserve">
      тасымалы" АҚ,              "ҚТЖ"          етпейдi </w:t>
      </w:r>
      <w:r>
        <w:br/>
      </w:r>
      <w:r>
        <w:rPr>
          <w:rFonts w:ascii="Times New Roman"/>
          <w:b w:val="false"/>
          <w:i w:val="false"/>
          <w:color w:val="000000"/>
          <w:sz w:val="28"/>
        </w:rPr>
        <w:t xml:space="preserve">
      "Жолсерік-                 ҰК" АҚ </w:t>
      </w:r>
      <w:r>
        <w:br/>
      </w:r>
      <w:r>
        <w:rPr>
          <w:rFonts w:ascii="Times New Roman"/>
          <w:b w:val="false"/>
          <w:i w:val="false"/>
          <w:color w:val="000000"/>
          <w:sz w:val="28"/>
        </w:rPr>
        <w:t xml:space="preserve">
      Алматы" АҚ </w:t>
      </w:r>
      <w:r>
        <w:br/>
      </w:r>
      <w:r>
        <w:rPr>
          <w:rFonts w:ascii="Times New Roman"/>
          <w:b w:val="false"/>
          <w:i w:val="false"/>
          <w:color w:val="000000"/>
          <w:sz w:val="28"/>
        </w:rPr>
        <w:t xml:space="preserve">
      акциялар пакет- </w:t>
      </w:r>
      <w:r>
        <w:br/>
      </w:r>
      <w:r>
        <w:rPr>
          <w:rFonts w:ascii="Times New Roman"/>
          <w:b w:val="false"/>
          <w:i w:val="false"/>
          <w:color w:val="000000"/>
          <w:sz w:val="28"/>
        </w:rPr>
        <w:t xml:space="preserve">
      терiнiң 100 %-ын </w:t>
      </w:r>
      <w:r>
        <w:br/>
      </w:r>
      <w:r>
        <w:rPr>
          <w:rFonts w:ascii="Times New Roman"/>
          <w:b w:val="false"/>
          <w:i w:val="false"/>
          <w:color w:val="000000"/>
          <w:sz w:val="28"/>
        </w:rPr>
        <w:t xml:space="preserve">
      сондай-ақ </w:t>
      </w:r>
      <w:r>
        <w:br/>
      </w:r>
      <w:r>
        <w:rPr>
          <w:rFonts w:ascii="Times New Roman"/>
          <w:b w:val="false"/>
          <w:i w:val="false"/>
          <w:color w:val="000000"/>
          <w:sz w:val="28"/>
        </w:rPr>
        <w:t xml:space="preserve">
      "Жолаушылар та- </w:t>
      </w:r>
      <w:r>
        <w:br/>
      </w:r>
      <w:r>
        <w:rPr>
          <w:rFonts w:ascii="Times New Roman"/>
          <w:b w:val="false"/>
          <w:i w:val="false"/>
          <w:color w:val="000000"/>
          <w:sz w:val="28"/>
        </w:rPr>
        <w:t xml:space="preserve">
      сымалын басқару </w:t>
      </w:r>
      <w:r>
        <w:br/>
      </w:r>
      <w:r>
        <w:rPr>
          <w:rFonts w:ascii="Times New Roman"/>
          <w:b w:val="false"/>
          <w:i w:val="false"/>
          <w:color w:val="000000"/>
          <w:sz w:val="28"/>
        </w:rPr>
        <w:t xml:space="preserve">
      жедел- </w:t>
      </w:r>
      <w:r>
        <w:br/>
      </w:r>
      <w:r>
        <w:rPr>
          <w:rFonts w:ascii="Times New Roman"/>
          <w:b w:val="false"/>
          <w:i w:val="false"/>
          <w:color w:val="000000"/>
          <w:sz w:val="28"/>
        </w:rPr>
        <w:t xml:space="preserve">
      технологиялық </w:t>
      </w:r>
      <w:r>
        <w:br/>
      </w:r>
      <w:r>
        <w:rPr>
          <w:rFonts w:ascii="Times New Roman"/>
          <w:b w:val="false"/>
          <w:i w:val="false"/>
          <w:color w:val="000000"/>
          <w:sz w:val="28"/>
        </w:rPr>
        <w:t xml:space="preserve">
      орталығы" ЖШС </w:t>
      </w:r>
      <w:r>
        <w:br/>
      </w:r>
      <w:r>
        <w:rPr>
          <w:rFonts w:ascii="Times New Roman"/>
          <w:b w:val="false"/>
          <w:i w:val="false"/>
          <w:color w:val="000000"/>
          <w:sz w:val="28"/>
        </w:rPr>
        <w:t xml:space="preserve">
      қатысу үлесiнiң </w:t>
      </w:r>
      <w:r>
        <w:br/>
      </w:r>
      <w:r>
        <w:rPr>
          <w:rFonts w:ascii="Times New Roman"/>
          <w:b w:val="false"/>
          <w:i w:val="false"/>
          <w:color w:val="000000"/>
          <w:sz w:val="28"/>
        </w:rPr>
        <w:t xml:space="preserve">
      100 %-ын "ҚTЖ"  </w:t>
      </w:r>
      <w:r>
        <w:br/>
      </w:r>
      <w:r>
        <w:rPr>
          <w:rFonts w:ascii="Times New Roman"/>
          <w:b w:val="false"/>
          <w:i w:val="false"/>
          <w:color w:val="000000"/>
          <w:sz w:val="28"/>
        </w:rPr>
        <w:t xml:space="preserve">
      ҰК" АҚ-тың </w:t>
      </w:r>
      <w:r>
        <w:br/>
      </w:r>
      <w:r>
        <w:rPr>
          <w:rFonts w:ascii="Times New Roman"/>
          <w:b w:val="false"/>
          <w:i w:val="false"/>
          <w:color w:val="000000"/>
          <w:sz w:val="28"/>
        </w:rPr>
        <w:t xml:space="preserve">
      меншiгiне беру </w:t>
      </w:r>
    </w:p>
    <w:p>
      <w:pPr>
        <w:spacing w:after="0"/>
        <w:ind w:left="0"/>
        <w:jc w:val="both"/>
      </w:pPr>
      <w:r>
        <w:rPr>
          <w:rFonts w:ascii="Times New Roman"/>
          <w:b w:val="false"/>
          <w:i w:val="false"/>
          <w:color w:val="000000"/>
          <w:sz w:val="28"/>
        </w:rPr>
        <w:t xml:space="preserve">32-2  "Жолсерiк-Алма-  Сатып    "ҚТЖ"    2006   Мемлекет-   Меншікті </w:t>
      </w:r>
      <w:r>
        <w:br/>
      </w:r>
      <w:r>
        <w:rPr>
          <w:rFonts w:ascii="Times New Roman"/>
          <w:b w:val="false"/>
          <w:i w:val="false"/>
          <w:color w:val="000000"/>
          <w:sz w:val="28"/>
        </w:rPr>
        <w:t xml:space="preserve">
      ты" АҚ акциялар  алу-сату ҰК" АҚ   жылғы  тiк бюджет-  қаражат </w:t>
      </w:r>
      <w:r>
        <w:br/>
      </w:r>
      <w:r>
        <w:rPr>
          <w:rFonts w:ascii="Times New Roman"/>
          <w:b w:val="false"/>
          <w:i w:val="false"/>
          <w:color w:val="000000"/>
          <w:sz w:val="28"/>
        </w:rPr>
        <w:t xml:space="preserve">
      пакетiнiң        шарты             4-тоқ- тен қаржы- </w:t>
      </w:r>
      <w:r>
        <w:br/>
      </w:r>
      <w:r>
        <w:rPr>
          <w:rFonts w:ascii="Times New Roman"/>
          <w:b w:val="false"/>
          <w:i w:val="false"/>
          <w:color w:val="000000"/>
          <w:sz w:val="28"/>
        </w:rPr>
        <w:t xml:space="preserve">
      100 %-ын                           сан    ландыруды </w:t>
      </w:r>
      <w:r>
        <w:br/>
      </w:r>
      <w:r>
        <w:rPr>
          <w:rFonts w:ascii="Times New Roman"/>
          <w:b w:val="false"/>
          <w:i w:val="false"/>
          <w:color w:val="000000"/>
          <w:sz w:val="28"/>
        </w:rPr>
        <w:t xml:space="preserve">
      қолданыстағы                              талап </w:t>
      </w:r>
      <w:r>
        <w:br/>
      </w:r>
      <w:r>
        <w:rPr>
          <w:rFonts w:ascii="Times New Roman"/>
          <w:b w:val="false"/>
          <w:i w:val="false"/>
          <w:color w:val="000000"/>
          <w:sz w:val="28"/>
        </w:rPr>
        <w:t xml:space="preserve">
      заңнамаға сәйкес                          етпейдi </w:t>
      </w:r>
      <w:r>
        <w:br/>
      </w:r>
      <w:r>
        <w:rPr>
          <w:rFonts w:ascii="Times New Roman"/>
          <w:b w:val="false"/>
          <w:i w:val="false"/>
          <w:color w:val="000000"/>
          <w:sz w:val="28"/>
        </w:rPr>
        <w:t xml:space="preserve">
      сауда-саттықтарда </w:t>
      </w:r>
      <w:r>
        <w:br/>
      </w:r>
      <w:r>
        <w:rPr>
          <w:rFonts w:ascii="Times New Roman"/>
          <w:b w:val="false"/>
          <w:i w:val="false"/>
          <w:color w:val="000000"/>
          <w:sz w:val="28"/>
        </w:rPr>
        <w:t xml:space="preserve">
      сату                                                        "; </w:t>
      </w:r>
    </w:p>
    <w:p>
      <w:pPr>
        <w:spacing w:after="0"/>
        <w:ind w:left="0"/>
        <w:jc w:val="both"/>
      </w:pPr>
      <w:r>
        <w:rPr>
          <w:rFonts w:ascii="Times New Roman"/>
          <w:b w:val="false"/>
          <w:i w:val="false"/>
          <w:color w:val="000000"/>
          <w:sz w:val="28"/>
        </w:rPr>
        <w:t xml:space="preserve">      реттiк нөмiрi 33-жол алынып тасталсын. </w:t>
      </w:r>
    </w:p>
    <w:bookmarkStart w:name="z3" w:id="2"/>
    <w:p>
      <w:pPr>
        <w:spacing w:after="0"/>
        <w:ind w:left="0"/>
        <w:jc w:val="both"/>
      </w:pPr>
      <w:r>
        <w:rPr>
          <w:rFonts w:ascii="Times New Roman"/>
          <w:b w:val="false"/>
          <w:i w:val="false"/>
          <w:color w:val="000000"/>
          <w:sz w:val="28"/>
        </w:rPr>
        <w:t xml:space="preserve">
      2. Осы қаулы қол қойылған күнiнен бастап қолданысқа енгізiледi. </w:t>
      </w:r>
    </w:p>
    <w:bookmarkEnd w:id="2"/>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Премьер-Mинистрі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