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b00f" w14:textId="649b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2002 жылғы 29 наурыздағы N 828 Жарлығына толықтыру енгізу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қыркүйектегі N 911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2002 жылғы 29 наурыздағы N 828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толықтыру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2002 жылғы 29 наурыздағы N 828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толықтыру енгізу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"Мемлекеттiк билiк органдары жүйесiндегi кадр саясатының кейбiр мәселелерi туралы" Қазақстан Республикасы Президентiнің 2002 жылғы 29 наурыздағы N 828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бекiтiлген Мемлекеттік саяси қызметшілер лауазымдарының және мемлекеттік органдардың Қазақстан Республикасының Президентi тағайындайтын және бекiтетiн немесе оның келiсуiмен тағайындалатын және бекітiлетiн, оның ұсынуы бойынша сайланатын басшы қызметкерлерінің лауазымдар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    Президент   Қорғаныс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министрiнiң                   министрi   Министрмен,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орынбасары -                             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                         Басшысымен"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Штабтар бастықтары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   Президент    Сыртқы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iстер министрiнiң               iстер      Министрмен,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орынбасары                     министрi  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Басшысымен".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өз актiлерiн осы Жарлыққа сәйкестiкке келтiрсiн.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