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f342" w14:textId="4c0f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тамыздағы N 890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Samsung-КТNET консорциумының "KOREA ТRАDE NЕТWОRК" компаниясы сатып алудың маңызды стратегиялық мәнi бар "Электронды кеден" ақпараттық жүйесiнің құрамдас бөлiктерiн "Электронды кеден" ақпараттық жүйесінің ақпараттық ағын бизнес-процестерінің реинжинирингi және құрудың егжей-тегжейлі жоспарын дайындау бөлігінде әзірлеу жөнiндегі қызметтердi көрсетуші болып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Кедендiк бақылау комитетi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көрсетiлген заңды тұлғамен 2005 жылға арналған республикалық бюджетте көзделген қаражат шегінде 54600000 (елу төрт миллион алты жүз мың) теңге сомасына қызметтердi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сәйкес мемлекеттік сатып алу үшiн пайдаланылатын қаражатты оңтайлы және тиiмдi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