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f3c1" w14:textId="4c0f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әлеуметтік-экономикалық дамуының 2006-2008 жылдарға арналған (екінші кезең) орта мерзімді жоспары туралы</w:t>
      </w:r>
    </w:p>
    <w:p>
      <w:pPr>
        <w:spacing w:after="0"/>
        <w:ind w:left="0"/>
        <w:jc w:val="both"/>
      </w:pPr>
      <w:r>
        <w:rPr>
          <w:rFonts w:ascii="Times New Roman"/>
          <w:b w:val="false"/>
          <w:i w:val="false"/>
          <w:color w:val="000000"/>
          <w:sz w:val="28"/>
        </w:rPr>
        <w:t>Қазақстан Республикасы Үкіметінің 2005 жылғы 26 тамыздағы N 884 Қаулысы</w:t>
      </w:r>
    </w:p>
    <w:p>
      <w:pPr>
        <w:spacing w:after="0"/>
        <w:ind w:left="0"/>
        <w:jc w:val="both"/>
      </w:pPr>
      <w:bookmarkStart w:name="z1" w:id="0"/>
      <w:r>
        <w:rPr>
          <w:rFonts w:ascii="Times New Roman"/>
          <w:b w:val="false"/>
          <w:i w:val="false"/>
          <w:color w:val="000000"/>
          <w:sz w:val="28"/>
        </w:rPr>
        <w:t>
      "Қазақстан Республикасының әлеуметтiк-экономикалық дамуының орта мерзiмдi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ЕТЕДІ: </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әлеуметтiк-экономикалық дамуының 2006-2008 жылдарға арналған орта мерзiмдi жоспары (бұдан әрi - Жоспар) мынадай құрамда бекiтiлсiн: </w:t>
      </w:r>
      <w:r>
        <w:br/>
      </w:r>
      <w:r>
        <w:rPr>
          <w:rFonts w:ascii="Times New Roman"/>
          <w:b w:val="false"/>
          <w:i w:val="false"/>
          <w:color w:val="000000"/>
          <w:sz w:val="28"/>
        </w:rPr>
        <w:t>
      1) Қазақстан Республикасының әлеуметтік-экономикалық дамуының 2006-2008 жылдарға арналған негізгi бағыттары ( </w:t>
      </w:r>
      <w:r>
        <w:rPr>
          <w:rFonts w:ascii="Times New Roman"/>
          <w:b w:val="false"/>
          <w:i w:val="false"/>
          <w:color w:val="000000"/>
          <w:sz w:val="28"/>
        </w:rPr>
        <w:t xml:space="preserve">1-бөлiм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Республикасының әлеуметтiк-экономикалық дамуының 2006-2008 жылдарға арналған мемлекеттiк реттеуіштерi ( </w:t>
      </w:r>
      <w:r>
        <w:rPr>
          <w:rFonts w:ascii="Times New Roman"/>
          <w:b w:val="false"/>
          <w:i w:val="false"/>
          <w:color w:val="000000"/>
          <w:sz w:val="28"/>
        </w:rPr>
        <w:t xml:space="preserve">2-бөлiм </w:t>
      </w:r>
      <w:r>
        <w:rPr>
          <w:rFonts w:ascii="Times New Roman"/>
          <w:b w:val="false"/>
          <w:i w:val="false"/>
          <w:color w:val="000000"/>
          <w:sz w:val="28"/>
        </w:rPr>
        <w:t xml:space="preserve">); </w:t>
      </w:r>
      <w:r>
        <w:br/>
      </w:r>
      <w:r>
        <w:rPr>
          <w:rFonts w:ascii="Times New Roman"/>
          <w:b w:val="false"/>
          <w:i w:val="false"/>
          <w:color w:val="000000"/>
          <w:sz w:val="28"/>
        </w:rPr>
        <w:t>
      3) 2006-2008 жылдарға арналған қолданыстағы және әзiрленетiн мемлекеттiк және салалық (секторалдық) бағдарламалардың тiзбесi ( </w:t>
      </w:r>
      <w:r>
        <w:rPr>
          <w:rFonts w:ascii="Times New Roman"/>
          <w:b w:val="false"/>
          <w:i w:val="false"/>
          <w:color w:val="000000"/>
          <w:sz w:val="28"/>
        </w:rPr>
        <w:t xml:space="preserve">4-бөлiм </w:t>
      </w:r>
      <w:r>
        <w:rPr>
          <w:rFonts w:ascii="Times New Roman"/>
          <w:b w:val="false"/>
          <w:i w:val="false"/>
          <w:color w:val="000000"/>
          <w:sz w:val="28"/>
        </w:rPr>
        <w:t xml:space="preserve">); </w:t>
      </w:r>
      <w:r>
        <w:br/>
      </w:r>
      <w:r>
        <w:rPr>
          <w:rFonts w:ascii="Times New Roman"/>
          <w:b w:val="false"/>
          <w:i w:val="false"/>
          <w:color w:val="000000"/>
          <w:sz w:val="28"/>
        </w:rPr>
        <w:t>
      4) қолданыстағы және әзiрленетiн мемлекеттiк және салалық (секторалдық) бағдарламалар бөлiнiсiндегi 2006-2008 жылдарға арналған басымды бюджеттiк инвестициялық жобалардың (бағдарламалардың) тiзбесi ( </w:t>
      </w:r>
      <w:r>
        <w:rPr>
          <w:rFonts w:ascii="Times New Roman"/>
          <w:b w:val="false"/>
          <w:i w:val="false"/>
          <w:color w:val="000000"/>
          <w:sz w:val="28"/>
        </w:rPr>
        <w:t xml:space="preserve">5-бөлiм </w:t>
      </w:r>
      <w:r>
        <w:rPr>
          <w:rFonts w:ascii="Times New Roman"/>
          <w:b w:val="false"/>
          <w:i w:val="false"/>
          <w:color w:val="000000"/>
          <w:sz w:val="28"/>
        </w:rPr>
        <w:t xml:space="preserve">). </w:t>
      </w:r>
    </w:p>
    <w:bookmarkEnd w:id="1"/>
    <w:bookmarkStart w:name="z4" w:id="2"/>
    <w:p>
      <w:pPr>
        <w:spacing w:after="0"/>
        <w:ind w:left="0"/>
        <w:jc w:val="both"/>
      </w:pPr>
      <w:r>
        <w:rPr>
          <w:rFonts w:ascii="Times New Roman"/>
          <w:b w:val="false"/>
          <w:i w:val="false"/>
          <w:color w:val="000000"/>
          <w:sz w:val="28"/>
        </w:rPr>
        <w:t xml:space="preserve">
      2. Құпия. </w:t>
      </w:r>
    </w:p>
    <w:bookmarkEnd w:id="2"/>
    <w:bookmarkStart w:name="z5" w:id="3"/>
    <w:p>
      <w:pPr>
        <w:spacing w:after="0"/>
        <w:ind w:left="0"/>
        <w:jc w:val="both"/>
      </w:pPr>
      <w:r>
        <w:rPr>
          <w:rFonts w:ascii="Times New Roman"/>
          <w:b w:val="false"/>
          <w:i w:val="false"/>
          <w:color w:val="000000"/>
          <w:sz w:val="28"/>
        </w:rPr>
        <w:t xml:space="preserve">
      3. Құпия. </w:t>
      </w:r>
    </w:p>
    <w:bookmarkEnd w:id="3"/>
    <w:bookmarkStart w:name="z6" w:id="4"/>
    <w:p>
      <w:pPr>
        <w:spacing w:after="0"/>
        <w:ind w:left="0"/>
        <w:jc w:val="both"/>
      </w:pPr>
      <w:r>
        <w:rPr>
          <w:rFonts w:ascii="Times New Roman"/>
          <w:b w:val="false"/>
          <w:i w:val="false"/>
          <w:color w:val="000000"/>
          <w:sz w:val="28"/>
        </w:rPr>
        <w:t>
      4. Жоспар құрамында Қазақстан Республикасының әлеуметтік-экономикалық дамуының 2006-2008 жылдарға арналған маңызды көрсеткіштерiнiң болжамы ( </w:t>
      </w:r>
      <w:r>
        <w:rPr>
          <w:rFonts w:ascii="Times New Roman"/>
          <w:b w:val="false"/>
          <w:i w:val="false"/>
          <w:color w:val="000000"/>
          <w:sz w:val="28"/>
        </w:rPr>
        <w:t xml:space="preserve">3-бөлiм </w:t>
      </w:r>
      <w:r>
        <w:rPr>
          <w:rFonts w:ascii="Times New Roman"/>
          <w:b w:val="false"/>
          <w:i w:val="false"/>
          <w:color w:val="000000"/>
          <w:sz w:val="28"/>
        </w:rPr>
        <w:t xml:space="preserve">) мақұлдансын. </w:t>
      </w:r>
    </w:p>
    <w:bookmarkEnd w:id="4"/>
    <w:bookmarkStart w:name="z7" w:id="5"/>
    <w:p>
      <w:pPr>
        <w:spacing w:after="0"/>
        <w:ind w:left="0"/>
        <w:jc w:val="both"/>
      </w:pPr>
      <w:r>
        <w:rPr>
          <w:rFonts w:ascii="Times New Roman"/>
          <w:b w:val="false"/>
          <w:i w:val="false"/>
          <w:color w:val="000000"/>
          <w:sz w:val="28"/>
        </w:rPr>
        <w:t>
      5. Ұлттық компанияларды дамытудың 2006-2008 жылдарға арналған негізгі бағыттары мен негізгі көрсеткіштерiнiң болжамы ( </w:t>
      </w:r>
      <w:r>
        <w:rPr>
          <w:rFonts w:ascii="Times New Roman"/>
          <w:b w:val="false"/>
          <w:i w:val="false"/>
          <w:color w:val="000000"/>
          <w:sz w:val="28"/>
        </w:rPr>
        <w:t xml:space="preserve">6-бөлiм </w:t>
      </w:r>
      <w:r>
        <w:rPr>
          <w:rFonts w:ascii="Times New Roman"/>
          <w:b w:val="false"/>
          <w:i w:val="false"/>
          <w:color w:val="000000"/>
          <w:sz w:val="28"/>
        </w:rPr>
        <w:t xml:space="preserve">) назарға алынсын. </w:t>
      </w:r>
    </w:p>
    <w:bookmarkEnd w:id="5"/>
    <w:bookmarkStart w:name="z8" w:id="6"/>
    <w:p>
      <w:pPr>
        <w:spacing w:after="0"/>
        <w:ind w:left="0"/>
        <w:jc w:val="both"/>
      </w:pPr>
      <w:r>
        <w:rPr>
          <w:rFonts w:ascii="Times New Roman"/>
          <w:b w:val="false"/>
          <w:i w:val="false"/>
          <w:color w:val="000000"/>
          <w:sz w:val="28"/>
        </w:rPr>
        <w:t xml:space="preserve">
      6. Облыстардың, Астана және Алматы қалаларының әкiмдерi тиiстi облыстар мен қалалардың әлеуметтік-экономикалық дамуының 2006-2008 жылдарға арналған орта мерзiмдi жоспарларын уақтылы әзiрлеудi және заңнамада белгіленген тәртiппен бекiтудi қамтамасыз етсiн. </w:t>
      </w:r>
    </w:p>
    <w:bookmarkEnd w:id="6"/>
    <w:bookmarkStart w:name="z9" w:id="7"/>
    <w:p>
      <w:pPr>
        <w:spacing w:after="0"/>
        <w:ind w:left="0"/>
        <w:jc w:val="both"/>
      </w:pPr>
      <w:r>
        <w:rPr>
          <w:rFonts w:ascii="Times New Roman"/>
          <w:b w:val="false"/>
          <w:i w:val="false"/>
          <w:color w:val="000000"/>
          <w:sz w:val="28"/>
        </w:rPr>
        <w:t xml:space="preserve">
      7. Қазақстан Республикасы Экономика және бюджеттiк жоспарлау министрлiгi орталық атқарушы және өзге де мемлекеттiк органдармен бiрлесiп, елдiң әлеуметтік-экономикалық дамуының жай-күйi және Жоспардың iске асырылу барысы туралы Қазақстан Республикасының Үкiметiн тоқсан сайын хабардар етсiн. </w:t>
      </w:r>
    </w:p>
    <w:bookmarkEnd w:id="7"/>
    <w:bookmarkStart w:name="z10" w:id="8"/>
    <w:p>
      <w:pPr>
        <w:spacing w:after="0"/>
        <w:ind w:left="0"/>
        <w:jc w:val="both"/>
      </w:pPr>
      <w:r>
        <w:rPr>
          <w:rFonts w:ascii="Times New Roman"/>
          <w:b w:val="false"/>
          <w:i w:val="false"/>
          <w:color w:val="000000"/>
          <w:sz w:val="28"/>
        </w:rPr>
        <w:t>
      8. "Қазақстан Республикасының әлеуметтiк-экономикалық дамуының 2006-2008 жылдарға арналған орта мерзiмдi жоспары туралы (бiрiншi кезең)" Қазақстан Республикасы Укiметiнiң 2005 жылғы 3 маусымдағы N 560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ПYКЖ-ы, 2005 ж., N 23, 291-құжат) күшi жойылды деп танылсын. </w:t>
      </w:r>
    </w:p>
    <w:bookmarkEnd w:id="8"/>
    <w:bookmarkStart w:name="z11" w:id="9"/>
    <w:p>
      <w:pPr>
        <w:spacing w:after="0"/>
        <w:ind w:left="0"/>
        <w:jc w:val="both"/>
      </w:pPr>
      <w:r>
        <w:rPr>
          <w:rFonts w:ascii="Times New Roman"/>
          <w:b w:val="false"/>
          <w:i w:val="false"/>
          <w:color w:val="000000"/>
          <w:sz w:val="28"/>
        </w:rPr>
        <w:t xml:space="preserve">
      9. Осы қаулы қол қойылған күнiнен бастап қолданысқа енгiзiледi.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Yкіметiнiң         </w:t>
      </w:r>
      <w:r>
        <w:br/>
      </w:r>
      <w:r>
        <w:rPr>
          <w:rFonts w:ascii="Times New Roman"/>
          <w:b w:val="false"/>
          <w:i w:val="false"/>
          <w:color w:val="000000"/>
          <w:sz w:val="28"/>
        </w:rPr>
        <w:t xml:space="preserve">
2005 жылғы 26 тамыздағы  </w:t>
      </w:r>
      <w:r>
        <w:br/>
      </w:r>
      <w:r>
        <w:rPr>
          <w:rFonts w:ascii="Times New Roman"/>
          <w:b w:val="false"/>
          <w:i w:val="false"/>
          <w:color w:val="000000"/>
          <w:sz w:val="28"/>
        </w:rPr>
        <w:t xml:space="preserve">
N 884 қаулысымен      </w:t>
      </w:r>
      <w:r>
        <w:br/>
      </w:r>
      <w:r>
        <w:rPr>
          <w:rFonts w:ascii="Times New Roman"/>
          <w:b w:val="false"/>
          <w:i w:val="false"/>
          <w:color w:val="000000"/>
          <w:sz w:val="28"/>
        </w:rPr>
        <w:t xml:space="preserve">
бекiтiлген        </w:t>
      </w:r>
    </w:p>
    <w:bookmarkStart w:name="z12" w:id="10"/>
    <w:p>
      <w:pPr>
        <w:spacing w:after="0"/>
        <w:ind w:left="0"/>
        <w:jc w:val="left"/>
      </w:pPr>
      <w:r>
        <w:rPr>
          <w:rFonts w:ascii="Times New Roman"/>
          <w:b/>
          <w:i w:val="false"/>
          <w:color w:val="000000"/>
        </w:rPr>
        <w:t xml:space="preserve"> 
  Қазақстан Республикасының әлеуметтiк-экономикалық </w:t>
      </w:r>
      <w:r>
        <w:br/>
      </w:r>
      <w:r>
        <w:rPr>
          <w:rFonts w:ascii="Times New Roman"/>
          <w:b/>
          <w:i w:val="false"/>
          <w:color w:val="000000"/>
        </w:rPr>
        <w:t xml:space="preserve">
дамуының орта мерзiмдi жоспары </w:t>
      </w:r>
    </w:p>
    <w:bookmarkEnd w:id="10"/>
    <w:p>
      <w:pPr>
        <w:spacing w:after="0"/>
        <w:ind w:left="0"/>
        <w:jc w:val="both"/>
      </w:pPr>
      <w:r>
        <w:rPr>
          <w:rFonts w:ascii="Times New Roman"/>
          <w:b w:val="false"/>
          <w:i w:val="false"/>
          <w:color w:val="000000"/>
          <w:sz w:val="28"/>
        </w:rPr>
        <w:t xml:space="preserve">  МАЗМҰНЫ </w:t>
      </w:r>
    </w:p>
    <w:p>
      <w:pPr>
        <w:spacing w:after="0"/>
        <w:ind w:left="0"/>
        <w:jc w:val="left"/>
      </w:pPr>
      <w:r>
        <w:rPr>
          <w:rFonts w:ascii="Times New Roman"/>
          <w:b/>
          <w:i w:val="false"/>
          <w:color w:val="000000"/>
        </w:rPr>
        <w:t xml:space="preserve"> 1-бөлiм. Қазақстан Республикасының әлеуметтiк-экономикалық </w:t>
      </w:r>
      <w:r>
        <w:br/>
      </w:r>
      <w:r>
        <w:rPr>
          <w:rFonts w:ascii="Times New Roman"/>
          <w:b/>
          <w:i w:val="false"/>
          <w:color w:val="000000"/>
        </w:rPr>
        <w:t xml:space="preserve">
дамуының 2006-2008 жылдарға арналған негiзгі бағыттары </w:t>
      </w:r>
    </w:p>
    <w:p>
      <w:pPr>
        <w:spacing w:after="0"/>
        <w:ind w:left="0"/>
        <w:jc w:val="both"/>
      </w:pPr>
      <w:r>
        <w:rPr>
          <w:rFonts w:ascii="Times New Roman"/>
          <w:b w:val="false"/>
          <w:i w:val="false"/>
          <w:color w:val="ff0000"/>
          <w:sz w:val="28"/>
        </w:rPr>
        <w:t xml:space="preserve">       Ескерту. 1-бөлімге өзгерту енгізілді - ҚР Үкіметінің 2006.02.27.  </w:t>
      </w:r>
      <w:r>
        <w:rPr>
          <w:rFonts w:ascii="Times New Roman"/>
          <w:b w:val="false"/>
          <w:i w:val="false"/>
          <w:color w:val="ff0000"/>
          <w:sz w:val="28"/>
        </w:rPr>
        <w:t xml:space="preserve">N 129 </w:t>
      </w:r>
      <w:r>
        <w:rPr>
          <w:rFonts w:ascii="Times New Roman"/>
          <w:b w:val="false"/>
          <w:i w:val="false"/>
          <w:color w:val="ff0000"/>
          <w:sz w:val="28"/>
        </w:rPr>
        <w:t xml:space="preserve"> қаулысымен. </w:t>
      </w:r>
    </w:p>
    <w:bookmarkStart w:name="z14" w:id="11"/>
    <w:p>
      <w:pPr>
        <w:spacing w:after="0"/>
        <w:ind w:left="0"/>
        <w:jc w:val="left"/>
      </w:pPr>
      <w:r>
        <w:rPr>
          <w:rFonts w:ascii="Times New Roman"/>
          <w:b/>
          <w:i w:val="false"/>
          <w:color w:val="000000"/>
        </w:rPr>
        <w:t xml:space="preserve"> 
  Кiрiспе </w:t>
      </w:r>
    </w:p>
    <w:bookmarkEnd w:id="11"/>
    <w:p>
      <w:pPr>
        <w:spacing w:after="0"/>
        <w:ind w:left="0"/>
        <w:jc w:val="both"/>
      </w:pPr>
      <w:r>
        <w:rPr>
          <w:rFonts w:ascii="Times New Roman"/>
          <w:b w:val="false"/>
          <w:i w:val="false"/>
          <w:color w:val="000000"/>
          <w:sz w:val="28"/>
        </w:rPr>
        <w:t>      Қазақстан Республикасының әлеуметтiк-экономикалық дамуының 2006-2008 жылдарға арналған орта мерзiмдi жоспары (бұдан әрi - Жоспар) Қазақстан Республикасының Бюджет  </w:t>
      </w:r>
      <w:r>
        <w:rPr>
          <w:rFonts w:ascii="Times New Roman"/>
          <w:b w:val="false"/>
          <w:i w:val="false"/>
          <w:color w:val="000000"/>
          <w:sz w:val="28"/>
        </w:rPr>
        <w:t xml:space="preserve">кодексiне </w:t>
      </w:r>
      <w:r>
        <w:rPr>
          <w:rFonts w:ascii="Times New Roman"/>
          <w:b w:val="false"/>
          <w:i w:val="false"/>
          <w:color w:val="000000"/>
          <w:sz w:val="28"/>
        </w:rPr>
        <w:t xml:space="preserve"> және Қазақстан Республикасының әлеуметтік-экономикалық дамуының орта мерзiмдi жоспарларын әзiрлеудiң  </w:t>
      </w:r>
      <w:r>
        <w:rPr>
          <w:rFonts w:ascii="Times New Roman"/>
          <w:b w:val="false"/>
          <w:i w:val="false"/>
          <w:color w:val="000000"/>
          <w:sz w:val="28"/>
        </w:rPr>
        <w:t xml:space="preserve">ережесiне </w:t>
      </w:r>
      <w:r>
        <w:rPr>
          <w:rFonts w:ascii="Times New Roman"/>
          <w:b w:val="false"/>
          <w:i w:val="false"/>
          <w:color w:val="000000"/>
          <w:sz w:val="28"/>
        </w:rPr>
        <w:t xml:space="preserve"> сәйкес әзiрлендi. </w:t>
      </w:r>
      <w:r>
        <w:br/>
      </w:r>
      <w:r>
        <w:rPr>
          <w:rFonts w:ascii="Times New Roman"/>
          <w:b w:val="false"/>
          <w:i w:val="false"/>
          <w:color w:val="000000"/>
          <w:sz w:val="28"/>
        </w:rPr>
        <w:t xml:space="preserve">
      Жоспарда сыртқы және iшкi факторларға қарай 2006-2008 жылдарға арналған экономиканы дамытудың қарқындары негізделедi және орталық және жергiлiктi мемлекеттiк басқару органдарының экономиканың жеке және мемлекеттік секторларын дамыту үшін қолайлы жағдайлар жасау саласындағы iс-қимылы айқындалады. </w:t>
      </w:r>
      <w:r>
        <w:br/>
      </w:r>
      <w:r>
        <w:rPr>
          <w:rFonts w:ascii="Times New Roman"/>
          <w:b w:val="false"/>
          <w:i w:val="false"/>
          <w:color w:val="000000"/>
          <w:sz w:val="28"/>
        </w:rPr>
        <w:t xml:space="preserve">
      Стратегиялық жоспарларда, Қазақстан Республикасы Президентiнiң Қазақстан халқына жолдауларында және Қазақстан Республикасы Үкiметiнiң 2003-2006 жылдарға арналған бағдарламасында айқындалған мақсаттарға қол жеткiзу және басымдықтарды iске асыру үшiн экономика салаларын дамыту саласындағы 2006-2008 жылдарға арналған мiндеттер және оларды шешу жолдары Жоспарда айқындалады. </w:t>
      </w:r>
    </w:p>
    <w:bookmarkStart w:name="z15" w:id="12"/>
    <w:p>
      <w:pPr>
        <w:spacing w:after="0"/>
        <w:ind w:left="0"/>
        <w:jc w:val="left"/>
      </w:pPr>
      <w:r>
        <w:rPr>
          <w:rFonts w:ascii="Times New Roman"/>
          <w:b/>
          <w:i w:val="false"/>
          <w:color w:val="000000"/>
        </w:rPr>
        <w:t xml:space="preserve"> 
  1. Қазақстан Республикасының 2004 жылғы әлеуметтік-экономикалық дамуының қорытындылары және 2005 жылға арналған дамуын бағалау </w:t>
      </w:r>
    </w:p>
    <w:bookmarkEnd w:id="12"/>
    <w:p>
      <w:pPr>
        <w:spacing w:after="0"/>
        <w:ind w:left="0"/>
        <w:jc w:val="both"/>
      </w:pPr>
      <w:r>
        <w:rPr>
          <w:rFonts w:ascii="Times New Roman"/>
          <w:b w:val="false"/>
          <w:i w:val="false"/>
          <w:color w:val="000000"/>
          <w:sz w:val="28"/>
        </w:rPr>
        <w:t xml:space="preserve">      2004 жылы 2003 жылмен салыстырғанда жалпы iшкi өнiм (бұдан әрі - ЖIӨ) 9,4%-ға өсті және 5542 млрд. теңгенi құрады. </w:t>
      </w:r>
      <w:r>
        <w:br/>
      </w:r>
      <w:r>
        <w:rPr>
          <w:rFonts w:ascii="Times New Roman"/>
          <w:b w:val="false"/>
          <w:i w:val="false"/>
          <w:color w:val="000000"/>
          <w:sz w:val="28"/>
        </w:rPr>
        <w:t xml:space="preserve">
      Экономиканың өсуiне өнеркәсiп елеулi үлес қосты, мұндағы жоғары даму қарқынын оның құрамдас секторларының тұрақты дамуы қамтамасыз еттi. 2004 жылы 2003 жылмен салыстырғанда өнеркәсiптiк өндiрiстiң өсуi 10,1%-ды құрады, оның iшiнде тау-кен өнеркәсiбi - 12,7%-ға, өңдеушi өнеркәсiп - 8,9%-ға, өндiрiс және электр энергиясын, газ және су тарату - 3,5%-ға өстi. </w:t>
      </w:r>
      <w:r>
        <w:br/>
      </w:r>
      <w:r>
        <w:rPr>
          <w:rFonts w:ascii="Times New Roman"/>
          <w:b w:val="false"/>
          <w:i w:val="false"/>
          <w:color w:val="000000"/>
          <w:sz w:val="28"/>
        </w:rPr>
        <w:t xml:space="preserve">
      2003 жылмен салыстырғанда ауыл шаруашылығының жалпы өнiмi 0,1%-ға өстi және 694,7 млрд. теңгенi құрады. </w:t>
      </w:r>
      <w:r>
        <w:br/>
      </w:r>
      <w:r>
        <w:rPr>
          <w:rFonts w:ascii="Times New Roman"/>
          <w:b w:val="false"/>
          <w:i w:val="false"/>
          <w:color w:val="000000"/>
          <w:sz w:val="28"/>
        </w:rPr>
        <w:t xml:space="preserve">
      Қызметтер секторындағы неғұрлым ауқымды өсу байланыста қамтамасыз етiлдi, мұнда кәсiпорындар мен ұйымдар көрсететін қызметтер көлемi 2003 жылғы деңгейден 32%-ға асып түсті және 150,8 млрд. теңгенi құрады. </w:t>
      </w:r>
      <w:r>
        <w:br/>
      </w:r>
      <w:r>
        <w:rPr>
          <w:rFonts w:ascii="Times New Roman"/>
          <w:b w:val="false"/>
          <w:i w:val="false"/>
          <w:color w:val="000000"/>
          <w:sz w:val="28"/>
        </w:rPr>
        <w:t xml:space="preserve">
      2003 жылмен салыстырғанда көлiктiң барлық түрлерiмен тасымалдау 9%-ға өсті және 1840 млн. тонна жүкті құрады. </w:t>
      </w:r>
      <w:r>
        <w:br/>
      </w:r>
      <w:r>
        <w:rPr>
          <w:rFonts w:ascii="Times New Roman"/>
          <w:b w:val="false"/>
          <w:i w:val="false"/>
          <w:color w:val="000000"/>
          <w:sz w:val="28"/>
        </w:rPr>
        <w:t xml:space="preserve">
      2004 жылы инфляция деңгейi орта есеппен 6,9%-ды құрады. </w:t>
      </w:r>
      <w:r>
        <w:br/>
      </w:r>
      <w:r>
        <w:rPr>
          <w:rFonts w:ascii="Times New Roman"/>
          <w:b w:val="false"/>
          <w:i w:val="false"/>
          <w:color w:val="000000"/>
          <w:sz w:val="28"/>
        </w:rPr>
        <w:t xml:space="preserve">
      Қаржы рыногының барлық сегменттерiнiң тұрақты дамуы елдiң iшкi кредит рыногын едәуiр жандандыруға және өндiрiстік сектор мен қызметтер секторын дамытуға бағытталатын ақша қаражатының мөлшерiн ұлғайтуға мүмкiндiк бердi. Екiншi деңгейдегі банктердiң экономика саласына кредиттiк салымдары 2005 жылғы желтоқсанның аяғында 1484,3 млрд. теңгенi құрады және 2003 жылдың осындай кезеңiмен салыстырғанда 51,8-ға өстi. </w:t>
      </w:r>
      <w:r>
        <w:br/>
      </w:r>
      <w:r>
        <w:rPr>
          <w:rFonts w:ascii="Times New Roman"/>
          <w:b w:val="false"/>
          <w:i w:val="false"/>
          <w:color w:val="000000"/>
          <w:sz w:val="28"/>
        </w:rPr>
        <w:t xml:space="preserve">
      2004 жылы қазақстандық өнiм экспорты барлық тауарлар номенклатурасы бойынша 2003 жылмен салыстырғанда 55,5 %-ға ұлғайды. Нақты көлем құны мен индексi бойынша шикi мұнайдың және мұнай өнiмдерiнiң (газ конденсатын қоса алғанда) экспорты 2003 жылдың деңгейiнен тиiсiнше 61%-ға және 19%-ға жоғары болды. </w:t>
      </w:r>
      <w:r>
        <w:br/>
      </w:r>
      <w:r>
        <w:rPr>
          <w:rFonts w:ascii="Times New Roman"/>
          <w:b w:val="false"/>
          <w:i w:val="false"/>
          <w:color w:val="000000"/>
          <w:sz w:val="28"/>
        </w:rPr>
        <w:t xml:space="preserve">
      Темiрден жасалған жалпақ илек экспорты 7%-ға ұлғайды, бұл ретте сатудан түсетін түсім 15%-ға, тазартылған мыс - 4%-ға және 64%-ға, өңделмеген мырыш - 14%-ға және 42%-ға, өңделмеген қорғасын - 21%-ға және 86%-ға ұлғайды. </w:t>
      </w:r>
      <w:r>
        <w:br/>
      </w:r>
      <w:r>
        <w:rPr>
          <w:rFonts w:ascii="Times New Roman"/>
          <w:b w:val="false"/>
          <w:i w:val="false"/>
          <w:color w:val="000000"/>
          <w:sz w:val="28"/>
        </w:rPr>
        <w:t xml:space="preserve">
      2004 жылы Қазақстанға тiкелей Шетелдiк инвестициялардың нетто-ағымы 5,5 млрд. АҚШ долл. асты, бұл 2003 жылғы осыған ұқсас көрсеткiштен 2,5 eceгe көп. </w:t>
      </w:r>
      <w:r>
        <w:br/>
      </w:r>
      <w:r>
        <w:rPr>
          <w:rFonts w:ascii="Times New Roman"/>
          <w:b w:val="false"/>
          <w:i w:val="false"/>
          <w:color w:val="000000"/>
          <w:sz w:val="28"/>
        </w:rPr>
        <w:t xml:space="preserve">
      Шетелдiк қарыз капиталының мол ағылуымен қатар экспорттан түсетiн валюталық пайда түсiмдерi ішкі валюта рыногында шетелдiк валютаның шамадан тыс ұсынылуына себеп болды. Iшкi валюта рыногына көрсетiлген қысым салдарынан АҚШ долларына қатысты теңгенiң айырбас бағамы номиналды қымбаттады. 2004 жылғы қаңтар-желтоқсанда теңгенiң орташа өлшенген айырбас бағамы бiр доллар үшін 136,04 теңгенi құрады, жыл басынан берi АҚШ долларына қатысты номиналды мәндегi теңге 9,30%-ға нығайды. </w:t>
      </w:r>
      <w:r>
        <w:br/>
      </w:r>
      <w:r>
        <w:rPr>
          <w:rFonts w:ascii="Times New Roman"/>
          <w:b w:val="false"/>
          <w:i w:val="false"/>
          <w:color w:val="000000"/>
          <w:sz w:val="28"/>
        </w:rPr>
        <w:t xml:space="preserve">
      2003 жылмен салыстырғанда 2004 жылы халықтың нақты есептелген кiрiсi 13,2%-ға көтерiлдi. 2003 жылмен салыстырғанда 2004 жылы бір жұмыскердiң орташа жалақысының нақты өсуi 13,9%-ды құрады. </w:t>
      </w:r>
      <w:r>
        <w:br/>
      </w:r>
      <w:r>
        <w:rPr>
          <w:rFonts w:ascii="Times New Roman"/>
          <w:b w:val="false"/>
          <w:i w:val="false"/>
          <w:color w:val="000000"/>
          <w:sz w:val="28"/>
        </w:rPr>
        <w:t xml:space="preserve">
      2005 жылғы бiрiншi жарты жылда сыртқы экономикалық жағдайлар мен елдегі жүргiзiп отырған экономикалық саясат экономика дамуының жоғары қарқынын сақтауға мүмкiндiк бердi. </w:t>
      </w:r>
      <w:r>
        <w:br/>
      </w:r>
      <w:r>
        <w:rPr>
          <w:rFonts w:ascii="Times New Roman"/>
          <w:b w:val="false"/>
          <w:i w:val="false"/>
          <w:color w:val="000000"/>
          <w:sz w:val="28"/>
        </w:rPr>
        <w:t xml:space="preserve">
      Экономика өсуiнiң жоғары қарқынын сақтауға әсер еткен негiзгi факторлар мыналар: әлемдiк тауар рыноктарындағы шикiзатқа жоғары бағалар, негiзгi капиталға едәуiр көлемде инвестициялар тартуға мүмкiндiк берген елдегi қолайлы экономикалық ахуал және тiкелей шетелдiк инвестициялар, халықтың ақшалай табыстарының өсуi есебiнен iшкi сұраныстың кеңеюi және бөлшек сауда тауар айналымының ұлғаюы; тұтыну рыногында бағалардың және негiзгi валюталарға теңге бағамының күрт ауытқуларының болмауы. </w:t>
      </w:r>
      <w:r>
        <w:br/>
      </w:r>
      <w:r>
        <w:rPr>
          <w:rFonts w:ascii="Times New Roman"/>
          <w:b w:val="false"/>
          <w:i w:val="false"/>
          <w:color w:val="000000"/>
          <w:sz w:val="28"/>
        </w:rPr>
        <w:t xml:space="preserve">
      Қазақстан Республикасы Статистика агенттігiнiң бағалауы бойынша 2005 жылғы қаңтар-маусымда ЖIӨ-нiң өсуi 9,1%-ды құрады. Өсудiң жоғары қарқыны өнеркәсiп пен ауыл шаруашылығында өнiм шығарудың есебiнен қамтамасыз етілдi. Құрылыс индустриясы экономиканың өсуiне едәуiр үлес қосты. Қызметтер секторында көрсетiлетiн қызметтердiң көлемi өткен жылғы осы кезеңмен салыстырғанда жоғары болды. </w:t>
      </w:r>
      <w:r>
        <w:br/>
      </w:r>
      <w:r>
        <w:rPr>
          <w:rFonts w:ascii="Times New Roman"/>
          <w:b w:val="false"/>
          <w:i w:val="false"/>
          <w:color w:val="000000"/>
          <w:sz w:val="28"/>
        </w:rPr>
        <w:t xml:space="preserve">
      Ағымдағы жылғы бiрiншi жарты жылда өнеркәсiп өнiмдерiн (тауарларын, қызметтерiн) өндiру көлемi 2294,6 млрд. теңге құрады және өткен жылғы осы кезеңмен салыстырғанда 7%-ға ұлғайды. </w:t>
      </w:r>
      <w:r>
        <w:br/>
      </w:r>
      <w:r>
        <w:rPr>
          <w:rFonts w:ascii="Times New Roman"/>
          <w:b w:val="false"/>
          <w:i w:val="false"/>
          <w:color w:val="000000"/>
          <w:sz w:val="28"/>
        </w:rPr>
        <w:t xml:space="preserve">
      Ауыл шаруашылығында өнiм өндiру 4%-ға ұлғайды және 167,2 млрд. теңгеге жеттi. </w:t>
      </w:r>
      <w:r>
        <w:br/>
      </w:r>
      <w:r>
        <w:rPr>
          <w:rFonts w:ascii="Times New Roman"/>
          <w:b w:val="false"/>
          <w:i w:val="false"/>
          <w:color w:val="000000"/>
          <w:sz w:val="28"/>
        </w:rPr>
        <w:t xml:space="preserve">
      Құрылыс жұмыстарының (қызметтерiнiң) көлемi 240,4 млрд. теңге құрады және өткен жылғы деңгейден 33,8%-ға асты. </w:t>
      </w:r>
      <w:r>
        <w:br/>
      </w:r>
      <w:r>
        <w:rPr>
          <w:rFonts w:ascii="Times New Roman"/>
          <w:b w:val="false"/>
          <w:i w:val="false"/>
          <w:color w:val="000000"/>
          <w:sz w:val="28"/>
        </w:rPr>
        <w:t xml:space="preserve">
      Өткен жылғы осы кезеңмен салыстырғанда көлiктiң барлық түрлерiмен жүктердi тасымалдау 2,8%-ға өстi, бөлшек тауар айналымының көлемі 10,8%-ға ұлғайды, байланыс қызметтерiнiң көлемi 21,2%-ға өстi. </w:t>
      </w:r>
      <w:r>
        <w:br/>
      </w:r>
      <w:r>
        <w:rPr>
          <w:rFonts w:ascii="Times New Roman"/>
          <w:b w:val="false"/>
          <w:i w:val="false"/>
          <w:color w:val="000000"/>
          <w:sz w:val="28"/>
        </w:rPr>
        <w:t xml:space="preserve">
      2004 жылғы желтоқсанға қарағанда инфляцияның жалпы көлемiн сипаттайтын тұтыну бағаларының индексi маусым айында 3,5%-ды құрады. Инфляцияның орташа жылдық мәнi 7,3%-ды құрады. </w:t>
      </w:r>
      <w:r>
        <w:br/>
      </w:r>
      <w:r>
        <w:rPr>
          <w:rFonts w:ascii="Times New Roman"/>
          <w:b w:val="false"/>
          <w:i w:val="false"/>
          <w:color w:val="000000"/>
          <w:sz w:val="28"/>
        </w:rPr>
        <w:t xml:space="preserve">
      Ағымдағы жылғы алты айда теңгенiң орташа өлшенген айырбас бағамы бiр доллар үшiн 131,21 теңгенi құрады, жыл басынан берi АҚШ долларына қатысты номиналды мәндегi теңге 3,84%-ға құнсызданды. </w:t>
      </w:r>
      <w:r>
        <w:br/>
      </w:r>
      <w:r>
        <w:rPr>
          <w:rFonts w:ascii="Times New Roman"/>
          <w:b w:val="false"/>
          <w:i w:val="false"/>
          <w:color w:val="000000"/>
          <w:sz w:val="28"/>
        </w:rPr>
        <w:t xml:space="preserve">
      Ұлттық қордың ақшаларын (5,2 млрд. АҚШ долл.) қоса алғанда, елдiң жалпы халықаралық резервтерi 13,2 млрд. долл. құрады. </w:t>
      </w:r>
      <w:r>
        <w:br/>
      </w:r>
      <w:r>
        <w:rPr>
          <w:rFonts w:ascii="Times New Roman"/>
          <w:b w:val="false"/>
          <w:i w:val="false"/>
          <w:color w:val="000000"/>
          <w:sz w:val="28"/>
        </w:rPr>
        <w:t xml:space="preserve">
      2005 жылғы алты айда ақша массасы 11,1 %-ға ұлғайды және 1833,3 млрд. АҚШ долл. құрады. </w:t>
      </w:r>
      <w:r>
        <w:br/>
      </w:r>
      <w:r>
        <w:rPr>
          <w:rFonts w:ascii="Times New Roman"/>
          <w:b w:val="false"/>
          <w:i w:val="false"/>
          <w:color w:val="000000"/>
          <w:sz w:val="28"/>
        </w:rPr>
        <w:t xml:space="preserve">
      2005 жылы қаңтар-маусымда Қазақстан Республикасының сыртқы тауар айналымы 21,2 млрд. АҚШ долл. құрады және өткен жылғы осы кезеңмен салыстырғанда 49,2%-ға ұлғайды. Экспорт көлемi 53,1%-ға өстi және 13,1 млрд. АҚШ долл. жеттi, тиiсiнше импорт - 43,4%-ға және 8,1 млрд. АҚШ долл. </w:t>
      </w:r>
      <w:r>
        <w:br/>
      </w:r>
      <w:r>
        <w:rPr>
          <w:rFonts w:ascii="Times New Roman"/>
          <w:b w:val="false"/>
          <w:i w:val="false"/>
          <w:color w:val="000000"/>
          <w:sz w:val="28"/>
        </w:rPr>
        <w:t xml:space="preserve">
      Жұмыссыздардың саны маусым айында 640,6 мың адамды құрады және өткен жылдың тиiстi кезеңiмен салыстырғанда 2%-ға ұлғайды. Жұмыссыздардың деңгейi экономикалық белсендi халықтың 7,7%-ын құрады. </w:t>
      </w:r>
      <w:r>
        <w:br/>
      </w:r>
      <w:r>
        <w:rPr>
          <w:rFonts w:ascii="Times New Roman"/>
          <w:b w:val="false"/>
          <w:i w:val="false"/>
          <w:color w:val="000000"/>
          <w:sz w:val="28"/>
        </w:rPr>
        <w:t xml:space="preserve">
      2005 жылғы маусымда жұмысшыларға аударылған орташа айлық номиналды жалақы 32152 теңге құрады және 2004 жылғы маусым айымен салыстырғанда 14,4%-ға өстi. Нақты жалақы 6,0%-ға артты. </w:t>
      </w:r>
      <w:r>
        <w:br/>
      </w:r>
      <w:r>
        <w:rPr>
          <w:rFonts w:ascii="Times New Roman"/>
          <w:b w:val="false"/>
          <w:i w:val="false"/>
          <w:color w:val="000000"/>
          <w:sz w:val="28"/>
        </w:rPr>
        <w:t xml:space="preserve">
      Қаржы секторының тұрақты дамуы мен халықтық нақты табыстарының өсуi халық салымдары өсуiнiң негiзгі факторлары болды, бұл 2005 жылғы алты айдың нәтижелерi бойынша 13,7%-ға ұлғайды және 509,5 млрд. теңгеге жетті. </w:t>
      </w:r>
      <w:r>
        <w:br/>
      </w:r>
      <w:r>
        <w:rPr>
          <w:rFonts w:ascii="Times New Roman"/>
          <w:b w:val="false"/>
          <w:i w:val="false"/>
          <w:color w:val="000000"/>
          <w:sz w:val="28"/>
        </w:rPr>
        <w:t xml:space="preserve">
      Экономика және бюджеттiк жоспарлау министрлiгiнiң бағалауы бойынша 2005 жылы 2004 жылға қарағанда ЖIӨ-нiң нақты өзгеруi 8,8%-ды құрайды. </w:t>
      </w:r>
      <w:r>
        <w:br/>
      </w:r>
      <w:r>
        <w:rPr>
          <w:rFonts w:ascii="Times New Roman"/>
          <w:b w:val="false"/>
          <w:i w:val="false"/>
          <w:color w:val="000000"/>
          <w:sz w:val="28"/>
        </w:rPr>
        <w:t xml:space="preserve">
      Экономикалық өсу өнеркәсiптегi өндiрiс қарқынының 6,7%-ғa өсуiмен қатар жүреді. </w:t>
      </w:r>
      <w:r>
        <w:br/>
      </w:r>
      <w:r>
        <w:rPr>
          <w:rFonts w:ascii="Times New Roman"/>
          <w:b w:val="false"/>
          <w:i w:val="false"/>
          <w:color w:val="000000"/>
          <w:sz w:val="28"/>
        </w:rPr>
        <w:t xml:space="preserve">
      Тұтастай республика бойынша егiс алаңының құрылымы өткен жылғы деңгейде сақталады және 17,9 млн. га құрайды, оның iшiнде 14,3 млн. га. жерге дәндi дақылдар (күздiк дақылдарды есепке алғанда) егiледi. </w:t>
      </w:r>
      <w:r>
        <w:br/>
      </w:r>
      <w:r>
        <w:rPr>
          <w:rFonts w:ascii="Times New Roman"/>
          <w:b w:val="false"/>
          <w:i w:val="false"/>
          <w:color w:val="000000"/>
          <w:sz w:val="28"/>
        </w:rPr>
        <w:t xml:space="preserve">
      2004 жылмен салыстырғанда астық өндiру 4,8%-ға ұлғаяды және 13,0 млн. тоннаны құрайды, оның iшiнде бидай 10,0 млн. тоннаны құрайды. Ауыл шаруашылығында өндiрiс көлемiнiң өсуi 100,5%-ды құрайды деп күтiлуде. </w:t>
      </w:r>
      <w:r>
        <w:br/>
      </w:r>
      <w:r>
        <w:rPr>
          <w:rFonts w:ascii="Times New Roman"/>
          <w:b w:val="false"/>
          <w:i w:val="false"/>
          <w:color w:val="000000"/>
          <w:sz w:val="28"/>
        </w:rPr>
        <w:t xml:space="preserve">
      Құрылыс қарқыны 2004 жылғы қарқыннан 9,5%-ға жоғары болады. Саладағы өсу, негiзiнен, тұрғын үй құрылысын кеңейту есебiнен қамтамасыз етіледi. </w:t>
      </w:r>
      <w:r>
        <w:br/>
      </w:r>
      <w:r>
        <w:rPr>
          <w:rFonts w:ascii="Times New Roman"/>
          <w:b w:val="false"/>
          <w:i w:val="false"/>
          <w:color w:val="000000"/>
          <w:sz w:val="28"/>
        </w:rPr>
        <w:t xml:space="preserve">
      2005 жылы 61 млн. тонна мұнай мен газ конденсаты өндiрiледi, бұл 2004 жылғы деңгейден 2,7%-ғa артық. </w:t>
      </w:r>
      <w:r>
        <w:br/>
      </w:r>
      <w:r>
        <w:rPr>
          <w:rFonts w:ascii="Times New Roman"/>
          <w:b w:val="false"/>
          <w:i w:val="false"/>
          <w:color w:val="000000"/>
          <w:sz w:val="28"/>
        </w:rPr>
        <w:t xml:space="preserve">
      Қазақстандық өнiмдердiң экспорты 2004 жылғы деңгейден 24,9%-ға асып түседi және 26,8 млрд. АҚШ долларын құрайды. </w:t>
      </w:r>
      <w:r>
        <w:br/>
      </w:r>
      <w:r>
        <w:rPr>
          <w:rFonts w:ascii="Times New Roman"/>
          <w:b w:val="false"/>
          <w:i w:val="false"/>
          <w:color w:val="000000"/>
          <w:sz w:val="28"/>
        </w:rPr>
        <w:t xml:space="preserve">
      2004 жылмен салыстырғанда импорт 20,1%-ға ұлғаяды және 18,6 млрд. АҚШ долларын құрайды. </w:t>
      </w:r>
      <w:r>
        <w:br/>
      </w:r>
      <w:r>
        <w:rPr>
          <w:rFonts w:ascii="Times New Roman"/>
          <w:b w:val="false"/>
          <w:i w:val="false"/>
          <w:color w:val="000000"/>
          <w:sz w:val="28"/>
        </w:rPr>
        <w:t xml:space="preserve">
      Бағалау бойынша орташа жылдық мәндегі инфляция 5-7% аралығында сақталады. </w:t>
      </w:r>
    </w:p>
    <w:bookmarkStart w:name="z16" w:id="13"/>
    <w:p>
      <w:pPr>
        <w:spacing w:after="0"/>
        <w:ind w:left="0"/>
        <w:jc w:val="left"/>
      </w:pPr>
      <w:r>
        <w:rPr>
          <w:rFonts w:ascii="Times New Roman"/>
          <w:b/>
          <w:i w:val="false"/>
          <w:color w:val="000000"/>
        </w:rPr>
        <w:t xml:space="preserve"> 
  2. Экономиканың 2006-2008 жылдары жұмыс iстеу жағдайлары </w:t>
      </w:r>
    </w:p>
    <w:bookmarkEnd w:id="13"/>
    <w:bookmarkStart w:name="z17" w:id="14"/>
    <w:p>
      <w:pPr>
        <w:spacing w:after="0"/>
        <w:ind w:left="0"/>
        <w:jc w:val="left"/>
      </w:pPr>
      <w:r>
        <w:rPr>
          <w:rFonts w:ascii="Times New Roman"/>
          <w:b/>
          <w:i w:val="false"/>
          <w:color w:val="000000"/>
        </w:rPr>
        <w:t xml:space="preserve"> 
  Параграф 1. Сыртқы жағдайлар </w:t>
      </w:r>
    </w:p>
    <w:bookmarkEnd w:id="14"/>
    <w:p>
      <w:pPr>
        <w:spacing w:after="0"/>
        <w:ind w:left="0"/>
        <w:jc w:val="both"/>
      </w:pPr>
      <w:r>
        <w:rPr>
          <w:rFonts w:ascii="Times New Roman"/>
          <w:b w:val="false"/>
          <w:i w:val="false"/>
          <w:color w:val="000000"/>
          <w:sz w:val="28"/>
        </w:rPr>
        <w:t xml:space="preserve">      Әртүрлi халықаралық қаржы ұйымдарының бағалауы бойынша 2006-2008 жылдары әлемдiк экономика бiрқалыпты қарқынмен дамиды. Әлемдiк экономиканың өсуiнде АҚШ, Қытай, EO елдерi және Жапония айқындаушы рөл атқарады. </w:t>
      </w:r>
      <w:r>
        <w:br/>
      </w:r>
      <w:r>
        <w:rPr>
          <w:rFonts w:ascii="Times New Roman"/>
          <w:b w:val="false"/>
          <w:i w:val="false"/>
          <w:color w:val="000000"/>
          <w:sz w:val="28"/>
        </w:rPr>
        <w:t xml:space="preserve">
      Дүниежүзiлiк банктiң бағалауы бойынша 2004 жылы әлемдiк экономиканың өсуi 4%-ды құрады. Банк 2005-2006 жылдары әлемдiк экономиканың жыл сайын 3,2% өсуін болжап отыр. 2004 жылмен салыстырғанда өсу қарқынының бәсеңдеу болжамы әлемдік экономиканың теңгерiмсiздігін ескере отырып жасалды, бұл АҚШ-тағы қосарлы жоғары тапшылықтың, еуропа елдерiндегi экономиканы қалпына келтiрудiң созылып кетуінiң; Қытай экономикасындағы белгісiздiктiң және оның қызып кету ықтималдығының, сондай-ақ мұнайдың болжанбайтын бағаларының әсерiнен пайда болып отыр. </w:t>
      </w:r>
      <w:r>
        <w:br/>
      </w:r>
      <w:r>
        <w:rPr>
          <w:rFonts w:ascii="Times New Roman"/>
          <w:b w:val="false"/>
          <w:i w:val="false"/>
          <w:color w:val="000000"/>
          <w:sz w:val="28"/>
        </w:rPr>
        <w:t xml:space="preserve">
      Банк мамандарының бағалауы бойынша орта мерзiмді перспективада осы факторлардың әлемдiк экономиканың өсуiне әсерi сақталады. </w:t>
      </w:r>
      <w:r>
        <w:br/>
      </w:r>
      <w:r>
        <w:rPr>
          <w:rFonts w:ascii="Times New Roman"/>
          <w:b w:val="false"/>
          <w:i w:val="false"/>
          <w:color w:val="000000"/>
          <w:sz w:val="28"/>
        </w:rPr>
        <w:t xml:space="preserve">
      Валюта рыногында америка долларының әлсiреуiмен сипатталатын өткен жылдардағы үрдiс жалғасады деп күтiлуде. 2004 жылы негiзiнен екі фактор - АҚШ бюджетiнiң тапшылығы мен сауда теңгерiмiнiң күшеюі доллар бағамының өзгеруiне келеңсiз әсерiн тигiздi. Көрсетілген факторлардың салдарынан АҚШ доллары бағамының әлсіреуі евроға қатысты 8,7%-ды, жапон иеніне қатысты 3,7%-ды құрады. </w:t>
      </w:r>
      <w:r>
        <w:br/>
      </w:r>
      <w:r>
        <w:rPr>
          <w:rFonts w:ascii="Times New Roman"/>
          <w:b w:val="false"/>
          <w:i w:val="false"/>
          <w:color w:val="000000"/>
          <w:sz w:val="28"/>
        </w:rPr>
        <w:t xml:space="preserve">
      Халықаралық валюта қорының (бұдан әрі - ХВҚ) болжамы бойынша 2005 жылы әлемдік экономиканың өсуi 4%-дан астам болады. </w:t>
      </w:r>
      <w:r>
        <w:br/>
      </w:r>
      <w:r>
        <w:rPr>
          <w:rFonts w:ascii="Times New Roman"/>
          <w:b w:val="false"/>
          <w:i w:val="false"/>
          <w:color w:val="000000"/>
          <w:sz w:val="28"/>
        </w:rPr>
        <w:t xml:space="preserve">
      Қор мамандарының пiкiрi бойынша мұнайдың қымбаттауы, инфляцияның жеделдеуi және ағымдағы шоттардың теңгерiмсiздігі әлемдiк экономиканың өсуі үшін айтарлықтай қауiп төндiредi. </w:t>
      </w:r>
      <w:r>
        <w:br/>
      </w:r>
      <w:r>
        <w:rPr>
          <w:rFonts w:ascii="Times New Roman"/>
          <w:b w:val="false"/>
          <w:i w:val="false"/>
          <w:color w:val="000000"/>
          <w:sz w:val="28"/>
        </w:rPr>
        <w:t xml:space="preserve">
      ХВҚ бағалауы бойынша Азияның дамушы елдерiндегі ЖIӨ-нiң өсу қарқыны 2004 жылғы 8%-дан 2005 жылы 7%-ға дейiн бәсеңдейді. Өңiрдегі экономиканың өсуi, негізiнен, iшкі сұраныстың айтарлықтай кеңеюі есебiнен болады деп күтiлуде. </w:t>
      </w:r>
      <w:r>
        <w:br/>
      </w:r>
      <w:r>
        <w:rPr>
          <w:rFonts w:ascii="Times New Roman"/>
          <w:b w:val="false"/>
          <w:i w:val="false"/>
          <w:color w:val="000000"/>
          <w:sz w:val="28"/>
        </w:rPr>
        <w:t xml:space="preserve">
      Азия Даму Банкiнiң мәлiметтерi бойынша 2004 жылы Азия-Тынық мұхиты өңiрiндегi дамушы елдердiң жиынтық ЖIӨ-ci 7,3%-ға ұлғайды. Бұл 1997-1998 жылдардағы валюта-қаржы дағдарысы уақытынан бepгі өңiрдегi ең жоғарғы өсу қарқыны. Рекордтық көрсеткiшке белгілi бiр дәрежеде халық кiрiстерiнiң жоғарылауы және iшкi сұраныстың өсуi, Қытайдың серпiндi экономикалық дамуы, өңiрдегi сауданы және экономикалық ықпалдасуды одан әрi жандандыру сияқты факторлардың есебiнен қол жеткiзiлдi. </w:t>
      </w:r>
      <w:r>
        <w:br/>
      </w:r>
      <w:r>
        <w:rPr>
          <w:rFonts w:ascii="Times New Roman"/>
          <w:b w:val="false"/>
          <w:i w:val="false"/>
          <w:color w:val="000000"/>
          <w:sz w:val="28"/>
        </w:rPr>
        <w:t xml:space="preserve">
      Банк мамандарының болжамы бойынша мұнайдың жоғары бағаларына және 2004 жылғы желтоқсандағы апатты цунами салдарларына қарамастан, 2005 жылы Азияның дамушы елдерiндегі экономикалық өсу қарқыны жоғары болады және 6,5%-ды құрайды. 2006-2007 жылдары олардың экономикалық өсу қарқыны орта есеппен 6,6-6,9%-ға жетуi мүмкiн. </w:t>
      </w:r>
      <w:r>
        <w:br/>
      </w:r>
      <w:r>
        <w:rPr>
          <w:rFonts w:ascii="Times New Roman"/>
          <w:b w:val="false"/>
          <w:i w:val="false"/>
          <w:color w:val="000000"/>
          <w:sz w:val="28"/>
        </w:rPr>
        <w:t xml:space="preserve">
      Азия-Тынық мұхиты өңiрiндегі дамушы елдердiң экономикалық өсуiне iндеттер, террорлық қауіп, энергия тасығыштарға бағалар өсуiнiң жалғасуы және АҚШ-тағы зор сыртқы сауда тапшылығының салдарынан валюта бағамдарының тұрақсыздығы терiс әсерiн тигiзуi мүмкін. </w:t>
      </w:r>
    </w:p>
    <w:bookmarkStart w:name="z92" w:id="15"/>
    <w:p>
      <w:pPr>
        <w:spacing w:after="0"/>
        <w:ind w:left="0"/>
        <w:jc w:val="left"/>
      </w:pPr>
      <w:r>
        <w:rPr>
          <w:rFonts w:ascii="Times New Roman"/>
          <w:b/>
          <w:i w:val="false"/>
          <w:color w:val="000000"/>
        </w:rPr>
        <w:t xml:space="preserve"> 
  Тауар рыноктары </w:t>
      </w:r>
    </w:p>
    <w:bookmarkEnd w:id="15"/>
    <w:p>
      <w:pPr>
        <w:spacing w:after="0"/>
        <w:ind w:left="0"/>
        <w:jc w:val="both"/>
      </w:pPr>
      <w:r>
        <w:rPr>
          <w:rFonts w:ascii="Times New Roman"/>
          <w:b w:val="false"/>
          <w:i w:val="false"/>
          <w:color w:val="000000"/>
          <w:sz w:val="28"/>
        </w:rPr>
        <w:t xml:space="preserve">      2005 жылы қазақстандық экспорттың негізгі тауарларының әлемдiк бағалары сақталды. Энергия тасығыштар мен металдардың әлемдiк бағаларының жоғарылауын көп жағдайда, Қытай мен басқа да дамушы елдердiң шапшаң дамуы, шикiзат өндiру мен жеткiзудегі зiлзала апаттары және биржа трейдерлерiнiң алып-сатарлық белсендiлігі нәтижесiнде туындаған үзiлiстер айқындап бердi. </w:t>
      </w:r>
      <w:r>
        <w:br/>
      </w:r>
      <w:r>
        <w:rPr>
          <w:rFonts w:ascii="Times New Roman"/>
          <w:b w:val="false"/>
          <w:i w:val="false"/>
          <w:color w:val="000000"/>
          <w:sz w:val="28"/>
        </w:rPr>
        <w:t xml:space="preserve">
      Ағымдағы жылдың бiрiншi жарты жылында әлем рыногында негiзгі экспорт тауарларына қолайлы конъюнктура сақталды. Дүниежүзiлiк банктiң мәлiметтерi бойынша 2004 жылдың тиiстi кезеңмен салыстырғанда "Вrent" маркалы мұнайдың әлемдiк орташа бағасы 47,2%-ға ұлғайды және бiр баррель үшін 49,63 АҚШ долларын құрады. Мыстың әлемдiк бағасы 20,6%-ға, мырыштікi - 23,4%-ға, қорғасын - 18,9%-ғa ұлғайды. </w:t>
      </w:r>
      <w:r>
        <w:br/>
      </w:r>
      <w:r>
        <w:rPr>
          <w:rFonts w:ascii="Times New Roman"/>
          <w:b w:val="false"/>
          <w:i w:val="false"/>
          <w:color w:val="000000"/>
          <w:sz w:val="28"/>
        </w:rPr>
        <w:t xml:space="preserve">
      Халықаралық энергетика агенттігінiң (IЕА) болжамы бойынша 2005 жылы әлемдегi мұнай тұтыну деңгейi тәулiгiне 84,27 млн. баррельдi құрайды. Қытайда шикiзат тұтынудың азаюы, АҚШ-та тауар запастарының өсуi және Таяу Шығыс елдерiнде мұнай өндiрудiң ұлғаюы бағалардың төмендеуiне ықпал етуi мүмкiн. </w:t>
      </w:r>
      <w:r>
        <w:br/>
      </w:r>
      <w:r>
        <w:rPr>
          <w:rFonts w:ascii="Times New Roman"/>
          <w:b w:val="false"/>
          <w:i w:val="false"/>
          <w:color w:val="000000"/>
          <w:sz w:val="28"/>
        </w:rPr>
        <w:t xml:space="preserve">
      IЕА мәлiметтерi бойынша Қытайда мұнайға сұраныстың өсу қарқыны 2004 жылғы 21%-бен салыстырғанда 2005 жылдың басында 5,4%-ға дейiн азайды. </w:t>
      </w:r>
      <w:r>
        <w:br/>
      </w:r>
      <w:r>
        <w:rPr>
          <w:rFonts w:ascii="Times New Roman"/>
          <w:b w:val="false"/>
          <w:i w:val="false"/>
          <w:color w:val="000000"/>
          <w:sz w:val="28"/>
        </w:rPr>
        <w:t xml:space="preserve">
      Мұнай экспорттаушы елдер ұйымы (бұдан әрі - ОПЕК) 2005 жылы шикi мұнайға жаһандық сұранысқа қатысты өз болжамын күнiне 80 мың баррельге ұлғайтты. Әлемдiк мұнай картелiнiң веналық штаб-пәтерiнде жарияланған ОПЕК-тiң сараптамалық баяндамасында аталғандай, 2005 жылы мұнайға жаһандық сұраныс күнiне 1,73 миллион баррельге өседi. </w:t>
      </w:r>
      <w:r>
        <w:br/>
      </w:r>
      <w:r>
        <w:rPr>
          <w:rFonts w:ascii="Times New Roman"/>
          <w:b w:val="false"/>
          <w:i w:val="false"/>
          <w:color w:val="000000"/>
          <w:sz w:val="28"/>
        </w:rPr>
        <w:t xml:space="preserve">
      2005 жылы әлемдiк тауар рыногында мыс тапшылығы байқалатын болады. </w:t>
      </w:r>
      <w:r>
        <w:br/>
      </w:r>
      <w:r>
        <w:rPr>
          <w:rFonts w:ascii="Times New Roman"/>
          <w:b w:val="false"/>
          <w:i w:val="false"/>
          <w:color w:val="000000"/>
          <w:sz w:val="28"/>
        </w:rPr>
        <w:t xml:space="preserve">
      International Copper Studi Group (ICSG) бағалауы бойынша 2005 жылдың аяғына қарай рынокта мыстың жетiспеуi 260 мың тоннаны құрайды. </w:t>
      </w:r>
      <w:r>
        <w:br/>
      </w:r>
      <w:r>
        <w:rPr>
          <w:rFonts w:ascii="Times New Roman"/>
          <w:b w:val="false"/>
          <w:i w:val="false"/>
          <w:color w:val="000000"/>
          <w:sz w:val="28"/>
        </w:rPr>
        <w:t xml:space="preserve">
      Societe Generale француз банкiнiң талдаушылары 2005 жылғы мыстың құнына қатысты қаңтардағы болжамды қайта қарады. Осылайша, мыстың орташа бағасы бiр тонна үшiн 2980 АҚШ доллары деңгейiнде болжанып отыр, бұл алдыңғы болжамнан 9,7%-ға жоғары. Банктiң бағалауы бойынша 2005 жылы металға сұраныс 3,9%-ға - 17,4 млн. тоннаға дейiн ұлғаяды, соның нәтижесiнде 50 мың тонна мөлшерiнде тапшылық пайда болады. </w:t>
      </w:r>
      <w:r>
        <w:br/>
      </w:r>
      <w:r>
        <w:rPr>
          <w:rFonts w:ascii="Times New Roman"/>
          <w:b w:val="false"/>
          <w:i w:val="false"/>
          <w:color w:val="000000"/>
          <w:sz w:val="28"/>
        </w:rPr>
        <w:t xml:space="preserve">
      Орта мерзiмдi жоспарда мыс рыногына қатысушылар металдың биржалық запастарының азаюын және Қытай тарапынан сұраныстың ұлғаюын болжап отыр. </w:t>
      </w:r>
      <w:r>
        <w:br/>
      </w:r>
      <w:r>
        <w:rPr>
          <w:rFonts w:ascii="Times New Roman"/>
          <w:b w:val="false"/>
          <w:i w:val="false"/>
          <w:color w:val="000000"/>
          <w:sz w:val="28"/>
        </w:rPr>
        <w:t xml:space="preserve">
      Қорғасын бағасы ұлғаюының жалғасуы әлемдiк экономиканың дамуымен, Қытай сұранысының өсуiмен, сондай-ақ шикiзат өндiру жағдайларының күрделенуiмен түсiндiрiледi, 2005 жылғы наурызда Лондон металдар биржасында қорғасынның орташа құны бiр тонна үшін 1004,6 долларды құрады және 11,3%-ға ұлғайды. Бұл ретте қойма запастары 34 мың тоннадан 33-ке дейiн азайды. </w:t>
      </w:r>
      <w:r>
        <w:br/>
      </w:r>
      <w:r>
        <w:rPr>
          <w:rFonts w:ascii="Times New Roman"/>
          <w:b w:val="false"/>
          <w:i w:val="false"/>
          <w:color w:val="000000"/>
          <w:sz w:val="28"/>
        </w:rPr>
        <w:t xml:space="preserve">
      Ұзақ мерзiмдi перспективада Қытай, АҚШ және Жапония тарапынан сұраныстың одан әрi өсу үрдiсi, сондай-ақ әлемдiк тауар рыноктарында қорғасын запастарының азаюы ықтимал. Қорғасын рыногына алып-сатарлық фактор зор әсерiн тигізедi, талдаушылардың бағалауы бойынша бүгiнде қорғасын бағасының шамамен 20%-ын "алып-сатарлық үстеме" құрайды. </w:t>
      </w:r>
      <w:r>
        <w:br/>
      </w:r>
      <w:r>
        <w:rPr>
          <w:rFonts w:ascii="Times New Roman"/>
          <w:b w:val="false"/>
          <w:i w:val="false"/>
          <w:color w:val="000000"/>
          <w:sz w:val="28"/>
        </w:rPr>
        <w:t xml:space="preserve">
      Қорғасын құнына қатысты болжамдарда бағалардың 2005 жылы жоғарылауы және 2006 жылы төмендеуi күтiледi. </w:t>
      </w:r>
      <w:r>
        <w:br/>
      </w:r>
      <w:r>
        <w:rPr>
          <w:rFonts w:ascii="Times New Roman"/>
          <w:b w:val="false"/>
          <w:i w:val="false"/>
          <w:color w:val="000000"/>
          <w:sz w:val="28"/>
        </w:rPr>
        <w:t xml:space="preserve">
      2005 жылы жалпы әлемдiк сұраныстың ұлғаюы және мырыштың биржалық жоғары бағасының сақталуы болжанып отыр. Goldman Sachs талдаушыларының болжамдары бойынша Қытай тарапынан сұраныстың өсуi және жаңа металл көздерiнiң болмауы салдарынан 2005 жылы мырыштың орташа жылдық құны 28%-ға өсуi мүмкiн. Тұтастай алғанда, өткен жылмен салыстырғанда сұраныстың 2%-ға ұлғаюы болжанып отыр. </w:t>
      </w:r>
      <w:r>
        <w:br/>
      </w:r>
      <w:r>
        <w:rPr>
          <w:rFonts w:ascii="Times New Roman"/>
          <w:b w:val="false"/>
          <w:i w:val="false"/>
          <w:color w:val="000000"/>
          <w:sz w:val="28"/>
        </w:rPr>
        <w:t xml:space="preserve">
      Лондон металдар биржасының мәлiметтерiне сәйкес, қаңтар-маусымда мырыштың орташа айлық бағасы бiр тонна үшiн 1294 АҚШ доллар деңгейiнде белгiлендi. 2005 жылдың басынан берi мырыш 23,5%-ға қымбаттады. </w:t>
      </w:r>
      <w:r>
        <w:br/>
      </w:r>
      <w:r>
        <w:rPr>
          <w:rFonts w:ascii="Times New Roman"/>
          <w:b w:val="false"/>
          <w:i w:val="false"/>
          <w:color w:val="000000"/>
          <w:sz w:val="28"/>
        </w:rPr>
        <w:t xml:space="preserve">
      Әлемдiк экономиканың бүгiнгi жалпы өрлеуiне байланысты барлық өзге металдарға сұраныстың өсуi сияқты алюминийге әлемдiк сұраныс өседi. Бұл ретте алюминий тапшылығы байқалатын болады, бұл глиноземнің iрi импорттаушысы болып отырған Қытай тарапынан болатын жоғары сұраныспен байланысты. Қазiргі уақытта Қытай әлемдегi бүкiл алюминийдiң 20%-ынан астамын тұтынады. </w:t>
      </w:r>
      <w:r>
        <w:br/>
      </w:r>
      <w:r>
        <w:rPr>
          <w:rFonts w:ascii="Times New Roman"/>
          <w:b w:val="false"/>
          <w:i w:val="false"/>
          <w:color w:val="000000"/>
          <w:sz w:val="28"/>
        </w:rPr>
        <w:t xml:space="preserve">
      Алюминий бағасының 2005 жылға арналған болжамдарының басым көпшілігiнде осы металл бағаларының өсуi болжанады. Мысалы, Societe Generale француз банкi алюминийдің орташа бағалары болжамын 6%-ға - бір тонна үшiн 1950 долларға дейiн көтердi. Болжамды бағалардың жоғарылауы алып-сатар инвесторлар тарапынан металға сұраныстың шапшаң ұлғаюы салдарынан болды. </w:t>
      </w:r>
      <w:r>
        <w:br/>
      </w:r>
      <w:r>
        <w:rPr>
          <w:rFonts w:ascii="Times New Roman"/>
          <w:b w:val="false"/>
          <w:i w:val="false"/>
          <w:color w:val="000000"/>
          <w:sz w:val="28"/>
        </w:rPr>
        <w:t xml:space="preserve">
      Тұтастай алғанда, Morgan Stenley сарапшыларының бағалауы бойынша 2005 жылы болаттың бағасы 2004 жылғы орташа көрсеткіштен асып түседi. Мысалы, 2004 жылғы орташа көрсеткiшпен салыстырғанда 2005 жылы ыстықтай басылған рулонды болат құны 9%-ға ұлғаяды және бір тонна үшiн 480 долларды құрайды. Сонымен қатар, талдаушылар ыстықтай басылған болат құны 2006 жылдың өзiнде 15%-ға - орта есеппен бiр тонна үшiн 409 долларға дейiн азаяды деп күтуде. </w:t>
      </w:r>
      <w:r>
        <w:br/>
      </w:r>
      <w:r>
        <w:rPr>
          <w:rFonts w:ascii="Times New Roman"/>
          <w:b w:val="false"/>
          <w:i w:val="false"/>
          <w:color w:val="000000"/>
          <w:sz w:val="28"/>
        </w:rPr>
        <w:t xml:space="preserve">
      Қазақстан, бүгінде әлемдiк экономикалық жүйеге бiрiккен шағын рынокқа ие бола отырып, өзiнiң негiзгi сауда-саттық жасайтын әрiптестерiнiң тұрақты дамуына мүдделi. </w:t>
      </w:r>
      <w:r>
        <w:br/>
      </w:r>
      <w:r>
        <w:rPr>
          <w:rFonts w:ascii="Times New Roman"/>
          <w:b w:val="false"/>
          <w:i w:val="false"/>
          <w:color w:val="000000"/>
          <w:sz w:val="28"/>
        </w:rPr>
        <w:t xml:space="preserve">
      Сарапшылардың бағалауы бойынша жалпы алғанда, АҚШ пен EO-дағы қалыптасқан экономикалық ахуал Қазақстанның экономикасына терiс әсер етпейді. Қазақстандық экспорттық тауарларға деген сұраныс едәуір жоғары және жақын перспективада бұл елдермен сыртқы сауданың көлемi сақталады. </w:t>
      </w:r>
      <w:r>
        <w:br/>
      </w:r>
      <w:r>
        <w:rPr>
          <w:rFonts w:ascii="Times New Roman"/>
          <w:b w:val="false"/>
          <w:i w:val="false"/>
          <w:color w:val="000000"/>
          <w:sz w:val="28"/>
        </w:rPr>
        <w:t xml:space="preserve">
      АҚШ долларына қатысты теңгенiң нақты нығаюы және кiрiстердiң өсуi кезiнде инвестициялық және тұтушылық сұраныс негiзiнен алыс шетелдермен болатын импорттың есебiнен қамтамасыз етiледi. </w:t>
      </w:r>
      <w:r>
        <w:br/>
      </w:r>
      <w:r>
        <w:rPr>
          <w:rFonts w:ascii="Times New Roman"/>
          <w:b w:val="false"/>
          <w:i w:val="false"/>
          <w:color w:val="000000"/>
          <w:sz w:val="28"/>
        </w:rPr>
        <w:t xml:space="preserve">
      Қытайдың қарқынды дамуы сыртқы сауда операциялар бойынша көрсеткiштердiң жақсаруын болжауға мүмкіндік бередi және бұл елдiң қаржы рыногында қазақстандық экспорттың кеңею және жылжу мүмкiндiктерiн күшейтедi. </w:t>
      </w:r>
      <w:r>
        <w:br/>
      </w:r>
      <w:r>
        <w:rPr>
          <w:rFonts w:ascii="Times New Roman"/>
          <w:b w:val="false"/>
          <w:i w:val="false"/>
          <w:color w:val="000000"/>
          <w:sz w:val="28"/>
        </w:rPr>
        <w:t xml:space="preserve">
      Жақын перспективада республиканың негiзгі сауда әрiптесi Ресеймен тауар айналымы төмендемейдi деп күтілуде. </w:t>
      </w:r>
      <w:r>
        <w:br/>
      </w:r>
      <w:r>
        <w:rPr>
          <w:rFonts w:ascii="Times New Roman"/>
          <w:b w:val="false"/>
          <w:i w:val="false"/>
          <w:color w:val="000000"/>
          <w:sz w:val="28"/>
        </w:rPr>
        <w:t xml:space="preserve">
      Мұнай рыногы бағалардың жоғары деңгейiмен және өндiрудiң, сол сияқты тұтынудың тұрақты өсуiмен сипатталады, бұл мұнай экспорттаушылар үшін барынша қолайлы. Жалпы, әлемде мұнай тұтынудың ұлғаюы және бағаның жоғары болуынан мұнай, Қазақстанның сыртқы саудасының экспорттық құрамына қолайлы әсер етедi. </w:t>
      </w:r>
      <w:r>
        <w:br/>
      </w:r>
      <w:r>
        <w:rPr>
          <w:rFonts w:ascii="Times New Roman"/>
          <w:b w:val="false"/>
          <w:i w:val="false"/>
          <w:color w:val="000000"/>
          <w:sz w:val="28"/>
        </w:rPr>
        <w:t xml:space="preserve">
      Астықтың, сондай-ақ әлемдiк запастар өндiрiсiнiң, оның iшiнде республиканың негiзгi сауда әрiптестерiнiң бiрi Қытайда төмендеуi алдағы жылдарда қазақстандық бидайдың экспорт көлемiнiң тұрақты сақталуында негізгі фактор болмайды. </w:t>
      </w:r>
      <w:r>
        <w:br/>
      </w:r>
      <w:r>
        <w:rPr>
          <w:rFonts w:ascii="Times New Roman"/>
          <w:b w:val="false"/>
          <w:i w:val="false"/>
          <w:color w:val="000000"/>
          <w:sz w:val="28"/>
        </w:rPr>
        <w:t xml:space="preserve">
      Қытай, АҚШ, Жапония, Германия, Оңтүстiк Корея, Италия, сондай-ақ бiрқатар елдердiң тарапынан түстi металдарға сұраныстың және оны тұтынудың ұлғаюы Қазақстанның металлургиялық кешенiнiң дамуына оң әсер етеді. </w:t>
      </w:r>
      <w:r>
        <w:br/>
      </w:r>
      <w:r>
        <w:rPr>
          <w:rFonts w:ascii="Times New Roman"/>
          <w:b w:val="false"/>
          <w:i w:val="false"/>
          <w:color w:val="000000"/>
          <w:sz w:val="28"/>
        </w:rPr>
        <w:t xml:space="preserve">
      Қара металдар рыногындағы кейбiр ахуалдың нашарлауына қарамастан автомобиль өнеркәсiбi мен кеме құрылысы үшін болат өнiмiне Қытайда қажеттiлiктiң өсуi бұл өнім экспорты көлемiнiң ұлғаюы үшiн қолайлы жағдайлар жасайды. </w:t>
      </w:r>
    </w:p>
    <w:bookmarkStart w:name="z18" w:id="16"/>
    <w:p>
      <w:pPr>
        <w:spacing w:after="0"/>
        <w:ind w:left="0"/>
        <w:jc w:val="left"/>
      </w:pPr>
      <w:r>
        <w:rPr>
          <w:rFonts w:ascii="Times New Roman"/>
          <w:b/>
          <w:i w:val="false"/>
          <w:color w:val="000000"/>
        </w:rPr>
        <w:t xml:space="preserve"> 
  Параграф 2. Iшкі жағдайлар </w:t>
      </w:r>
    </w:p>
    <w:bookmarkEnd w:id="16"/>
    <w:p>
      <w:pPr>
        <w:spacing w:after="0"/>
        <w:ind w:left="0"/>
        <w:jc w:val="both"/>
      </w:pPr>
      <w:r>
        <w:rPr>
          <w:rFonts w:ascii="Times New Roman"/>
          <w:b w:val="false"/>
          <w:i w:val="false"/>
          <w:color w:val="000000"/>
          <w:sz w:val="28"/>
        </w:rPr>
        <w:t xml:space="preserve">      2006-2008 жылдары экономиканы дамытудың жоғары қарқынын қамтамасыз ету үшін экономиканы өсiрудiң барлық негізгі факторларын жедел дамыту үшiн қолайлы жағдайлар жасалатын болады. </w:t>
      </w:r>
      <w:r>
        <w:br/>
      </w:r>
      <w:r>
        <w:rPr>
          <w:rFonts w:ascii="Times New Roman"/>
          <w:b w:val="false"/>
          <w:i w:val="false"/>
          <w:color w:val="000000"/>
          <w:sz w:val="28"/>
        </w:rPr>
        <w:t xml:space="preserve">
      Қазақстан Республикасы Ұлттық Банкi осы аралықтағы инфляцияны ұстап тұру мақсатында ақша-кредит саясатын қатаңдату жөнiндегі шараларды қабылдайтын болады. Қайта қаржыландырудың ресми ставкасының реттеуші функцияларын күшейту үшін практикаға тоқсан сайын қайта қарауды және қайта қаржыландырудың ресми ставкасын ақша рыногының жалпы жай-күйіне, қарыздар бойынша сұраныс пен ұсынысқа, инфляция мен инфляциялық күтiлiмдердiң деңгейiне қарай белгiлеудi енгізу жоспарланып отыр. </w:t>
      </w:r>
      <w:r>
        <w:br/>
      </w:r>
      <w:r>
        <w:rPr>
          <w:rFonts w:ascii="Times New Roman"/>
          <w:b w:val="false"/>
          <w:i w:val="false"/>
          <w:color w:val="000000"/>
          <w:sz w:val="28"/>
        </w:rPr>
        <w:t xml:space="preserve">
      Теңгенiң айырбас бағамының серпiнi сыртқы жағдайлармен де, Ұлттық Банктiң бағамды ішкi валюта рыногына шетел валютасының ағынына байланысты қалыпты өзгеруiн қамтамасыз ете отырып, теңге бағамының күрт ауытқуларын болдырмауға бағытталған саясатымен де айқындалатын болады. </w:t>
      </w:r>
      <w:r>
        <w:br/>
      </w:r>
      <w:r>
        <w:rPr>
          <w:rFonts w:ascii="Times New Roman"/>
          <w:b w:val="false"/>
          <w:i w:val="false"/>
          <w:color w:val="000000"/>
          <w:sz w:val="28"/>
        </w:rPr>
        <w:t>
      Алдыңғы жылдардағыдай, бұл жылдары да өнеркәсiпті дамыту негiзiнен басты екi стратегиялық құжатта: Қазақстан Республикасы Президентiнiң 2003 жылғы 16 мамырдағы N 1095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Каспий теңiзiнiң қазақстандық секторын игерудің мемлекеттiк бағдарламасында және 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Индустриялық-инновациялық дамуының 2003-2015 жылдарға арналған стратегиясында (бұдан әрi - Стратегия) айқындалатын болады. </w:t>
      </w:r>
      <w:r>
        <w:br/>
      </w:r>
      <w:r>
        <w:rPr>
          <w:rFonts w:ascii="Times New Roman"/>
          <w:b w:val="false"/>
          <w:i w:val="false"/>
          <w:color w:val="000000"/>
          <w:sz w:val="28"/>
        </w:rPr>
        <w:t xml:space="preserve">
      Каспий теңiзiнiң қазақстандық секторын игерудің мемлекеттiк бағдарламасына сәйкес 2003 жылға қатынасы бойынша 2005 жылы мұнай мен газ конденсатын өндіру көлемiн 2,7-3 есе ұлғайту ұйғарылып отыр. </w:t>
      </w:r>
      <w:r>
        <w:br/>
      </w:r>
      <w:r>
        <w:rPr>
          <w:rFonts w:ascii="Times New Roman"/>
          <w:b w:val="false"/>
          <w:i w:val="false"/>
          <w:color w:val="000000"/>
          <w:sz w:val="28"/>
        </w:rPr>
        <w:t xml:space="preserve">
      Мұнай-газ секторын тұрақты дамыту Қазақстандағы экономикалық өсудi қамтамасыз етудiң кепiлi болып табылады. </w:t>
      </w:r>
      <w:r>
        <w:br/>
      </w:r>
      <w:r>
        <w:rPr>
          <w:rFonts w:ascii="Times New Roman"/>
          <w:b w:val="false"/>
          <w:i w:val="false"/>
          <w:color w:val="000000"/>
          <w:sz w:val="28"/>
        </w:rPr>
        <w:t xml:space="preserve">
      Экономиканың бәсекеге қабiлеттілігін қамтамасыз ету үшiн Стратегияның екiншi кезеңiн iске асыру жалғасатын болады. Экономиканың басым салаларында кластерлік бастамаларды дамыту үшiн негіз құру бұл кезеңнiң негізгі қорытындысы болады. </w:t>
      </w:r>
      <w:r>
        <w:br/>
      </w:r>
      <w:r>
        <w:rPr>
          <w:rFonts w:ascii="Times New Roman"/>
          <w:b w:val="false"/>
          <w:i w:val="false"/>
          <w:color w:val="000000"/>
          <w:sz w:val="28"/>
        </w:rPr>
        <w:t xml:space="preserve">
      Экономиканың басым секторларында пилоттық кластерлерді жасау мен дамыту жөніндегі жоспарларды бекiту бұл мiндеттi шешудегі бірiншi қадам болды және бұл перспективада экспортқа бағдарланған жаңа өндiрiстер құруға мүмкiндік береді. Аталған Жоспарға жеті пилоттық кластерлер енгізiлдi: туризм, құрылыс материалдары, тоқыма өнеркәсiбі, тамақ өнеркәсiбi, металлургия, мұнай-газ машиналарын жасау, көлiктiк логистика. Қабылданған шаралар кейiнгi жылдары экономиканың осы салаларына кластерлiк ұстанымды кең ауқымда енгiзу үшiн жағдайлар жасауға мүмкiндiк береді. </w:t>
      </w:r>
      <w:r>
        <w:br/>
      </w:r>
      <w:r>
        <w:rPr>
          <w:rFonts w:ascii="Times New Roman"/>
          <w:b w:val="false"/>
          <w:i w:val="false"/>
          <w:color w:val="000000"/>
          <w:sz w:val="28"/>
        </w:rPr>
        <w:t xml:space="preserve">
      Кластерлiк бастамаларды дамытуға бағытталған жекелеген басым инвестициялық жобалар, сондай-ақ инновациялық сипаты бар жобалар даму институттары арқылы қаржыландырылатын болады. </w:t>
      </w:r>
      <w:r>
        <w:br/>
      </w:r>
      <w:r>
        <w:rPr>
          <w:rFonts w:ascii="Times New Roman"/>
          <w:b w:val="false"/>
          <w:i w:val="false"/>
          <w:color w:val="000000"/>
          <w:sz w:val="28"/>
        </w:rPr>
        <w:t xml:space="preserve">
      Қаржы даму институттарының инвестициялық жобаларының портфелі қаржыландыруда даму институттарының 530 млн. AҚШ долл. астам қатысу үлесi бар жалпы сомасы 1776 млн. астам АҚШ долл. қаржыландыру үшiн мақұлданған 96 инвестициялық жобалардан тұрады. </w:t>
      </w:r>
      <w:r>
        <w:br/>
      </w:r>
      <w:r>
        <w:rPr>
          <w:rFonts w:ascii="Times New Roman"/>
          <w:b w:val="false"/>
          <w:i w:val="false"/>
          <w:color w:val="000000"/>
          <w:sz w:val="28"/>
        </w:rPr>
        <w:t xml:space="preserve">
      Қазақстанның инвестициялық қоры үш жоба бойынша - құны 269,15 млн. АҚШ долл. табақ шыны, құны 80 млн. АҚШ долл. электрмен пісiру тiк жiктi құбырлар және Қарағандыда құны 269 млн. АҚШ долл. сортпрокат өндiрiсiнiң техникалық-экономикалық негiздемесiн әзiрлеудi бастады. Өндiрiстiк инфрақұрылымды қалыптастыруға бағытталған, перспективалы жобалар болып табылатын құны 150 млн. АҚШ долл. Шар-Өскемен темiр жол желiсiн салу жөнiндегi жобалау жұмыстары жүргiзілуде. </w:t>
      </w:r>
      <w:r>
        <w:br/>
      </w:r>
      <w:r>
        <w:rPr>
          <w:rFonts w:ascii="Times New Roman"/>
          <w:b w:val="false"/>
          <w:i w:val="false"/>
          <w:color w:val="000000"/>
          <w:sz w:val="28"/>
        </w:rPr>
        <w:t xml:space="preserve">
      2005 жылы даму институттарының 21,5 млн. АҚШ долл. қатысу үлесiмен қаржыландыру үшін 525,2 млн. АҚШ долл. сомасында 29 жоба мақұлданды. </w:t>
      </w:r>
      <w:r>
        <w:br/>
      </w:r>
      <w:r>
        <w:rPr>
          <w:rFonts w:ascii="Times New Roman"/>
          <w:b w:val="false"/>
          <w:i w:val="false"/>
          <w:color w:val="000000"/>
          <w:sz w:val="28"/>
        </w:rPr>
        <w:t xml:space="preserve">
      "Инжиниринг және технологиялардың трансфертi орталығы" АҚ қатысуымен 2004-2005 жылдары Қарағанды, Орал және Алматы қалаларында жарғылық капиталдарының жалпы сомасы миллиард теңгеден асатын үш өңiрлiк технопарк құрылды. </w:t>
      </w:r>
      <w:r>
        <w:br/>
      </w:r>
      <w:r>
        <w:rPr>
          <w:rFonts w:ascii="Times New Roman"/>
          <w:b w:val="false"/>
          <w:i w:val="false"/>
          <w:color w:val="000000"/>
          <w:sz w:val="28"/>
        </w:rPr>
        <w:t xml:space="preserve">
      Технопарктер қызметiнiң негiзгі мақсаты отандық ғылыми-техникалық әзiрлемелердi және перспективалы шетелдiк технологиялар трансфертiн енгiзудiң тиiмдi тетігін жасау арқылы экономиканың нақты секторының технологиялық дамуына жәрдемдесу. </w:t>
      </w:r>
      <w:r>
        <w:br/>
      </w:r>
      <w:r>
        <w:rPr>
          <w:rFonts w:ascii="Times New Roman"/>
          <w:b w:val="false"/>
          <w:i w:val="false"/>
          <w:color w:val="000000"/>
          <w:sz w:val="28"/>
        </w:rPr>
        <w:t>
      Қазақстан Республикасы Yкiметiнiң 2005 жылғы 25 сәуiрдегi N 387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ұлттық инновациялық жүйесiн қалыптастыру және дамыту жөнiндегi 2005-2015 жылдарға арналған бағдарламасы бекiтiлдi. </w:t>
      </w:r>
      <w:r>
        <w:br/>
      </w:r>
      <w:r>
        <w:rPr>
          <w:rFonts w:ascii="Times New Roman"/>
          <w:b w:val="false"/>
          <w:i w:val="false"/>
          <w:color w:val="000000"/>
          <w:sz w:val="28"/>
        </w:rPr>
        <w:t xml:space="preserve">
      Бағдарлама мемлекеттiк бюджет қаражаты есебiнен конкурстық негізде ғылыми-зерттеу және тәжiрибелік-конструкторлық гранттық қаржыландыру жүйесiн енгізудi көздейдi. </w:t>
      </w:r>
      <w:r>
        <w:br/>
      </w:r>
      <w:r>
        <w:rPr>
          <w:rFonts w:ascii="Times New Roman"/>
          <w:b w:val="false"/>
          <w:i w:val="false"/>
          <w:color w:val="000000"/>
          <w:sz w:val="28"/>
        </w:rPr>
        <w:t>
      Республикада инвестициялық преференциялар беру 2003 жылғы 8 қаңтарда қабылданған "Инвестициялар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реттеледі. 2005 жылғы мамырда "Кейбiр заңнамалық актілерге инвестициялар мәселелерi бойынша өзгерiстер мен толықтырулар енгiзу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қабылданды. Онда бiрқатар басымдықтарға ие инвестициялар берудi мемлекеттік қолдау шараларының жаңа тетігі қаланған. Олар: </w:t>
      </w:r>
      <w:r>
        <w:br/>
      </w:r>
      <w:r>
        <w:rPr>
          <w:rFonts w:ascii="Times New Roman"/>
          <w:b w:val="false"/>
          <w:i w:val="false"/>
          <w:color w:val="000000"/>
          <w:sz w:val="28"/>
        </w:rPr>
        <w:t xml:space="preserve">
      - отандық, сол сияқты шетелдiк инвесторларды тең деңгейде қолдау және ынталандыру; </w:t>
      </w:r>
      <w:r>
        <w:br/>
      </w:r>
      <w:r>
        <w:rPr>
          <w:rFonts w:ascii="Times New Roman"/>
          <w:b w:val="false"/>
          <w:i w:val="false"/>
          <w:color w:val="000000"/>
          <w:sz w:val="28"/>
        </w:rPr>
        <w:t xml:space="preserve">
      - инвестициялық преференциялар беруге арналған өтiнiмдердi қарау мерзiмдерi едәуiр қысқартылған (отыз жұмыс күнiне дейiн); </w:t>
      </w:r>
      <w:r>
        <w:br/>
      </w:r>
      <w:r>
        <w:rPr>
          <w:rFonts w:ascii="Times New Roman"/>
          <w:b w:val="false"/>
          <w:i w:val="false"/>
          <w:color w:val="000000"/>
          <w:sz w:val="28"/>
        </w:rPr>
        <w:t xml:space="preserve">
      - оларды беру тәртiбi және инвесторларға инвестициялық жобаны iске асыру үшiн әкелiнетiн жабдықтар мен оған құрамдауыштардың импорты кезiнде кедендiк баждарды төлеуден босату тетiгi оңайлатылды; </w:t>
      </w:r>
      <w:r>
        <w:br/>
      </w:r>
      <w:r>
        <w:rPr>
          <w:rFonts w:ascii="Times New Roman"/>
          <w:b w:val="false"/>
          <w:i w:val="false"/>
          <w:color w:val="000000"/>
          <w:sz w:val="28"/>
        </w:rPr>
        <w:t>
      - 10 жылға дейiн корпорациялық салықтан босату түрiнде салық преференциясының әрекет ету мерзiмi Салық  </w:t>
      </w:r>
      <w:r>
        <w:rPr>
          <w:rFonts w:ascii="Times New Roman"/>
          <w:b w:val="false"/>
          <w:i w:val="false"/>
          <w:color w:val="000000"/>
          <w:sz w:val="28"/>
        </w:rPr>
        <w:t xml:space="preserve">кодексiне </w:t>
      </w:r>
      <w:r>
        <w:rPr>
          <w:rFonts w:ascii="Times New Roman"/>
          <w:b w:val="false"/>
          <w:i w:val="false"/>
          <w:color w:val="000000"/>
          <w:sz w:val="28"/>
        </w:rPr>
        <w:t xml:space="preserve"> сәйкес келтiрілген; </w:t>
      </w:r>
      <w:r>
        <w:br/>
      </w:r>
      <w:r>
        <w:rPr>
          <w:rFonts w:ascii="Times New Roman"/>
          <w:b w:val="false"/>
          <w:i w:val="false"/>
          <w:color w:val="000000"/>
          <w:sz w:val="28"/>
        </w:rPr>
        <w:t xml:space="preserve">
      - келiсiм-шарт бойынша инвесторлардың инвестициялық мiндеттемелердi орындау мониторингiнiң барынша ашық және нақты рәсiмдерi белгiлендi; </w:t>
      </w:r>
      <w:r>
        <w:br/>
      </w:r>
      <w:r>
        <w:rPr>
          <w:rFonts w:ascii="Times New Roman"/>
          <w:b w:val="false"/>
          <w:i w:val="false"/>
          <w:color w:val="000000"/>
          <w:sz w:val="28"/>
        </w:rPr>
        <w:t xml:space="preserve">
      - мемлекеттiк заттай гранттар беру схемасы өзгертiлдi. </w:t>
      </w:r>
      <w:r>
        <w:br/>
      </w:r>
      <w:r>
        <w:rPr>
          <w:rFonts w:ascii="Times New Roman"/>
          <w:b w:val="false"/>
          <w:i w:val="false"/>
          <w:color w:val="000000"/>
          <w:sz w:val="28"/>
        </w:rPr>
        <w:t xml:space="preserve">
      "Инвестициялар туралы" Заң инвестициялар көлемiнiң төменгi шегiн белгiлемейдi, ол қызметтiң басым түрлерiнде инвестицияны жүзеге асыратын шағын және орта бизнес кәсiпорындарын қоса алғанда, оны қолдану аясын кеңейтедi. </w:t>
      </w:r>
      <w:r>
        <w:br/>
      </w:r>
      <w:r>
        <w:rPr>
          <w:rFonts w:ascii="Times New Roman"/>
          <w:b w:val="false"/>
          <w:i w:val="false"/>
          <w:color w:val="000000"/>
          <w:sz w:val="28"/>
        </w:rPr>
        <w:t xml:space="preserve">
      Мемлекеттiк мүлікті басқарудың тиiмділігiн арттыру мақсатында активтердi басқару жөнiндегi бiрқатар мемлекеттік функцияларды рыноктық ортаға беру арқылы мемлекеттiк меншіктің құрылымын оңтайландыру жүргiзіледi. </w:t>
      </w:r>
      <w:r>
        <w:br/>
      </w:r>
      <w:r>
        <w:rPr>
          <w:rFonts w:ascii="Times New Roman"/>
          <w:b w:val="false"/>
          <w:i w:val="false"/>
          <w:color w:val="000000"/>
          <w:sz w:val="28"/>
        </w:rPr>
        <w:t xml:space="preserve">
      2006-2008 жылдары әлемдiк рынокта мұнайға қолайлы баға конъюнктурасының сақталуы экономика өсуiнiң негiзгi факторларының бiрi болады. </w:t>
      </w:r>
      <w:r>
        <w:br/>
      </w:r>
      <w:r>
        <w:rPr>
          <w:rFonts w:ascii="Times New Roman"/>
          <w:b w:val="false"/>
          <w:i w:val="false"/>
          <w:color w:val="000000"/>
          <w:sz w:val="28"/>
        </w:rPr>
        <w:t xml:space="preserve">
      Тауарлар мен инвестициялық ресурстарға iшкi сұраныстың кеңеюi инвестициялық ресурстардың импортын едәуiр ұлғайтуға мүмкiндiк бередi. </w:t>
      </w:r>
    </w:p>
    <w:bookmarkStart w:name="z19" w:id="17"/>
    <w:p>
      <w:pPr>
        <w:spacing w:after="0"/>
        <w:ind w:left="0"/>
        <w:jc w:val="left"/>
      </w:pPr>
      <w:r>
        <w:rPr>
          <w:rFonts w:ascii="Times New Roman"/>
          <w:b/>
          <w:i w:val="false"/>
          <w:color w:val="000000"/>
        </w:rPr>
        <w:t xml:space="preserve"> 
  3. Қазақстан Республикасын дамытудың 2006-2008 жылдарға арналған мақсаттары, міндеттерi және басымдықтары </w:t>
      </w:r>
    </w:p>
    <w:bookmarkEnd w:id="17"/>
    <w:bookmarkStart w:name="z20" w:id="18"/>
    <w:p>
      <w:pPr>
        <w:spacing w:after="0"/>
        <w:ind w:left="0"/>
        <w:jc w:val="left"/>
      </w:pPr>
      <w:r>
        <w:rPr>
          <w:rFonts w:ascii="Times New Roman"/>
          <w:b/>
          <w:i w:val="false"/>
          <w:color w:val="000000"/>
        </w:rPr>
        <w:t xml:space="preserve"> 
  Параграф 1. Стратегиялық міндеттерді шешу саласында </w:t>
      </w:r>
    </w:p>
    <w:bookmarkEnd w:id="18"/>
    <w:p>
      <w:pPr>
        <w:spacing w:after="0"/>
        <w:ind w:left="0"/>
        <w:jc w:val="both"/>
      </w:pPr>
      <w:r>
        <w:rPr>
          <w:rFonts w:ascii="Times New Roman"/>
          <w:b w:val="false"/>
          <w:i w:val="false"/>
          <w:color w:val="000000"/>
          <w:sz w:val="28"/>
        </w:rPr>
        <w:t>      2000 жылмен салыстырғанда 2008 жылы ЖIӨ-нi екі еселеу Қазақстан Республикасы Президентiнiң "Қазақстан экономикалық, әлеуметтік және саяси жедел жаңару жолында"  </w:t>
      </w:r>
      <w:r>
        <w:rPr>
          <w:rFonts w:ascii="Times New Roman"/>
          <w:b w:val="false"/>
          <w:i w:val="false"/>
          <w:color w:val="000000"/>
          <w:sz w:val="28"/>
        </w:rPr>
        <w:t xml:space="preserve">Жолдауына </w:t>
      </w:r>
      <w:r>
        <w:rPr>
          <w:rFonts w:ascii="Times New Roman"/>
          <w:b w:val="false"/>
          <w:i w:val="false"/>
          <w:color w:val="000000"/>
          <w:sz w:val="28"/>
        </w:rPr>
        <w:t xml:space="preserve"> сәйкес экономикалық саясат саласындағы Үкiметтiң басты стратегиялық мiндетi болып табылады. Бұл мiндеттi шешу үшін орташа 8,5%-ға жыл сайын экономиканың өсуiн қамтамасыз ету көзделiп отыр. </w:t>
      </w:r>
      <w:r>
        <w:br/>
      </w:r>
      <w:r>
        <w:rPr>
          <w:rFonts w:ascii="Times New Roman"/>
          <w:b w:val="false"/>
          <w:i w:val="false"/>
          <w:color w:val="000000"/>
          <w:sz w:val="28"/>
        </w:rPr>
        <w:t xml:space="preserve">
      Азаматтардың өмiр сүруінің жоғары стандарттарын жасау орта мерзiмдi кезеңге арналған әлеуметтік-экономикалық саясаттың негiзгi стратегиялық мiндеттерiнiң бiрi болып табылады, бұл Қазақстанның әлемнiң тиiмдi дамушы елдерiнiң қатарына кiруiн қамтамасыз етуге мүмкiндiк бередi. </w:t>
      </w:r>
      <w:r>
        <w:br/>
      </w:r>
      <w:r>
        <w:rPr>
          <w:rFonts w:ascii="Times New Roman"/>
          <w:b w:val="false"/>
          <w:i w:val="false"/>
          <w:color w:val="000000"/>
          <w:sz w:val="28"/>
        </w:rPr>
        <w:t xml:space="preserve">
      Бұл мақсатты жүзеге асыру үшін 2010 жылға қарай жан басына шаққанда 5000 АҚШ долларынан асатын, ал 2015 жылға қарай 9000 АҚШ доллары деңгейiне дейiнгi ЖIӨ-ге қол жеткiзу қажет. </w:t>
      </w:r>
    </w:p>
    <w:p>
      <w:pPr>
        <w:spacing w:after="0"/>
        <w:ind w:left="0"/>
        <w:jc w:val="both"/>
      </w:pPr>
      <w:r>
        <w:rPr>
          <w:rFonts w:ascii="Times New Roman"/>
          <w:b w:val="false"/>
          <w:i w:val="false"/>
          <w:color w:val="000000"/>
          <w:sz w:val="28"/>
          <w:u w:val="single"/>
        </w:rPr>
        <w:t xml:space="preserve">       1-сурет. ЖІӨ-ні еселеу жөніндегі кесте </w:t>
      </w:r>
      <w:r>
        <w:br/>
      </w:r>
      <w:r>
        <w:rPr>
          <w:rFonts w:ascii="Times New Roman"/>
          <w:b w:val="false"/>
          <w:i w:val="false"/>
          <w:color w:val="000000"/>
          <w:sz w:val="28"/>
        </w:rPr>
        <w:t>
</w:t>
      </w:r>
      <w:r>
        <w:rPr>
          <w:rFonts w:ascii="Times New Roman"/>
          <w:b w:val="false"/>
          <w:i w:val="false"/>
          <w:color w:val="ff0000"/>
          <w:sz w:val="28"/>
        </w:rPr>
        <w:t xml:space="preserve">               суретті қағаз мәтіннен қараңыз. </w:t>
      </w:r>
      <w:r>
        <w:br/>
      </w:r>
      <w:r>
        <w:rPr>
          <w:rFonts w:ascii="Times New Roman"/>
          <w:b w:val="false"/>
          <w:i w:val="false"/>
          <w:color w:val="000000"/>
          <w:sz w:val="28"/>
        </w:rPr>
        <w:t xml:space="preserve">
      Көзi: Қазақстан Республикасы Экономика және бюджеттік жоспарлау министрлігі, Қазақстан Республикасы Статистика агенттігі </w:t>
      </w:r>
    </w:p>
    <w:bookmarkStart w:name="z21" w:id="19"/>
    <w:p>
      <w:pPr>
        <w:spacing w:after="0"/>
        <w:ind w:left="0"/>
        <w:jc w:val="left"/>
      </w:pPr>
      <w:r>
        <w:rPr>
          <w:rFonts w:ascii="Times New Roman"/>
          <w:b/>
          <w:i w:val="false"/>
          <w:color w:val="000000"/>
        </w:rPr>
        <w:t xml:space="preserve"> 
  Параграф 2. Орта мерзiмдi мiндеттердi шешу саласында </w:t>
      </w:r>
    </w:p>
    <w:bookmarkEnd w:id="19"/>
    <w:p>
      <w:pPr>
        <w:spacing w:after="0"/>
        <w:ind w:left="0"/>
        <w:jc w:val="both"/>
      </w:pPr>
      <w:r>
        <w:rPr>
          <w:rFonts w:ascii="Times New Roman"/>
          <w:b w:val="false"/>
          <w:i w:val="false"/>
          <w:color w:val="000000"/>
          <w:sz w:val="28"/>
        </w:rPr>
        <w:t>      2006-2008 жылдары әлеуметтiк-экономикалық саясаттың негiзгi бағыттары Президенттiң "Қазақстан экономикалық, әлеуметтiк және саяси жедел жаңару жолында" атты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 стратегиялық жоспарларда, Қазақстан Республикасы Үкiметiнiң Бағдарламасында, Индустриялық-инновациялық даму стратегиясында айқындалған мақсаттар мен мiндеттерге сәйкес болады. </w:t>
      </w:r>
      <w:r>
        <w:br/>
      </w:r>
      <w:r>
        <w:rPr>
          <w:rFonts w:ascii="Times New Roman"/>
          <w:b w:val="false"/>
          <w:i w:val="false"/>
          <w:color w:val="000000"/>
          <w:sz w:val="28"/>
        </w:rPr>
        <w:t xml:space="preserve">
      Инновациялық экономика құру және экономиканың шикiзаттық емес секторын дамыту жөнiндегi белсендi жұмыс экономиканың бәсекеге қабiлеттілiгiн жоғарылатуға ықпал етуi тиiс. </w:t>
      </w:r>
      <w:r>
        <w:br/>
      </w:r>
      <w:r>
        <w:rPr>
          <w:rFonts w:ascii="Times New Roman"/>
          <w:b w:val="false"/>
          <w:i w:val="false"/>
          <w:color w:val="000000"/>
          <w:sz w:val="28"/>
        </w:rPr>
        <w:t xml:space="preserve">
      Жоспарланып отырған кезеңде бәсекеге қабiлеттi экономика негiздерiн құру үшін мынадай міндеттерді шешу ұйғарылып отыр: </w:t>
      </w:r>
      <w:r>
        <w:br/>
      </w:r>
      <w:r>
        <w:rPr>
          <w:rFonts w:ascii="Times New Roman"/>
          <w:b w:val="false"/>
          <w:i w:val="false"/>
          <w:color w:val="000000"/>
          <w:sz w:val="28"/>
        </w:rPr>
        <w:t xml:space="preserve">
      2006-2008 жылдары ЖIӨ-нiң орта есеппен 8,5%-ға орташа жылдық өсу қарқынын қамтамасыз ету; </w:t>
      </w:r>
      <w:r>
        <w:br/>
      </w:r>
      <w:r>
        <w:rPr>
          <w:rFonts w:ascii="Times New Roman"/>
          <w:b w:val="false"/>
          <w:i w:val="false"/>
          <w:color w:val="000000"/>
          <w:sz w:val="28"/>
        </w:rPr>
        <w:t xml:space="preserve">
      инфляцияның орташа жылдық деңгейiн 5-7%-дық межеде қамтамасыз ету; </w:t>
      </w:r>
      <w:r>
        <w:br/>
      </w:r>
      <w:r>
        <w:rPr>
          <w:rFonts w:ascii="Times New Roman"/>
          <w:b w:val="false"/>
          <w:i w:val="false"/>
          <w:color w:val="000000"/>
          <w:sz w:val="28"/>
        </w:rPr>
        <w:t xml:space="preserve">
      сақтандыру жүйесін дамыту; </w:t>
      </w:r>
      <w:r>
        <w:br/>
      </w:r>
      <w:r>
        <w:rPr>
          <w:rFonts w:ascii="Times New Roman"/>
          <w:b w:val="false"/>
          <w:i w:val="false"/>
          <w:color w:val="000000"/>
          <w:sz w:val="28"/>
        </w:rPr>
        <w:t xml:space="preserve">
      кәсiпкерлiк ортаның бастамаларын iске асыру үшiн қолайлы жағдайлар жасау; </w:t>
      </w:r>
      <w:r>
        <w:br/>
      </w:r>
      <w:r>
        <w:rPr>
          <w:rFonts w:ascii="Times New Roman"/>
          <w:b w:val="false"/>
          <w:i w:val="false"/>
          <w:color w:val="000000"/>
          <w:sz w:val="28"/>
        </w:rPr>
        <w:t xml:space="preserve">
      металлургия, тоқыма салаларында, тамақ өнеркәсiбiнде, мұнай-газ машина жасауда, құрылыс индустриясында, туризмде, көлiк-логистикалық қызметтерде пилоттық кластерлердi құру және дамыту; </w:t>
      </w:r>
      <w:r>
        <w:br/>
      </w:r>
      <w:r>
        <w:rPr>
          <w:rFonts w:ascii="Times New Roman"/>
          <w:b w:val="false"/>
          <w:i w:val="false"/>
          <w:color w:val="000000"/>
          <w:sz w:val="28"/>
        </w:rPr>
        <w:t xml:space="preserve">
      ауыл шаруашылығы шикiзатын өндiру және өңдеу саласында кластерлiк бастамаларды iске асыру арқылы аграрлық өндiрiстi индустрияландыру; </w:t>
      </w:r>
      <w:r>
        <w:br/>
      </w:r>
      <w:r>
        <w:rPr>
          <w:rFonts w:ascii="Times New Roman"/>
          <w:b w:val="false"/>
          <w:i w:val="false"/>
          <w:color w:val="000000"/>
          <w:sz w:val="28"/>
        </w:rPr>
        <w:t xml:space="preserve">
      ауылдық аумақтардың әлеуметтiк проблемаларын шешу және ауыл халқы мен қала халқының арасындағы өмiр сүру деңгейiнiң алшақтығын азайту; </w:t>
      </w:r>
      <w:r>
        <w:br/>
      </w:r>
      <w:r>
        <w:rPr>
          <w:rFonts w:ascii="Times New Roman"/>
          <w:b w:val="false"/>
          <w:i w:val="false"/>
          <w:color w:val="000000"/>
          <w:sz w:val="28"/>
        </w:rPr>
        <w:t xml:space="preserve">
      ғылымды қажетсiнетiн өндiрiстердi және ғарыш қызметін дамыту; </w:t>
      </w:r>
      <w:r>
        <w:br/>
      </w:r>
      <w:r>
        <w:rPr>
          <w:rFonts w:ascii="Times New Roman"/>
          <w:b w:val="false"/>
          <w:i w:val="false"/>
          <w:color w:val="000000"/>
          <w:sz w:val="28"/>
        </w:rPr>
        <w:t xml:space="preserve">
      болашақтың жоғары технологиялы және ғылымды қажетсiнетiн өндiрiстерi үшiн кадрлық әлеуеттi қалыптастыру; </w:t>
      </w:r>
      <w:r>
        <w:br/>
      </w:r>
      <w:r>
        <w:rPr>
          <w:rFonts w:ascii="Times New Roman"/>
          <w:b w:val="false"/>
          <w:i w:val="false"/>
          <w:color w:val="000000"/>
          <w:sz w:val="28"/>
        </w:rPr>
        <w:t xml:space="preserve">
      халықтың әлеуметтiк қорғалмаған жiктерiнiң өмiрiн лайықты қамтамасыз ету; </w:t>
      </w:r>
      <w:r>
        <w:br/>
      </w:r>
      <w:r>
        <w:rPr>
          <w:rFonts w:ascii="Times New Roman"/>
          <w:b w:val="false"/>
          <w:i w:val="false"/>
          <w:color w:val="000000"/>
          <w:sz w:val="28"/>
        </w:rPr>
        <w:t xml:space="preserve">
      тұрғын үй проблемасын жеделдете шешу; </w:t>
      </w:r>
      <w:r>
        <w:br/>
      </w:r>
      <w:r>
        <w:rPr>
          <w:rFonts w:ascii="Times New Roman"/>
          <w:b w:val="false"/>
          <w:i w:val="false"/>
          <w:color w:val="000000"/>
          <w:sz w:val="28"/>
        </w:rPr>
        <w:t xml:space="preserve">
      белсендi, жан-жақты және теңестiрiлген сыртқы экономикалық саясатты жүргiзу; </w:t>
      </w:r>
      <w:r>
        <w:br/>
      </w:r>
      <w:r>
        <w:rPr>
          <w:rFonts w:ascii="Times New Roman"/>
          <w:b w:val="false"/>
          <w:i w:val="false"/>
          <w:color w:val="000000"/>
          <w:sz w:val="28"/>
        </w:rPr>
        <w:t xml:space="preserve">
      Алматы қаласында өңiрлiк қаржы орталығын құру тұжырымдамасын одан әрi iске асыру. </w:t>
      </w:r>
      <w:r>
        <w:br/>
      </w:r>
      <w:r>
        <w:rPr>
          <w:rFonts w:ascii="Times New Roman"/>
          <w:b w:val="false"/>
          <w:i w:val="false"/>
          <w:color w:val="000000"/>
          <w:sz w:val="28"/>
        </w:rPr>
        <w:t xml:space="preserve">
      Әлеуметтік-экономикалық дамудың 2006-2008 жылдарға арналған басымдықтары болып мыналар айқындалды: </w:t>
      </w:r>
      <w:r>
        <w:br/>
      </w:r>
      <w:r>
        <w:rPr>
          <w:rFonts w:ascii="Times New Roman"/>
          <w:b w:val="false"/>
          <w:i w:val="false"/>
          <w:color w:val="000000"/>
          <w:sz w:val="28"/>
        </w:rPr>
        <w:t xml:space="preserve">
      ел экономикасының Индустриялық-инновациялық даму стратегиясын одан әрi iске асыру, жеке сектормен ынтымақтастықты тереңдету; </w:t>
      </w:r>
      <w:r>
        <w:br/>
      </w:r>
      <w:r>
        <w:rPr>
          <w:rFonts w:ascii="Times New Roman"/>
          <w:b w:val="false"/>
          <w:i w:val="false"/>
          <w:color w:val="000000"/>
          <w:sz w:val="28"/>
        </w:rPr>
        <w:t xml:space="preserve">
      ғылымды, бiлiм берудi және халықтың кәсiби бiлiктiлiгiн дамытудың қазiргi заманғы және тиiмдi жүйесiн құру; </w:t>
      </w:r>
      <w:r>
        <w:br/>
      </w:r>
      <w:r>
        <w:rPr>
          <w:rFonts w:ascii="Times New Roman"/>
          <w:b w:val="false"/>
          <w:i w:val="false"/>
          <w:color w:val="000000"/>
          <w:sz w:val="28"/>
        </w:rPr>
        <w:t xml:space="preserve">
      тұрғын үй құрылысын дамыту; </w:t>
      </w:r>
      <w:r>
        <w:br/>
      </w:r>
      <w:r>
        <w:rPr>
          <w:rFonts w:ascii="Times New Roman"/>
          <w:b w:val="false"/>
          <w:i w:val="false"/>
          <w:color w:val="000000"/>
          <w:sz w:val="28"/>
        </w:rPr>
        <w:t xml:space="preserve">
      денсаулық сақтау жүйесiн одан әрi жетiлдiру; </w:t>
      </w:r>
      <w:r>
        <w:br/>
      </w:r>
      <w:r>
        <w:rPr>
          <w:rFonts w:ascii="Times New Roman"/>
          <w:b w:val="false"/>
          <w:i w:val="false"/>
          <w:color w:val="000000"/>
          <w:sz w:val="28"/>
        </w:rPr>
        <w:t xml:space="preserve">
      шағын кәсiпкерлiктi дамытуды қамтамасыз ететiн iс-шаралар кешенi; </w:t>
      </w:r>
      <w:r>
        <w:br/>
      </w:r>
      <w:r>
        <w:rPr>
          <w:rFonts w:ascii="Times New Roman"/>
          <w:b w:val="false"/>
          <w:i w:val="false"/>
          <w:color w:val="000000"/>
          <w:sz w:val="28"/>
        </w:rPr>
        <w:t xml:space="preserve">
      халықты зейнетақымен және әлеуметтік қамсыздандыруды одан әрi арттыру; </w:t>
      </w:r>
      <w:r>
        <w:br/>
      </w:r>
      <w:r>
        <w:rPr>
          <w:rFonts w:ascii="Times New Roman"/>
          <w:b w:val="false"/>
          <w:i w:val="false"/>
          <w:color w:val="000000"/>
          <w:sz w:val="28"/>
        </w:rPr>
        <w:t xml:space="preserve">
      қоршаған ортаның ластану деңгейiн қысқарту; </w:t>
      </w:r>
      <w:r>
        <w:br/>
      </w:r>
      <w:r>
        <w:rPr>
          <w:rFonts w:ascii="Times New Roman"/>
          <w:b w:val="false"/>
          <w:i w:val="false"/>
          <w:color w:val="000000"/>
          <w:sz w:val="28"/>
        </w:rPr>
        <w:t xml:space="preserve">
      мемлекеттің астанасы Астана қаласын дамыту. </w:t>
      </w:r>
    </w:p>
    <w:bookmarkStart w:name="z22" w:id="20"/>
    <w:p>
      <w:pPr>
        <w:spacing w:after="0"/>
        <w:ind w:left="0"/>
        <w:jc w:val="left"/>
      </w:pPr>
      <w:r>
        <w:rPr>
          <w:rFonts w:ascii="Times New Roman"/>
          <w:b/>
          <w:i w:val="false"/>
          <w:color w:val="000000"/>
        </w:rPr>
        <w:t xml:space="preserve"> 
  4. Макроэкономикалық тұрақтылықты қамтамасыз ету </w:t>
      </w:r>
    </w:p>
    <w:bookmarkEnd w:id="20"/>
    <w:p>
      <w:pPr>
        <w:spacing w:after="0"/>
        <w:ind w:left="0"/>
        <w:jc w:val="both"/>
      </w:pPr>
      <w:r>
        <w:rPr>
          <w:rFonts w:ascii="Times New Roman"/>
          <w:b w:val="false"/>
          <w:i w:val="false"/>
          <w:color w:val="ff0000"/>
          <w:sz w:val="28"/>
        </w:rPr>
        <w:t xml:space="preserve">       Ескерту. 4-тарауға өзгерту енгізілді - ҚР Үкіметінің 2006.05.15. N  </w:t>
      </w:r>
      <w:r>
        <w:rPr>
          <w:rFonts w:ascii="Times New Roman"/>
          <w:b w:val="false"/>
          <w:i w:val="false"/>
          <w:color w:val="ff0000"/>
          <w:sz w:val="28"/>
        </w:rPr>
        <w:t xml:space="preserve">395 </w:t>
      </w:r>
      <w:r>
        <w:rPr>
          <w:rFonts w:ascii="Times New Roman"/>
          <w:b w:val="false"/>
          <w:i w:val="false"/>
          <w:color w:val="ff0000"/>
          <w:sz w:val="28"/>
        </w:rPr>
        <w:t xml:space="preserve"> қаулысымен. </w:t>
      </w:r>
    </w:p>
    <w:bookmarkStart w:name="z23" w:id="21"/>
    <w:p>
      <w:pPr>
        <w:spacing w:after="0"/>
        <w:ind w:left="0"/>
        <w:jc w:val="left"/>
      </w:pPr>
      <w:r>
        <w:rPr>
          <w:rFonts w:ascii="Times New Roman"/>
          <w:b/>
          <w:i w:val="false"/>
          <w:color w:val="000000"/>
        </w:rPr>
        <w:t xml:space="preserve"> 
  Параграф 1. Макроэкономикалық саясат және 2006-2008 жылдарға арналған макроэкономикалық көрсеткiштердiң болжамы </w:t>
      </w:r>
    </w:p>
    <w:bookmarkEnd w:id="21"/>
    <w:p>
      <w:pPr>
        <w:spacing w:after="0"/>
        <w:ind w:left="0"/>
        <w:jc w:val="both"/>
      </w:pPr>
      <w:r>
        <w:rPr>
          <w:rFonts w:ascii="Times New Roman"/>
          <w:b w:val="false"/>
          <w:i w:val="false"/>
          <w:color w:val="000000"/>
          <w:sz w:val="28"/>
        </w:rPr>
        <w:t xml:space="preserve">      Қазiргi уақытта экономиканың "қызып кету" болдырмау проблемасы елдiң тұрақты макроэкономикалық дамуын қолдау бөлiгiнде ең өзектi мәселелердiң бiрi болып табылады. Соңғы уақыттарда Қазақстанның экономикасында белгілi бiр үрдiстер бар, олардың дамуы орта мерзiмдi перспективада экономиканың "қызып кетуiне" әкелуi мүмкiн. </w:t>
      </w:r>
      <w:r>
        <w:br/>
      </w:r>
      <w:r>
        <w:rPr>
          <w:rFonts w:ascii="Times New Roman"/>
          <w:b w:val="false"/>
          <w:i w:val="false"/>
          <w:color w:val="000000"/>
          <w:sz w:val="28"/>
        </w:rPr>
        <w:t xml:space="preserve">
      Қазақстанның экономикасы жоғары қарқынмен өсуде. 2000 жылдан бастап ЖIӨ өсуiнiң орташа қарқыны 10,3%-ды құрады. Алайда, экономикалық өсу ең бастысы әсер етуi күшейiп бара жатқан шикiзат секторының дамуына байланысты. </w:t>
      </w:r>
      <w:r>
        <w:br/>
      </w:r>
      <w:r>
        <w:rPr>
          <w:rFonts w:ascii="Times New Roman"/>
          <w:b w:val="false"/>
          <w:i w:val="false"/>
          <w:color w:val="000000"/>
          <w:sz w:val="28"/>
        </w:rPr>
        <w:t xml:space="preserve">
      Инвестициялардың құрылымы олардың басым бөлiгiнiң экономиканың шикiзат және сатылмайтын салаларына бағытталатынын көрсетті. Елдiң жалпы экспортындағы мұнай мен газ конденсаты экспортының үлесі ұлғаюда. </w:t>
      </w:r>
      <w:r>
        <w:br/>
      </w:r>
      <w:r>
        <w:rPr>
          <w:rFonts w:ascii="Times New Roman"/>
          <w:b w:val="false"/>
          <w:i w:val="false"/>
          <w:color w:val="000000"/>
          <w:sz w:val="28"/>
        </w:rPr>
        <w:t xml:space="preserve">
      2005 жылғы бiрiншi жарты жылда өткен жылмен салыстырғанда кейбiр инфляциялық процестердің күшеюi байқалады. Бұл экономика "қызып кетуiнің" басталуының басты белгiлерiнiң бiрi болып табылады. </w:t>
      </w:r>
      <w:r>
        <w:br/>
      </w:r>
      <w:r>
        <w:rPr>
          <w:rFonts w:ascii="Times New Roman"/>
          <w:b w:val="false"/>
          <w:i w:val="false"/>
          <w:color w:val="000000"/>
          <w:sz w:val="28"/>
        </w:rPr>
        <w:t xml:space="preserve">
      Ағымдағы жылғы жарты жылдың қорытындылары бойынша қаңтар-маусымда инфляцияның деңгейi 3,5% құрады, бұл өткен жылдың осы кезеңiмен салыстырғанда 1,1 пайыздық пункт жоғары. Ал жылдық мәнде 2005 жылғы қаңтар-маусымда инфляция деңгейі өткен жылғы осы кезеңiне қарағанда орташа 7,3% құрады (2004 жылы 6,9). </w:t>
      </w:r>
      <w:r>
        <w:br/>
      </w:r>
      <w:r>
        <w:rPr>
          <w:rFonts w:ascii="Times New Roman"/>
          <w:b w:val="false"/>
          <w:i w:val="false"/>
          <w:color w:val="000000"/>
          <w:sz w:val="28"/>
        </w:rPr>
        <w:t xml:space="preserve">
      Инфляцияға монетарлық факторлардың үлкен әсер етуi жалғасуда. Соңғы жылдары экономикаға қысым жасай отырып, ақша массасы жоғарғы қарқынмен өсуде. Ақша ұсынысы экономиканың өсуi қарқынынан едәуір оза отырып, қарқынды өсуін жалғастыруда. </w:t>
      </w:r>
      <w:r>
        <w:br/>
      </w:r>
      <w:r>
        <w:rPr>
          <w:rFonts w:ascii="Times New Roman"/>
          <w:b w:val="false"/>
          <w:i w:val="false"/>
          <w:color w:val="000000"/>
          <w:sz w:val="28"/>
        </w:rPr>
        <w:t xml:space="preserve">
      Сыртқы рынокта қарыз алушылар ретінде банктердің белсенді қатысуы банк секторының экономиканы кредиттеу көлемiнiң өсуіне ықпал етті. Өз кезегiнде банктердің сыртқы қарыз алуының өсуі ссудалық капиталдың төмен құнымен сипатталатын сыртқы рыноктағы қолайлы жағдайға негізделген. </w:t>
      </w:r>
      <w:r>
        <w:br/>
      </w:r>
      <w:r>
        <w:rPr>
          <w:rFonts w:ascii="Times New Roman"/>
          <w:b w:val="false"/>
          <w:i w:val="false"/>
          <w:color w:val="000000"/>
          <w:sz w:val="28"/>
        </w:rPr>
        <w:t xml:space="preserve">
      2000 жылмен салыстырғанда екiнші деңгейдегi банктердің сыртқы қарыздары 2004 жылы 34,5 есе өсті, 2001 жылмен салыстырғанда банктік емес жеке сектордың қарыздары 4 eceгe өсті. </w:t>
      </w:r>
      <w:r>
        <w:br/>
      </w:r>
      <w:r>
        <w:rPr>
          <w:rFonts w:ascii="Times New Roman"/>
          <w:b w:val="false"/>
          <w:i w:val="false"/>
          <w:color w:val="000000"/>
          <w:sz w:val="28"/>
        </w:rPr>
        <w:t xml:space="preserve">
      Сыртқы қарыз алудың және кредит беру көлемінің өсуiмен қатар банктердің тәуекелдері де өсуде және екiнші деңгейдегі банктердiң кредиттік портфелiнiң сапасы нашарлауда. </w:t>
      </w:r>
      <w:r>
        <w:br/>
      </w:r>
      <w:r>
        <w:rPr>
          <w:rFonts w:ascii="Times New Roman"/>
          <w:b w:val="false"/>
          <w:i w:val="false"/>
          <w:color w:val="000000"/>
          <w:sz w:val="28"/>
        </w:rPr>
        <w:t xml:space="preserve">
      1999 жылмен салыстырғанда 2004 жылдың соңында ақша массасы 6 есе, экономикадағы екiншi деңгейдегі банктердің кредиттері 10 eceгe өстi, ал номиналды ЖIӨ 2,7 есеге ғана өстi. </w:t>
      </w:r>
      <w:r>
        <w:br/>
      </w:r>
      <w:r>
        <w:rPr>
          <w:rFonts w:ascii="Times New Roman"/>
          <w:b w:val="false"/>
          <w:i w:val="false"/>
          <w:color w:val="000000"/>
          <w:sz w:val="28"/>
        </w:rPr>
        <w:t xml:space="preserve">
      "Либералды" ретiнде сипатталатын, соңғы уақыттарда жүргізілiп отырған фискалдық саясаттың елдiң макроэкономикалық жағдайына белгілi бiр әсерi бар. Экономиканың "қызып кетуі" туындауы үшiн белгілі бір алғышарттар байқалуда, атап айтқанда мемлекеттiк бюджет шығыстары өсуiнің орташа қарқыны номиналды ЖIӨ-нiң өсу қарқынын басып озуы. </w:t>
      </w:r>
      <w:r>
        <w:br/>
      </w:r>
      <w:r>
        <w:rPr>
          <w:rFonts w:ascii="Times New Roman"/>
          <w:b w:val="false"/>
          <w:i w:val="false"/>
          <w:color w:val="000000"/>
          <w:sz w:val="28"/>
        </w:rPr>
        <w:t xml:space="preserve">
      Либералды фискалдық саясат жүргізуден ақша агрегаттарының жылдам өсуiмен қатар экономика өсуiнiң жоғарғы қарқыны инфляциялық процестердің жылдам жүруіне ықпал еттi. </w:t>
      </w:r>
      <w:r>
        <w:br/>
      </w:r>
      <w:r>
        <w:rPr>
          <w:rFonts w:ascii="Times New Roman"/>
          <w:b w:val="false"/>
          <w:i w:val="false"/>
          <w:color w:val="000000"/>
          <w:sz w:val="28"/>
        </w:rPr>
        <w:t xml:space="preserve">
      Мұнайға жоғары әлемдiк бағаға байланысты мұнай секторының шапшаң дамуы, белсенді фискалдық саясатын жүргiзу, инфляциялық процестердi жеделдету және ақша массасының өсуi 2001 жылдан бастап АҚШ долларына қатысты теңге бағамының нығаюына ықпал етті. Өз кезегiнде ұлттық валютаның нығаюы отандық қайта өңдеу өнеркәсібiнің бәсекеге қабiлеттілігінiң төмендеуіне және импорттың жаппай көбеюiне әкеліп соғуы мүмкін. </w:t>
      </w:r>
      <w:r>
        <w:br/>
      </w:r>
      <w:r>
        <w:rPr>
          <w:rFonts w:ascii="Times New Roman"/>
          <w:b w:val="false"/>
          <w:i w:val="false"/>
          <w:color w:val="000000"/>
          <w:sz w:val="28"/>
        </w:rPr>
        <w:t xml:space="preserve">
      Экономиканың бұдан әрi "қызып кетуiн" болдырмау және орта мерзiмдi перспективада макроэкономикалық тұрақтылықты арттыру мақсатында шаралар кешенiн қабылдау қажет. </w:t>
      </w:r>
      <w:r>
        <w:br/>
      </w:r>
      <w:r>
        <w:rPr>
          <w:rFonts w:ascii="Times New Roman"/>
          <w:b w:val="false"/>
          <w:i w:val="false"/>
          <w:color w:val="000000"/>
          <w:sz w:val="28"/>
        </w:rPr>
        <w:t xml:space="preserve">
      Зерттеулер жүргiзу негiзiнде жаңа мұнай кен орындарын пайдалануға тартуды есепке ала отырып, ұзақ мерзiмдi перспективаға арналған мұнай мен газ өндiрудiң барынша қолайлы кестесiн әзiрлеу қажет. Қазiргi уақытта Қазақстанда мұнай өндiрудi еңсеру орынсыз, түсетiн кiрiстердi экономиканы реформалауға, оның шикiзаттық бағытынан кету, iске асырылатын бағдарламаларға мұрындық болатын басқа да факторларды жұмылдыруға жұмсау қажет. </w:t>
      </w:r>
      <w:r>
        <w:br/>
      </w:r>
      <w:r>
        <w:rPr>
          <w:rFonts w:ascii="Times New Roman"/>
          <w:b w:val="false"/>
          <w:i w:val="false"/>
          <w:color w:val="000000"/>
          <w:sz w:val="28"/>
        </w:rPr>
        <w:t xml:space="preserve">
      Бұдан әрi мұнайға жоғары әлемдiк баға және шетел капиталының көп көлемде елге ағылуы жағдайында фискалдық, сол сияқты ақша-кредит саясатын қатаңдату қажет.  </w:t>
      </w:r>
      <w:r>
        <w:br/>
      </w:r>
      <w:r>
        <w:rPr>
          <w:rFonts w:ascii="Times New Roman"/>
          <w:b w:val="false"/>
          <w:i w:val="false"/>
          <w:color w:val="000000"/>
          <w:sz w:val="28"/>
        </w:rPr>
        <w:t xml:space="preserve">
      Ақша-кредит саласында ақша агрегаттарының өсуiне бақылауды күшейту, сондай-ақ пайыздық ставкаларды өзгерту арқылы ақша рыногына әсер етудiң тиiмділігiн арттыру қажет. </w:t>
      </w:r>
      <w:r>
        <w:br/>
      </w:r>
      <w:r>
        <w:rPr>
          <w:rFonts w:ascii="Times New Roman"/>
          <w:b w:val="false"/>
          <w:i w:val="false"/>
          <w:color w:val="000000"/>
          <w:sz w:val="28"/>
        </w:rPr>
        <w:t xml:space="preserve">
      Қаржы секторын дамыту саясаты халықтың еркiн ақша қаражатын инвестициялардың көзiне айналдыру үшiн бағалы қағаздар рыногын одан әрi дамытуға бағытталуы тиiс. Бұдан басқа, екiншi деңгейдегі банктердiң сыртқы қарыз алуының шамадан тыс өсу қарқынын тежеу жөнiнде шаралар қабылдау қажет. </w:t>
      </w:r>
      <w:r>
        <w:br/>
      </w:r>
      <w:r>
        <w:rPr>
          <w:rFonts w:ascii="Times New Roman"/>
          <w:b w:val="false"/>
          <w:i w:val="false"/>
          <w:color w:val="000000"/>
          <w:sz w:val="28"/>
        </w:rPr>
        <w:t xml:space="preserve">
      Бәсекеге қабілеттi экономика құру мақсатында Қазақстанның бәсекелi басымдықтарына сәйкес экономиканың секторларын дамыту, инфрақұрылым саласындағы реформалардың жалғасуы қажет. Бiлiм беру мен денсаулық сақтау саласындағы стратегияларды iске асыру жолымен өнiмділiгi жоғары жұмысшы күшiн құруға көп көңiл бөлу қажет. Ғылым мен инновацияларды дамыту саласында жоғары бiлiм мен ғылым жүйесiн айтарлықтай жаңарту қажет. </w:t>
      </w:r>
      <w:r>
        <w:br/>
      </w:r>
      <w:r>
        <w:rPr>
          <w:rFonts w:ascii="Times New Roman"/>
          <w:b w:val="false"/>
          <w:i w:val="false"/>
          <w:color w:val="000000"/>
          <w:sz w:val="28"/>
        </w:rPr>
        <w:t xml:space="preserve">
      Экономика дамуының жоғарғы қарқынын қамтамасыз ету үшiн 2006-2008 жылдары экономика өсуiнiң барлық негiзгi факторларын жедел дамыту үшiн қолайлы жағдайлар жасалады. </w:t>
      </w:r>
    </w:p>
    <w:bookmarkStart w:name="z93" w:id="2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2005-2008 жылдарға арналған </w:t>
      </w:r>
      <w:r>
        <w:br/>
      </w:r>
      <w:r>
        <w:rPr>
          <w:rFonts w:ascii="Times New Roman"/>
          <w:b w:val="false"/>
          <w:i w:val="false"/>
          <w:color w:val="000000"/>
          <w:sz w:val="28"/>
        </w:rPr>
        <w:t>
</w:t>
      </w:r>
      <w:r>
        <w:rPr>
          <w:rFonts w:ascii="Times New Roman"/>
          <w:b/>
          <w:i w:val="false"/>
          <w:color w:val="000000"/>
          <w:sz w:val="28"/>
        </w:rPr>
        <w:t xml:space="preserve">           макроэкономикалық көрсеткiштерiнiң болжамы </w:t>
      </w:r>
    </w:p>
    <w:bookmarkEnd w:id="22"/>
    <w:p>
      <w:pPr>
        <w:spacing w:after="0"/>
        <w:ind w:left="0"/>
        <w:jc w:val="both"/>
      </w:pPr>
      <w:r>
        <w:rPr>
          <w:rFonts w:ascii="Times New Roman"/>
          <w:b w:val="false"/>
          <w:i w:val="false"/>
          <w:color w:val="ff0000"/>
          <w:sz w:val="28"/>
        </w:rPr>
        <w:t xml:space="preserve">       Ескерту. Таблица жаңа редакцияда - ҚР Үкіметінің 2006.05.15. N  </w:t>
      </w:r>
      <w:r>
        <w:rPr>
          <w:rFonts w:ascii="Times New Roman"/>
          <w:b w:val="false"/>
          <w:i w:val="false"/>
          <w:color w:val="ff0000"/>
          <w:sz w:val="28"/>
        </w:rPr>
        <w:t xml:space="preserve">395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1413"/>
        <w:gridCol w:w="1453"/>
        <w:gridCol w:w="1533"/>
        <w:gridCol w:w="15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есеп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теңге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11459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ЖІӨ-нің нақты өзгеруі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АҚШ долл. ресми бағам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ЖІӨ, млрд. АҚШ долл. сатып алу қабілетінің шамасы (САҚШ)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218,1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жан басына шаққандағы ЖІӨ, АҚШ долл. ресми бағам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5799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жан басына шаққандағы ЖІӨ, АҚШ долл. САҚШ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14018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бағалары индексі (жылға орташа алғанда), %-бен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1453"/>
        <w:gridCol w:w="1393"/>
        <w:gridCol w:w="1373"/>
        <w:gridCol w:w="1373"/>
      </w:tblGrid>
      <w:tr>
        <w:trPr>
          <w:trHeight w:val="465"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базасы, млрд.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r>
      <w:tr>
        <w:trPr>
          <w:trHeight w:val="72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массасы, млрд.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4413 </w:t>
            </w:r>
          </w:p>
        </w:tc>
      </w:tr>
      <w:tr>
        <w:trPr>
          <w:trHeight w:val="72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монеталандыру деңгейі, %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экспорты, млрд. АҚШ долл. (ФОБ)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млрд. АҚШ долл. (ФОБ)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 млрд.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3411,4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r>
              <w:br/>
            </w:r>
            <w:r>
              <w:rPr>
                <w:rFonts w:ascii="Times New Roman"/>
                <w:b w:val="false"/>
                <w:i w:val="false"/>
                <w:color w:val="000000"/>
                <w:sz w:val="20"/>
              </w:rPr>
              <w:t>
 </w:t>
            </w:r>
            <w:r>
              <w:br/>
            </w:r>
            <w:r>
              <w:rPr>
                <w:rFonts w:ascii="Times New Roman"/>
                <w:b w:val="false"/>
                <w:i w:val="false"/>
                <w:color w:val="000000"/>
                <w:sz w:val="20"/>
              </w:rPr>
              <w:t xml:space="preserve">
  936,2 </w:t>
            </w:r>
          </w:p>
        </w:tc>
      </w:tr>
      <w:tr>
        <w:trPr>
          <w:trHeight w:val="945"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жалпы өнімінің көлемі, млрд.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866,5 </w:t>
            </w:r>
          </w:p>
        </w:tc>
        <w:tc>
          <w:tcPr>
            <w:tcW w:w="0" w:type="auto"/>
            <w:vMerge/>
            <w:tcBorders>
              <w:top w:val="nil"/>
              <w:left w:val="single" w:color="cfcfcf" w:sz="5"/>
              <w:bottom w:val="single" w:color="cfcfcf" w:sz="5"/>
              <w:right w:val="single" w:color="cfcfcf" w:sz="5"/>
            </w:tcBorders>
          </w:tcPr>
          <w:p/>
        </w:tc>
      </w:tr>
      <w:tr>
        <w:trPr>
          <w:trHeight w:val="465"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өнім көлемі, млрд. теңге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5124,1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7382,3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мен газ конденсатын өндіру, млн. тонна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әлемдік бағасы (Вrеnt қоспасы), бір баррель үшін АҚШ доллары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Мұнайдың экспорттық бағасы, бір баррель үшін АҚШ доллары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r>
    </w:tbl>
    <w:p>
      <w:pPr>
        <w:spacing w:after="0"/>
        <w:ind w:left="0"/>
        <w:jc w:val="both"/>
      </w:pPr>
      <w:r>
        <w:rPr>
          <w:rFonts w:ascii="Times New Roman"/>
          <w:b w:val="false"/>
          <w:i w:val="false"/>
          <w:color w:val="000000"/>
          <w:sz w:val="28"/>
        </w:rPr>
        <w:t xml:space="preserve">      Экономика және бюджеттiк жоспарлау министрлігінiң бағалауы бойынша 2006-2008 жылдары ЖIӨ өсуiнiң жылдық орташа қарқыны орташа алғанда 8,5% құрайды, жинақталған экономикалық өсу 27,7% құрайды. </w:t>
      </w:r>
      <w:r>
        <w:br/>
      </w:r>
      <w:r>
        <w:rPr>
          <w:rFonts w:ascii="Times New Roman"/>
          <w:b w:val="false"/>
          <w:i w:val="false"/>
          <w:color w:val="000000"/>
          <w:sz w:val="28"/>
        </w:rPr>
        <w:t xml:space="preserve">
      2006-2008 жылдары мұнайға қолайлы баға конъюнктурасының әлемдiк рынокта сақталуы экономика өсуiнiң негізгі факторы болады. Brent маркалы мұнайдың әлемдiк бағасы бiр баррелi үшiн 53-55 доллар шегінде болады, ал экспорттық бағасы бiр баррелi үшiн 42,4-44 доллар аралығында қалыптасады деп болжам жасалуда. </w:t>
      </w:r>
      <w:r>
        <w:br/>
      </w:r>
      <w:r>
        <w:rPr>
          <w:rFonts w:ascii="Times New Roman"/>
          <w:b w:val="false"/>
          <w:i w:val="false"/>
          <w:color w:val="000000"/>
          <w:sz w:val="28"/>
        </w:rPr>
        <w:t xml:space="preserve">
      Сауда теңгерiмiнiң оң сальдосы 2006-2008 жылдары орташа жылына 6,7 млрд. астам АҚШ долл. құрайды. </w:t>
      </w:r>
      <w:r>
        <w:br/>
      </w:r>
      <w:r>
        <w:rPr>
          <w:rFonts w:ascii="Times New Roman"/>
          <w:b w:val="false"/>
          <w:i w:val="false"/>
          <w:color w:val="000000"/>
          <w:sz w:val="28"/>
        </w:rPr>
        <w:t xml:space="preserve">
      Инвестициялық сұраныстың кеңеюi бiрiншi кезекте, кәсiпорындардың жеке қаражаты есебiнен алынатын инвестицияларды қаржыландырудың iшкi көздерiне байланысты болады. Негізгi капиталға инвестициялардың орташа жылдық өсуi 2006-2008 жылдары 15,7% құрайды. </w:t>
      </w:r>
      <w:r>
        <w:br/>
      </w:r>
      <w:r>
        <w:rPr>
          <w:rFonts w:ascii="Times New Roman"/>
          <w:b w:val="false"/>
          <w:i w:val="false"/>
          <w:color w:val="000000"/>
          <w:sz w:val="28"/>
        </w:rPr>
        <w:t xml:space="preserve">
      2006-2008 жылдары өнеркәсiптiң өсу қарқынының ұлғаюы болжанып отыр, ол орташа алғанда 5% құрайды.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5. Қаржылық тұрақтылықты қамтамасыз ету </w:t>
      </w:r>
    </w:p>
    <w:bookmarkEnd w:id="23"/>
    <w:bookmarkStart w:name="z26" w:id="24"/>
    <w:p>
      <w:pPr>
        <w:spacing w:after="0"/>
        <w:ind w:left="0"/>
        <w:jc w:val="left"/>
      </w:pPr>
      <w:r>
        <w:rPr>
          <w:rFonts w:ascii="Times New Roman"/>
          <w:b/>
          <w:i w:val="false"/>
          <w:color w:val="000000"/>
        </w:rPr>
        <w:t xml:space="preserve"> 
  Параграф 1. Ақша-кредит саясаты және қаржы секторын дамыту </w:t>
      </w:r>
      <w:r>
        <w:br/>
      </w:r>
      <w:r>
        <w:rPr>
          <w:rFonts w:ascii="Times New Roman"/>
          <w:b/>
          <w:i w:val="false"/>
          <w:color w:val="000000"/>
        </w:rPr>
        <w:t xml:space="preserve">
Ақша-кредит саясаты </w:t>
      </w:r>
    </w:p>
    <w:bookmarkEnd w:id="24"/>
    <w:p>
      <w:pPr>
        <w:spacing w:after="0"/>
        <w:ind w:left="0"/>
        <w:jc w:val="both"/>
      </w:pPr>
      <w:r>
        <w:rPr>
          <w:rFonts w:ascii="Times New Roman"/>
          <w:b w:val="false"/>
          <w:i w:val="false"/>
          <w:color w:val="000000"/>
          <w:sz w:val="28"/>
        </w:rPr>
        <w:t xml:space="preserve">      2006-2008 жылдары Қазақстан Республикасы Ұлттық Банкiнiң ақша-кредит саясаты саласындағы негiзгi мақсаты бағалар тұрақтылығын қамтамасыз ету болады. </w:t>
      </w:r>
      <w:r>
        <w:br/>
      </w:r>
      <w:r>
        <w:rPr>
          <w:rFonts w:ascii="Times New Roman"/>
          <w:b w:val="false"/>
          <w:i w:val="false"/>
          <w:color w:val="000000"/>
          <w:sz w:val="28"/>
        </w:rPr>
        <w:t xml:space="preserve">
      Бұл мақсатқа қол жеткiзу үшiн Қазақстан Республикасы Ұлттық Банкi ақша-кредит саясатының операциялары бойынша ықпал ету шараларын күшейтедi және өзiнiң негiзгi ставкаларының реттеуші рөлiн одан әрi жоғарылатуға жәрдемдесетiн болады. </w:t>
      </w:r>
      <w:r>
        <w:br/>
      </w:r>
      <w:r>
        <w:rPr>
          <w:rFonts w:ascii="Times New Roman"/>
          <w:b w:val="false"/>
          <w:i w:val="false"/>
          <w:color w:val="000000"/>
          <w:sz w:val="28"/>
        </w:rPr>
        <w:t xml:space="preserve">
      Айтарлықтай экономикалық өсу және Қазақстанға шетелдiк валюта ағымының ауқымды көлемi сияқты 2004 жылы инфляцияның жоғарылауына ықпал еткен негiзгi факторлар 2005 жылы да өз әсерiн сақтайды деп көзделуде. Бұдан басқа 2004 жылы өндiруші кәсiпорындар бағаларының 23,8%-ға жоғары өсуi 2005 жылы тұтыну бағалары өсуiнiң айқындаушы факторына айналуы мүмкiн. Осы факторлардың инфляцияға ықпал етуiн азайту үшiн Қазақстан Республикасы Ұлттық Банкi ақша-кредит саясатын күшейту жөніндегі шараларды қолданатын болады. </w:t>
      </w:r>
      <w:r>
        <w:br/>
      </w:r>
      <w:r>
        <w:rPr>
          <w:rFonts w:ascii="Times New Roman"/>
          <w:b w:val="false"/>
          <w:i w:val="false"/>
          <w:color w:val="000000"/>
          <w:sz w:val="28"/>
        </w:rPr>
        <w:t xml:space="preserve">
      Ақша-кредит саясатын күшейту Қазақстан Республикасы Ұлттық Банкiнiң ресми ставкаларының кредиттер бойынша рыноктық ставкаларға ықпал ету бағытын өзгертудi көздейдi. Егер өткен жылдары Қазақстан Республикасы Ұлттық Банкiнiң шаралары банктердiң экономикаға кредит беру, оның iшiңде ставкаларды төмендету жөніндегі қызметін жандандыру жөніндегі мiндеттi шешуге бағытталса, "экономиканың қызып кетуiне" жол бермеу қажеттi жағдайларында ставкаларды төмендету мәселесi түпкi мұрат ретiнде қойылмайды. Осыған байланысты 2005 жылғы 1 ақпаннан бастап Қазақстан Республикасы Ұлттық Банкiнiң қайта қаржыландыруының ресми ставкасы жылдық 7%-дан 7,5%-ға дейiн, ал 11 шiлдеден бастап 7,5%-дан 8%-ға дейiн артты. </w:t>
      </w:r>
      <w:r>
        <w:br/>
      </w:r>
      <w:r>
        <w:rPr>
          <w:rFonts w:ascii="Times New Roman"/>
          <w:b w:val="false"/>
          <w:i w:val="false"/>
          <w:color w:val="000000"/>
          <w:sz w:val="28"/>
        </w:rPr>
        <w:t xml:space="preserve">
      Қайта қаржыландырудың ресми ставкасының реттеушi ерекшелiктерiн күшейту үшiн Қазақстан Республикасы Ұлттық Банкi ақша рыногының жалпы жағдайына, қарыздар бойынша сұраныс пен ұсынысқа, инфляцияның деңгейiне мен инфляциялық күтулерге байланысты үнемi (тоқсан сайын) қайта қарайды және белгiлейдi. </w:t>
      </w:r>
      <w:r>
        <w:br/>
      </w:r>
      <w:r>
        <w:rPr>
          <w:rFonts w:ascii="Times New Roman"/>
          <w:b w:val="false"/>
          <w:i w:val="false"/>
          <w:color w:val="000000"/>
          <w:sz w:val="28"/>
        </w:rPr>
        <w:t xml:space="preserve">
      Тұтастай алғанда, 2006-2008 жылдар iшiнде ақша базасы мен ақша массасы шамамен 2 есе ұлғаяды деп күтілуде. Алайда соңғы жылдары байқалып отырған инфляция мен инфляциялық күтілiмдердiң қалыптасуына монетарлық факторлар әсерiнiң әлсiреу үрдiсi салдарынан ақша базасының мұндай маңызды кеңеюi инфляциялық қысым көрсетпейді. Дегенмен, монетарлық факторлар есебiнен инфляциялық әлеуеттiң жинақталуын болдырмау мақсатында ұзақ мерзiмдi кезеңде Қазақстан Республикасы Ұлттық Банкi банк жүйесiнiң шамадан тыс өтiмділігін стерилизациялау жолымен ақша базасын кеңейту қарқындарын төмендету жөнiндегi шараларды қолданатын болады. </w:t>
      </w:r>
      <w:r>
        <w:br/>
      </w:r>
      <w:r>
        <w:rPr>
          <w:rFonts w:ascii="Times New Roman"/>
          <w:b w:val="false"/>
          <w:i w:val="false"/>
          <w:color w:val="000000"/>
          <w:sz w:val="28"/>
        </w:rPr>
        <w:t xml:space="preserve">
      Шамадан тыс өтiмділiк проблемасының өткiрлiгiн бәсеңдету және банктер өтімділігін неғұрлым икемдi түрде реттеу үшін ең аз резервтiк талаптарды қалыптастыру тетігіне тиiстi өзгерiстер енгізіледi. Бұл мақсатта Қазақстан Республикасы Ұлттық Банкi ең аз резервтiк талаптар нормативтерiн, сондай-ақ оларды орындау тәртiбiн сақтауға тиiс банктер мiндеттемелерiнiң құрылымын айқындаудың әртүрлі нұсқаларын қарайды және тиiмдi ақша-кредит саясатын жүргiзу үшiн барынша оңтайлы нұсқасы таңдалып алынады. </w:t>
      </w:r>
      <w:r>
        <w:br/>
      </w:r>
      <w:r>
        <w:rPr>
          <w:rFonts w:ascii="Times New Roman"/>
          <w:b w:val="false"/>
          <w:i w:val="false"/>
          <w:color w:val="000000"/>
          <w:sz w:val="28"/>
        </w:rPr>
        <w:t xml:space="preserve">
      Бұдан басқа, Қазақстан Республикасы Ұлттық Банкi өзiнiң күш-жігерін ақша-кредит саясаты құралдарының әрқилы түрлерi және қысқа мерзiмдi ставкалардың реттеушi рөлiн жоғарылату бойынша ставкаларды келiсуге жұмсайды. Инфляция бойынша болжамдардың дәлдiгiн арттыру мақсатында Қазақстан Республикасы Ұлттық Банкi трансмиссиялық тетiк моделiн әзiрлеу жөнiндегi жұмысты жалғастырады. Ашық рынок операциялары кеңейтiледi, меншiктi бағалы қағаздар портфелiн ұлғайту және жаңа қаржы құралдарын дамыту жөнiнде шаралар қабылданады. </w:t>
      </w:r>
      <w:r>
        <w:br/>
      </w:r>
      <w:r>
        <w:rPr>
          <w:rFonts w:ascii="Times New Roman"/>
          <w:b w:val="false"/>
          <w:i w:val="false"/>
          <w:color w:val="000000"/>
          <w:sz w:val="28"/>
        </w:rPr>
        <w:t>
</w:t>
      </w:r>
      <w:r>
        <w:rPr>
          <w:rFonts w:ascii="Times New Roman"/>
          <w:b/>
          <w:i w:val="false"/>
          <w:color w:val="000000"/>
          <w:sz w:val="28"/>
        </w:rPr>
        <w:t xml:space="preserve">       Валюталық peттeу және валюталық бақылау саласында  </w:t>
      </w:r>
      <w:r>
        <w:rPr>
          <w:rFonts w:ascii="Times New Roman"/>
          <w:b w:val="false"/>
          <w:i w:val="false"/>
          <w:color w:val="000000"/>
          <w:sz w:val="28"/>
        </w:rPr>
        <w:t>Қазақстандағы валюта режимiн одан әрi ырықтандыруға бағытталған саясат iске асырылады. 2005 жылғы 17 желтоқсанда күшiне енетiн "Валюталық реттеу және валюталық бақылау туралы" Қазақстан Республикасының жаңа  </w:t>
      </w:r>
      <w:r>
        <w:rPr>
          <w:rFonts w:ascii="Times New Roman"/>
          <w:b w:val="false"/>
          <w:i w:val="false"/>
          <w:color w:val="000000"/>
          <w:sz w:val="28"/>
        </w:rPr>
        <w:t xml:space="preserve">Заңына </w:t>
      </w:r>
      <w:r>
        <w:rPr>
          <w:rFonts w:ascii="Times New Roman"/>
          <w:b w:val="false"/>
          <w:i w:val="false"/>
          <w:color w:val="000000"/>
          <w:sz w:val="28"/>
        </w:rPr>
        <w:t xml:space="preserve"> 2005 жылғы 17 маусымда Қазақстан Республикасының Президентi қол қойды. Бұл заң ұлттық валютаның толық айырбасталу қағидаттарына бiртiндеп көшу үшiн тиiмдi база құрады. </w:t>
      </w:r>
      <w:r>
        <w:br/>
      </w:r>
      <w:r>
        <w:rPr>
          <w:rFonts w:ascii="Times New Roman"/>
          <w:b w:val="false"/>
          <w:i w:val="false"/>
          <w:color w:val="000000"/>
          <w:sz w:val="28"/>
        </w:rPr>
        <w:t xml:space="preserve">
      Жаңа заңға сәйкес 2007 жылғы 1 қаңтардан бастап Ұлттық банк валюталық операциялар жүргiзу үшін рұқсаттар алуға арналған талаптарды толық жояды. Лицензиялау режимi валюталық құндылықтарды пайдалануға байланысты қызметке ғана таралады. Валюта түсiмiн қайтару талаптары сыртқы сауда келiсiм-шарттарында айқындалған мерзiмдерге байланысты белгiленедi, бұл валюталық операцияларды жүзеге асыру тәртiбiн едәуiр жеңілдетедi және сыртқы экономикалық қызметке қатысушылардың валюталық заңнама талаптарын орындауға шығасыларын қысқартады. </w:t>
      </w:r>
      <w:r>
        <w:br/>
      </w:r>
      <w:r>
        <w:rPr>
          <w:rFonts w:ascii="Times New Roman"/>
          <w:b w:val="false"/>
          <w:i w:val="false"/>
          <w:color w:val="000000"/>
          <w:sz w:val="28"/>
        </w:rPr>
        <w:t xml:space="preserve">
      Валюталық режимдi ырықтандыру жеке сектордың инвестициялық шешiмдердi қабылдауына мемлекеттiң әкiмшiлiк араласуын қысқартуды қамтамасыз етедi және қазақстандық капиталдың шетелдiк рыноктарды барынша белсендi жаулап алуы үшiн жағдайлар жасайды. </w:t>
      </w:r>
      <w:r>
        <w:br/>
      </w:r>
      <w:r>
        <w:rPr>
          <w:rFonts w:ascii="Times New Roman"/>
          <w:b w:val="false"/>
          <w:i w:val="false"/>
          <w:color w:val="000000"/>
          <w:sz w:val="28"/>
        </w:rPr>
        <w:t xml:space="preserve">
      Валюталық режимдi толық ырықтандырудың мiндеттi шарттарының бiрi - заңсыз сипаттары бар операцияларды шектеушi және қадағалаушы жүйенiң болуы. Қазiргi кезде Қазақстан Республикасы Үкiметiнiң қарауында заңсыз жолмен алынған ақшаны заңдастыруға (жылыстатуға) қарсы әрекет ету жүйесiн құру жөніндегі шаралар кешенiн қамтитын заң жобасы жатыр. Онда барлық мүдделi тараптардың, оның iшiнде банктердiң қатысуымен, өйткенi олардың ақпараттық ағымдары құрылатын жүйенiң іргетасы болып табылады, және олардың мүдделерiн ескере отырып, ақшаны жылыстатуға қарсы күрестiң тиiмдi жүйесiн құру көзделедi. </w:t>
      </w:r>
      <w:r>
        <w:br/>
      </w:r>
      <w:r>
        <w:rPr>
          <w:rFonts w:ascii="Times New Roman"/>
          <w:b w:val="false"/>
          <w:i w:val="false"/>
          <w:color w:val="000000"/>
          <w:sz w:val="28"/>
        </w:rPr>
        <w:t>
</w:t>
      </w:r>
      <w:r>
        <w:rPr>
          <w:rFonts w:ascii="Times New Roman"/>
          <w:b/>
          <w:i w:val="false"/>
          <w:color w:val="000000"/>
          <w:sz w:val="28"/>
        </w:rPr>
        <w:t xml:space="preserve">      Төлем жүйелерiнiң жұмыс істеуiн қамтамасыз ету саласында  </w:t>
      </w:r>
      <w:r>
        <w:rPr>
          <w:rFonts w:ascii="Times New Roman"/>
          <w:b w:val="false"/>
          <w:i w:val="false"/>
          <w:color w:val="000000"/>
          <w:sz w:val="28"/>
        </w:rPr>
        <w:t xml:space="preserve">төлем жүйелерiнiң тиiмдi және сенiмдi қызмет етуiн қамтамасыз ету олардың тұрақты жұмыс iстеуiн қамтамасыз етудi қадағалау мен бақылауды жүзеге асыру, Ұлттық банкаралық төлем карточкалары жүйесiнiң төлем құралдарының жаңа түрлерiн дамыту жөнiндегi шаралар қолданылатын болады. </w:t>
      </w:r>
      <w:r>
        <w:br/>
      </w:r>
      <w:r>
        <w:rPr>
          <w:rFonts w:ascii="Times New Roman"/>
          <w:b w:val="false"/>
          <w:i w:val="false"/>
          <w:color w:val="000000"/>
          <w:sz w:val="28"/>
        </w:rPr>
        <w:t xml:space="preserve">
      Сонымен қатар, төлем карточкаларына қызмет көрсету және сауда (қызмет көрсету) ұйымдарында төлем карточкаларын қабылдау желiсiн кеңейту бойынша бiрыңғай ұлттық желi құру жөніндегі жұмыс жалғасын табады. </w:t>
      </w:r>
      <w:r>
        <w:br/>
      </w:r>
      <w:r>
        <w:rPr>
          <w:rFonts w:ascii="Times New Roman"/>
          <w:b w:val="false"/>
          <w:i w:val="false"/>
          <w:color w:val="000000"/>
          <w:sz w:val="28"/>
        </w:rPr>
        <w:t>
</w:t>
      </w:r>
      <w:r>
        <w:rPr>
          <w:rFonts w:ascii="Times New Roman"/>
          <w:b/>
          <w:i w:val="false"/>
          <w:color w:val="000000"/>
          <w:sz w:val="28"/>
        </w:rPr>
        <w:t xml:space="preserve">       Қаржы жүйесiнiң тұрақтылығын қамтамасыз етуге жәрдемдесу саласында </w:t>
      </w:r>
      <w:r>
        <w:rPr>
          <w:rFonts w:ascii="Times New Roman"/>
          <w:b w:val="false"/>
          <w:i w:val="false"/>
          <w:color w:val="000000"/>
          <w:sz w:val="28"/>
        </w:rPr>
        <w:t xml:space="preserve"> Қазақстан Республикасы Ұлттық Банкi өз қызметiн Қазақстан Республикасы Қаржы нарығы мен қаржы ұйымдарын реттеу және қадағалау агенттiгімен тығыз үйлестіретiн болады. </w:t>
      </w:r>
      <w:r>
        <w:br/>
      </w:r>
      <w:r>
        <w:rPr>
          <w:rFonts w:ascii="Times New Roman"/>
          <w:b w:val="false"/>
          <w:i w:val="false"/>
          <w:color w:val="000000"/>
          <w:sz w:val="28"/>
        </w:rPr>
        <w:t>
      Ақша-кредит саясаты қаржы рыногының тұрақтылығын сақтауға ықпал ететiн болады. Қазақстан Республикасының қаржы секторын дамытудың  </w:t>
      </w:r>
      <w:r>
        <w:rPr>
          <w:rFonts w:ascii="Times New Roman"/>
          <w:b w:val="false"/>
          <w:i w:val="false"/>
          <w:color w:val="000000"/>
          <w:sz w:val="28"/>
        </w:rPr>
        <w:t xml:space="preserve">тұжырымдамасына </w:t>
      </w:r>
      <w:r>
        <w:rPr>
          <w:rFonts w:ascii="Times New Roman"/>
          <w:b w:val="false"/>
          <w:i w:val="false"/>
          <w:color w:val="000000"/>
          <w:sz w:val="28"/>
        </w:rPr>
        <w:t xml:space="preserve"> сәйкес қаржы рыногын одан әрi дамыту оның барлық сегменттерiн халықаралық стандарттарға жақындату бағытында жүргiзiлетiн болады. Экономиканың нақты секторының қажеттiлiктерiн қанағаттандыратын тұрақты және тиiмдi қызмет ететiн қаржы жүйесiн қалыптастыру жалғастырылады. </w:t>
      </w:r>
      <w:r>
        <w:br/>
      </w:r>
      <w:r>
        <w:rPr>
          <w:rFonts w:ascii="Times New Roman"/>
          <w:b w:val="false"/>
          <w:i w:val="false"/>
          <w:color w:val="000000"/>
          <w:sz w:val="28"/>
        </w:rPr>
        <w:t xml:space="preserve">
      Бұдан басқа, Қазақстан Республикасы Ұлттық Банкi Бiрыңғай экономикалық кеңiстiк (БЭК) қалыптастыру жөнiндегi мемлекетаралық және ведомствоаралық топтардың, Шанхай Ынтымақтастық Ұйымының және Орталық Азия Ынтымақтастығының жұмысына белсендi қатысуға ниеттенiп отыр. </w:t>
      </w:r>
    </w:p>
    <w:bookmarkStart w:name="z25" w:id="25"/>
    <w:p>
      <w:pPr>
        <w:spacing w:after="0"/>
        <w:ind w:left="0"/>
        <w:jc w:val="left"/>
      </w:pPr>
      <w:r>
        <w:rPr>
          <w:rFonts w:ascii="Times New Roman"/>
          <w:b/>
          <w:i w:val="false"/>
          <w:color w:val="000000"/>
        </w:rPr>
        <w:t xml:space="preserve"> 
  Параграф 2. Қаржы секторын дамыту </w:t>
      </w:r>
    </w:p>
    <w:bookmarkEnd w:id="25"/>
    <w:p>
      <w:pPr>
        <w:spacing w:after="0"/>
        <w:ind w:left="0"/>
        <w:jc w:val="left"/>
      </w:pPr>
      <w:r>
        <w:rPr>
          <w:rFonts w:ascii="Times New Roman"/>
          <w:b/>
          <w:i w:val="false"/>
          <w:color w:val="000000"/>
        </w:rPr>
        <w:t xml:space="preserve"> Қаржы рыногы мен қаржы ұйымдарын реттеу және қадағалау </w:t>
      </w:r>
    </w:p>
    <w:p>
      <w:pPr>
        <w:spacing w:after="0"/>
        <w:ind w:left="0"/>
        <w:jc w:val="both"/>
      </w:pPr>
      <w:r>
        <w:rPr>
          <w:rFonts w:ascii="Times New Roman"/>
          <w:b w:val="false"/>
          <w:i w:val="false"/>
          <w:color w:val="000000"/>
          <w:sz w:val="28"/>
        </w:rPr>
        <w:t xml:space="preserve">      Орта мерзiмдi перспективада қаржы рыногы мен қаржы ұйымдарын реттеу және қадағалау осы саладағы жаңа мемлекеттік саясат мүдделерiн, ел экономикасының қазiргi заманғы дамуын және халықаралық ынтымақтастық жағдайларын ескере отырып жүзеге асырылады. </w:t>
      </w:r>
      <w:r>
        <w:br/>
      </w:r>
      <w:r>
        <w:rPr>
          <w:rFonts w:ascii="Times New Roman"/>
          <w:b w:val="false"/>
          <w:i w:val="false"/>
          <w:color w:val="000000"/>
          <w:sz w:val="28"/>
        </w:rPr>
        <w:t xml:space="preserve">
      Халықаралық оның iшiнде Еуропалық одақ қабылдаған стандарттарға барынша толық жақындату мақсатында қаржы ұйымдарын реттеудi одан әрi жетiлдiру жөнiндегi жұмыс жалғасын табады. </w:t>
      </w:r>
      <w:r>
        <w:br/>
      </w:r>
      <w:r>
        <w:rPr>
          <w:rFonts w:ascii="Times New Roman"/>
          <w:b w:val="false"/>
          <w:i w:val="false"/>
          <w:color w:val="000000"/>
          <w:sz w:val="28"/>
        </w:rPr>
        <w:t xml:space="preserve">
      Қаржы рыногы мен қаржы ұйымдарын реттеудiң және қадағалаудың бiрыңғай жүйесiн құруға бағытталған кешендi шараларды iске асыру мақсатында орта мерзiмдi перспективада: </w:t>
      </w:r>
      <w:r>
        <w:br/>
      </w:r>
      <w:r>
        <w:rPr>
          <w:rFonts w:ascii="Times New Roman"/>
          <w:b w:val="false"/>
          <w:i w:val="false"/>
          <w:color w:val="000000"/>
          <w:sz w:val="28"/>
        </w:rPr>
        <w:t xml:space="preserve">
      қаржылық қадағалаудың жаңа басымдықтарын ескере отырып, оның заңнамалық және өзге де нормативтiк құқықтық базасын жетiлдiру; </w:t>
      </w:r>
      <w:r>
        <w:br/>
      </w:r>
      <w:r>
        <w:rPr>
          <w:rFonts w:ascii="Times New Roman"/>
          <w:b w:val="false"/>
          <w:i w:val="false"/>
          <w:color w:val="000000"/>
          <w:sz w:val="28"/>
        </w:rPr>
        <w:t xml:space="preserve">
      қаржы рыногының инфрақұрылымын дамыту, қаржы ұйымдарының қызметiне қойылатын талаптарды арттыру. </w:t>
      </w:r>
      <w:r>
        <w:br/>
      </w:r>
      <w:r>
        <w:rPr>
          <w:rFonts w:ascii="Times New Roman"/>
          <w:b w:val="false"/>
          <w:i w:val="false"/>
          <w:color w:val="000000"/>
          <w:sz w:val="28"/>
        </w:rPr>
        <w:t xml:space="preserve">
      Қазақстанның банк секторын реттеудi халықаралық стандарттарға жақындату мақсатында Қаржы нарығы мен қаржы ұйымдарын реттеу және қадағалау агенттігi (бұдан әрi - Агенттік) де Қазақстанның банк жүйесiн Банктiк қадағалау жөніндегі Базель Комитетiнiң капитал барабарлығының "Капиталды есептеудiң және капитал стандарттарының халықаралық конвергенциясы" (International Convergence of Capital Measurement and Capital Standards) (Базель II) жаңа келiсiмiне көшiрудi жүзеге асыруға шешiм қабылдады. Көрсетiлген келiсiмде кредиттік, рыноктық және операциялық тәуекелдердi бағалаудағы ұстанымдардың баламалылық қағидатының, яғни банктердi барабар капиталдандырудың және тұтас банк жүйесiнiң тұрақтылығын осылайша күшейтетiн тәуекелдердi басқару жүйесiн жетiлдiрудiң негiзi қаланған. </w:t>
      </w:r>
      <w:r>
        <w:br/>
      </w:r>
      <w:r>
        <w:rPr>
          <w:rFonts w:ascii="Times New Roman"/>
          <w:b w:val="false"/>
          <w:i w:val="false"/>
          <w:color w:val="000000"/>
          <w:sz w:val="28"/>
        </w:rPr>
        <w:t xml:space="preserve">
      Қаржы рыногын реттеу мен қадағалауды дамытудың орта мерзiмдi кезеңге арналған басым бағыттарына: </w:t>
      </w:r>
      <w:r>
        <w:br/>
      </w:r>
      <w:r>
        <w:rPr>
          <w:rFonts w:ascii="Times New Roman"/>
          <w:b w:val="false"/>
          <w:i w:val="false"/>
          <w:color w:val="000000"/>
          <w:sz w:val="28"/>
        </w:rPr>
        <w:t>
      Қазақстан Республикасының қаржы секторын дамыту  </w:t>
      </w:r>
      <w:r>
        <w:rPr>
          <w:rFonts w:ascii="Times New Roman"/>
          <w:b w:val="false"/>
          <w:i w:val="false"/>
          <w:color w:val="000000"/>
          <w:sz w:val="28"/>
        </w:rPr>
        <w:t xml:space="preserve">тұжырымдамасын </w:t>
      </w:r>
      <w:r>
        <w:rPr>
          <w:rFonts w:ascii="Times New Roman"/>
          <w:b w:val="false"/>
          <w:i w:val="false"/>
          <w:color w:val="000000"/>
          <w:sz w:val="28"/>
        </w:rPr>
        <w:t xml:space="preserve"> iске асыру; </w:t>
      </w:r>
      <w:r>
        <w:br/>
      </w:r>
      <w:r>
        <w:rPr>
          <w:rFonts w:ascii="Times New Roman"/>
          <w:b w:val="false"/>
          <w:i w:val="false"/>
          <w:color w:val="000000"/>
          <w:sz w:val="28"/>
        </w:rPr>
        <w:t>
      Қазақстан Республикасының бағалы қағаздар рыногын дамытудың 2005-2007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w:t>
      </w:r>
      <w:r>
        <w:br/>
      </w:r>
      <w:r>
        <w:rPr>
          <w:rFonts w:ascii="Times New Roman"/>
          <w:b w:val="false"/>
          <w:i w:val="false"/>
          <w:color w:val="000000"/>
          <w:sz w:val="28"/>
        </w:rPr>
        <w:t>
      Қазақстан Республикасының жинақтаушы зейнетақы жүйесiн дамытудың 2005-2007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w:t>
      </w:r>
      <w:r>
        <w:br/>
      </w:r>
      <w:r>
        <w:rPr>
          <w:rFonts w:ascii="Times New Roman"/>
          <w:b w:val="false"/>
          <w:i w:val="false"/>
          <w:color w:val="000000"/>
          <w:sz w:val="28"/>
        </w:rPr>
        <w:t>
      Қазақстан Республикасының сақтандыру рыногын дамытудың 2004-2006 жылдарға арналған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w:t>
      </w:r>
      <w:r>
        <w:br/>
      </w:r>
      <w:r>
        <w:rPr>
          <w:rFonts w:ascii="Times New Roman"/>
          <w:b w:val="false"/>
          <w:i w:val="false"/>
          <w:color w:val="000000"/>
          <w:sz w:val="28"/>
        </w:rPr>
        <w:t xml:space="preserve">
      қаржы секторындағы инвестициялау, бағалы қағаздар рыногы мен жинақтаушы зейнетақы жүйесiн одан әрi жетiлдiру жөніндегі мәселелерiн шешу; </w:t>
      </w:r>
      <w:r>
        <w:br/>
      </w:r>
      <w:r>
        <w:rPr>
          <w:rFonts w:ascii="Times New Roman"/>
          <w:b w:val="false"/>
          <w:i w:val="false"/>
          <w:color w:val="000000"/>
          <w:sz w:val="28"/>
        </w:rPr>
        <w:t xml:space="preserve">
      қаржы ұйымдарын капиталдандыру деңгейiн одан әрi жоғарылату жөнiнде шаралар қабылдау; </w:t>
      </w:r>
      <w:r>
        <w:br/>
      </w:r>
      <w:r>
        <w:rPr>
          <w:rFonts w:ascii="Times New Roman"/>
          <w:b w:val="false"/>
          <w:i w:val="false"/>
          <w:color w:val="000000"/>
          <w:sz w:val="28"/>
        </w:rPr>
        <w:t xml:space="preserve">
      қаржы ұйымдарының тәуекелдердi басқарудың қазiргi заманғы жүйелерiн одан әрi енгiзуiн қамтамасыз ету; </w:t>
      </w:r>
      <w:r>
        <w:br/>
      </w:r>
      <w:r>
        <w:rPr>
          <w:rFonts w:ascii="Times New Roman"/>
          <w:b w:val="false"/>
          <w:i w:val="false"/>
          <w:color w:val="000000"/>
          <w:sz w:val="28"/>
        </w:rPr>
        <w:t xml:space="preserve">
      Алматы қаласының халықаралық қаржы орталығы жұмысының табысты қызметiне жәрдемдесу; </w:t>
      </w:r>
      <w:r>
        <w:br/>
      </w:r>
      <w:r>
        <w:rPr>
          <w:rFonts w:ascii="Times New Roman"/>
          <w:b w:val="false"/>
          <w:i w:val="false"/>
          <w:color w:val="000000"/>
          <w:sz w:val="28"/>
        </w:rPr>
        <w:t xml:space="preserve">
      "Қазақстан Республикасының кейбiр заңнамалық актiлерiне мiндеттi сақтандыру түрлерi бойынша өзгерiстер мен толықтырулар енгiзу туралы" Қазақстан Республикасының Заңын қабылдау; </w:t>
      </w:r>
      <w:r>
        <w:br/>
      </w:r>
      <w:r>
        <w:rPr>
          <w:rFonts w:ascii="Times New Roman"/>
          <w:b w:val="false"/>
          <w:i w:val="false"/>
          <w:color w:val="000000"/>
          <w:sz w:val="28"/>
        </w:rPr>
        <w:t xml:space="preserve">
      қаржы ұйымдарын қадағалау мен пруденциялық реттеудiң тәуекелдердi бағалауға негiзделген жүйесiн жетiлдiру; </w:t>
      </w:r>
      <w:r>
        <w:br/>
      </w:r>
      <w:r>
        <w:rPr>
          <w:rFonts w:ascii="Times New Roman"/>
          <w:b w:val="false"/>
          <w:i w:val="false"/>
          <w:color w:val="000000"/>
          <w:sz w:val="28"/>
        </w:rPr>
        <w:t xml:space="preserve">
      қаржы ұйымдарының тәуекелдердi басқару жүйелерiн дербес бағалауды жүргiзуiне қойылатын талаптарды, сондай-ақ тәуекелдердi басқару жүйелерiн тәуелсiз сыртқы бағалауға қойылатын талаптарды айқындау; </w:t>
      </w:r>
      <w:r>
        <w:br/>
      </w:r>
      <w:r>
        <w:rPr>
          <w:rFonts w:ascii="Times New Roman"/>
          <w:b w:val="false"/>
          <w:i w:val="false"/>
          <w:color w:val="000000"/>
          <w:sz w:val="28"/>
        </w:rPr>
        <w:t xml:space="preserve">
      Қазақстан Республикасының Дүниежүзілік сауда ұйымына кiруi жөніндегі iс-шараларды iске асыру мақсатында шетелдiк қаржы ұйымдарының Қазақстан Республикасының қаржы рыногына қол жеткiзу тұжырымдамасын әзiрлеу; </w:t>
      </w:r>
      <w:r>
        <w:br/>
      </w:r>
      <w:r>
        <w:rPr>
          <w:rFonts w:ascii="Times New Roman"/>
          <w:b w:val="false"/>
          <w:i w:val="false"/>
          <w:color w:val="000000"/>
          <w:sz w:val="28"/>
        </w:rPr>
        <w:t xml:space="preserve">
      халықтың қаржы рыногы туралы бiлiмiн және халықтың сақтандыру және инвестициялық мәдениетiн одан әрi арттыруды ынталандыру болып табылады. </w:t>
      </w:r>
    </w:p>
    <w:bookmarkStart w:name="z94" w:id="26"/>
    <w:p>
      <w:pPr>
        <w:spacing w:after="0"/>
        <w:ind w:left="0"/>
        <w:jc w:val="left"/>
      </w:pPr>
      <w:r>
        <w:rPr>
          <w:rFonts w:ascii="Times New Roman"/>
          <w:b/>
          <w:i w:val="false"/>
          <w:color w:val="000000"/>
        </w:rPr>
        <w:t xml:space="preserve"> 
  Банк секторы </w:t>
      </w:r>
    </w:p>
    <w:bookmarkEnd w:id="26"/>
    <w:p>
      <w:pPr>
        <w:spacing w:after="0"/>
        <w:ind w:left="0"/>
        <w:jc w:val="both"/>
      </w:pPr>
      <w:r>
        <w:rPr>
          <w:rFonts w:ascii="Times New Roman"/>
          <w:b w:val="false"/>
          <w:i w:val="false"/>
          <w:color w:val="000000"/>
          <w:sz w:val="28"/>
        </w:rPr>
        <w:t xml:space="preserve">      2006-2008 жылдардағы банк секторын дамыту саласындағы қызметтiң басым бағыттары: </w:t>
      </w:r>
      <w:r>
        <w:br/>
      </w:r>
      <w:r>
        <w:rPr>
          <w:rFonts w:ascii="Times New Roman"/>
          <w:b w:val="false"/>
          <w:i w:val="false"/>
          <w:color w:val="000000"/>
          <w:sz w:val="28"/>
        </w:rPr>
        <w:t xml:space="preserve">
      оның әлемдiк рыноктарға жедел кiруi мен белсендi халықаралық ынтымақтастығы үшiн ұлттық банк секторының ашықтығын және инвестициялық тартымдылығын қамтамасыз ету; </w:t>
      </w:r>
      <w:r>
        <w:br/>
      </w:r>
      <w:r>
        <w:rPr>
          <w:rFonts w:ascii="Times New Roman"/>
          <w:b w:val="false"/>
          <w:i w:val="false"/>
          <w:color w:val="000000"/>
          <w:sz w:val="28"/>
        </w:rPr>
        <w:t xml:space="preserve">
      тиiсiнше жылжымайтын мүлiкке және банк тәуекелдерiне кредит беру көлемiнiң шамадан тыс өсуiмен байланысты проблемаларды, оның iшiнде: </w:t>
      </w:r>
      <w:r>
        <w:br/>
      </w:r>
      <w:r>
        <w:rPr>
          <w:rFonts w:ascii="Times New Roman"/>
          <w:b w:val="false"/>
          <w:i w:val="false"/>
          <w:color w:val="000000"/>
          <w:sz w:val="28"/>
        </w:rPr>
        <w:t xml:space="preserve">
      ипотекалық қарыз беретiн банктердiң өтiмділік деңгейiн жоғарылату; </w:t>
      </w:r>
      <w:r>
        <w:br/>
      </w:r>
      <w:r>
        <w:rPr>
          <w:rFonts w:ascii="Times New Roman"/>
          <w:b w:val="false"/>
          <w:i w:val="false"/>
          <w:color w:val="000000"/>
          <w:sz w:val="28"/>
        </w:rPr>
        <w:t xml:space="preserve">
      сақтандыру ұйымдарын капиталдандыруға қойылатын талаптарды неғұрлым қатаң жаңа сақтандыру сыныбы - ипотекалық сақтандыруды енгізу мүмкiндiктерiн қарау; </w:t>
      </w:r>
      <w:r>
        <w:br/>
      </w:r>
      <w:r>
        <w:rPr>
          <w:rFonts w:ascii="Times New Roman"/>
          <w:b w:val="false"/>
          <w:i w:val="false"/>
          <w:color w:val="000000"/>
          <w:sz w:val="28"/>
        </w:rPr>
        <w:t xml:space="preserve">
      қарыз алу шарттарының ашықтығы мен салыстырылуын қамтамасыз ету үшiн кредиттер бойынша сыйлықақылар ставкаларын белгiлеудiң бiрыңғай тәртiбiн айқындау; </w:t>
      </w:r>
      <w:r>
        <w:br/>
      </w:r>
      <w:r>
        <w:rPr>
          <w:rFonts w:ascii="Times New Roman"/>
          <w:b w:val="false"/>
          <w:i w:val="false"/>
          <w:color w:val="000000"/>
          <w:sz w:val="28"/>
        </w:rPr>
        <w:t xml:space="preserve">
      ипотекалық кредиттер бойынша қамтамасыз етудi тәуелсiз бағалаушылармен жыл сайынғы қайта бағалау. </w:t>
      </w:r>
    </w:p>
    <w:bookmarkStart w:name="z95" w:id="27"/>
    <w:p>
      <w:pPr>
        <w:spacing w:after="0"/>
        <w:ind w:left="0"/>
        <w:jc w:val="left"/>
      </w:pPr>
      <w:r>
        <w:rPr>
          <w:rFonts w:ascii="Times New Roman"/>
          <w:b/>
          <w:i w:val="false"/>
          <w:color w:val="000000"/>
        </w:rPr>
        <w:t xml:space="preserve"> 
  Сақтандыру рыногы </w:t>
      </w:r>
    </w:p>
    <w:bookmarkEnd w:id="27"/>
    <w:p>
      <w:pPr>
        <w:spacing w:after="0"/>
        <w:ind w:left="0"/>
        <w:jc w:val="both"/>
      </w:pPr>
      <w:r>
        <w:rPr>
          <w:rFonts w:ascii="Times New Roman"/>
          <w:b w:val="false"/>
          <w:i w:val="false"/>
          <w:color w:val="000000"/>
          <w:sz w:val="28"/>
        </w:rPr>
        <w:t>      Отандық сақтандыру индустриясын дамытудың бiрiншi кезектегі мiндеттерiн айқындаудағы елеулi оқиғалардың бiрi Қазақстан Республикасы Үкiметiнiң 2004 жылғы 1 шілдедегi N 729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сақтандыру рыногын дамытудың 2004-2006 жылдарға арналған бағдарламасын қабылдау болды. </w:t>
      </w:r>
      <w:r>
        <w:br/>
      </w:r>
      <w:r>
        <w:rPr>
          <w:rFonts w:ascii="Times New Roman"/>
          <w:b w:val="false"/>
          <w:i w:val="false"/>
          <w:color w:val="000000"/>
          <w:sz w:val="28"/>
        </w:rPr>
        <w:t xml:space="preserve">
      Бағдарламаның басты мақсаты мемлекеттiң, азаматтардың және шаруашылық жүргiзушi субъектiлердiң қаржылық, экономикалық, әлеуметтiк және өзге тәуекелдерiн басқарудың тиiмдi рыноктық құралдарының бiрi ретiнде сақтандырудың ролiн және орнын нығайтуға бағытталған ұлттық сақтандыру индустриясын одан әрi реформалау болып табылады. </w:t>
      </w:r>
      <w:r>
        <w:br/>
      </w:r>
      <w:r>
        <w:rPr>
          <w:rFonts w:ascii="Times New Roman"/>
          <w:b w:val="false"/>
          <w:i w:val="false"/>
          <w:color w:val="000000"/>
          <w:sz w:val="28"/>
        </w:rPr>
        <w:t xml:space="preserve">
      Бағдарламада айқындалған негiзгi мiндеттер: </w:t>
      </w:r>
      <w:r>
        <w:br/>
      </w:r>
      <w:r>
        <w:rPr>
          <w:rFonts w:ascii="Times New Roman"/>
          <w:b w:val="false"/>
          <w:i w:val="false"/>
          <w:color w:val="000000"/>
          <w:sz w:val="28"/>
        </w:rPr>
        <w:t xml:space="preserve">
      жеке сақтандыруды, оның iшiнде оның ұзақ мерзiмдi және жинақтаушы түрлерiн дамыту; </w:t>
      </w:r>
      <w:r>
        <w:br/>
      </w:r>
      <w:r>
        <w:rPr>
          <w:rFonts w:ascii="Times New Roman"/>
          <w:b w:val="false"/>
          <w:i w:val="false"/>
          <w:color w:val="000000"/>
          <w:sz w:val="28"/>
        </w:rPr>
        <w:t xml:space="preserve">
      өзара сақтандыру жүйесiн дамыту; </w:t>
      </w:r>
      <w:r>
        <w:br/>
      </w:r>
      <w:r>
        <w:rPr>
          <w:rFonts w:ascii="Times New Roman"/>
          <w:b w:val="false"/>
          <w:i w:val="false"/>
          <w:color w:val="000000"/>
          <w:sz w:val="28"/>
        </w:rPr>
        <w:t xml:space="preserve">
      халықтың сақтандыру мәдениетiн арттыру; </w:t>
      </w:r>
      <w:r>
        <w:br/>
      </w:r>
      <w:r>
        <w:rPr>
          <w:rFonts w:ascii="Times New Roman"/>
          <w:b w:val="false"/>
          <w:i w:val="false"/>
          <w:color w:val="000000"/>
          <w:sz w:val="28"/>
        </w:rPr>
        <w:t xml:space="preserve">
      сақтандыру iсiн ақпараттандыру және автоматтандыру деңгейiн көтеру; </w:t>
      </w:r>
      <w:r>
        <w:br/>
      </w:r>
      <w:r>
        <w:rPr>
          <w:rFonts w:ascii="Times New Roman"/>
          <w:b w:val="false"/>
          <w:i w:val="false"/>
          <w:color w:val="000000"/>
          <w:sz w:val="28"/>
        </w:rPr>
        <w:t xml:space="preserve">
      мiндеттi сақтандыру саласында мемлекеттiк саясатты жасау және оның тиiмділігін арттыру; </w:t>
      </w:r>
      <w:r>
        <w:br/>
      </w:r>
      <w:r>
        <w:rPr>
          <w:rFonts w:ascii="Times New Roman"/>
          <w:b w:val="false"/>
          <w:i w:val="false"/>
          <w:color w:val="000000"/>
          <w:sz w:val="28"/>
        </w:rPr>
        <w:t xml:space="preserve">
      сақтандыру рыногының инфрақұрылымын одан әрi жетiлдiру; </w:t>
      </w:r>
      <w:r>
        <w:br/>
      </w:r>
      <w:r>
        <w:rPr>
          <w:rFonts w:ascii="Times New Roman"/>
          <w:b w:val="false"/>
          <w:i w:val="false"/>
          <w:color w:val="000000"/>
          <w:sz w:val="28"/>
        </w:rPr>
        <w:t xml:space="preserve">
      сақтандыру саласында мамандарды даярлау және бiлiктiлiгiн арттыру; </w:t>
      </w:r>
      <w:r>
        <w:br/>
      </w:r>
      <w:r>
        <w:rPr>
          <w:rFonts w:ascii="Times New Roman"/>
          <w:b w:val="false"/>
          <w:i w:val="false"/>
          <w:color w:val="000000"/>
          <w:sz w:val="28"/>
        </w:rPr>
        <w:t xml:space="preserve">
      сақтандыру қызметiн реттеу мен қадағалау стандарттарын жоғарылату; </w:t>
      </w:r>
      <w:r>
        <w:br/>
      </w:r>
      <w:r>
        <w:rPr>
          <w:rFonts w:ascii="Times New Roman"/>
          <w:b w:val="false"/>
          <w:i w:val="false"/>
          <w:color w:val="000000"/>
          <w:sz w:val="28"/>
        </w:rPr>
        <w:t xml:space="preserve">
      қайта сақтандыру және ортақ сақтандыру тетiктерiн жетілдiру болып табылады. </w:t>
      </w:r>
      <w:r>
        <w:br/>
      </w:r>
      <w:r>
        <w:rPr>
          <w:rFonts w:ascii="Times New Roman"/>
          <w:b w:val="false"/>
          <w:i w:val="false"/>
          <w:color w:val="000000"/>
          <w:sz w:val="28"/>
        </w:rPr>
        <w:t xml:space="preserve">
      Осы Бағдарламаны iске асыру: </w:t>
      </w:r>
      <w:r>
        <w:br/>
      </w:r>
      <w:r>
        <w:rPr>
          <w:rFonts w:ascii="Times New Roman"/>
          <w:b w:val="false"/>
          <w:i w:val="false"/>
          <w:color w:val="000000"/>
          <w:sz w:val="28"/>
        </w:rPr>
        <w:t xml:space="preserve">
      ұлттық сақтандыру индустриясының тұрақтылығын және сенiмдiлiгiн нығайтуға, елде жеке сақтандыруды дамытудың бастапқы негiзiн қалауға; </w:t>
      </w:r>
      <w:r>
        <w:br/>
      </w:r>
      <w:r>
        <w:rPr>
          <w:rFonts w:ascii="Times New Roman"/>
          <w:b w:val="false"/>
          <w:i w:val="false"/>
          <w:color w:val="000000"/>
          <w:sz w:val="28"/>
        </w:rPr>
        <w:t xml:space="preserve">
      мiндеттi сақтандырудың тиiмдi жүйесiн құруға мүмкiндiк беретiн ұлттық экономиканың басым салаларының қажеттілiктерiн халықты әлеуметтiк қолдауды ескере отырып мiндеттi сақтандыру саласында ұзақ мерзiмдi мемлекеттік саясатты жасауға; </w:t>
      </w:r>
      <w:r>
        <w:br/>
      </w:r>
      <w:r>
        <w:rPr>
          <w:rFonts w:ascii="Times New Roman"/>
          <w:b w:val="false"/>
          <w:i w:val="false"/>
          <w:color w:val="000000"/>
          <w:sz w:val="28"/>
        </w:rPr>
        <w:t xml:space="preserve">
      сақтандыру рыногының толыққанды инфрақұрылымын құруға қолдау көрсетуге, сақтандыру саласында кадрлық әлеуеттi жақсартуға; </w:t>
      </w:r>
      <w:r>
        <w:br/>
      </w:r>
      <w:r>
        <w:rPr>
          <w:rFonts w:ascii="Times New Roman"/>
          <w:b w:val="false"/>
          <w:i w:val="false"/>
          <w:color w:val="000000"/>
          <w:sz w:val="28"/>
        </w:rPr>
        <w:t xml:space="preserve">
      жаңа сақтандыру өнiмдерi мен технологияларды енгiзудi жандандыру, сақтандыру қызметтерiнiң сапасын жақсарту және оның тiзбесiн көбейту; </w:t>
      </w:r>
      <w:r>
        <w:br/>
      </w:r>
      <w:r>
        <w:rPr>
          <w:rFonts w:ascii="Times New Roman"/>
          <w:b w:val="false"/>
          <w:i w:val="false"/>
          <w:color w:val="000000"/>
          <w:sz w:val="28"/>
        </w:rPr>
        <w:t xml:space="preserve">
      сақтандыру рыногының субъектілерiн қадағалау мен реттеу стандарттарын арттыру; </w:t>
      </w:r>
      <w:r>
        <w:br/>
      </w:r>
      <w:r>
        <w:rPr>
          <w:rFonts w:ascii="Times New Roman"/>
          <w:b w:val="false"/>
          <w:i w:val="false"/>
          <w:color w:val="000000"/>
          <w:sz w:val="28"/>
        </w:rPr>
        <w:t xml:space="preserve">
      халықаралық рыноктарға ұлттық сақтандыру рыногының бiрiгу процесiн тереңдету және сақтандыру (қайта сақтандыру) схемасы. </w:t>
      </w:r>
      <w:r>
        <w:br/>
      </w:r>
      <w:r>
        <w:rPr>
          <w:rFonts w:ascii="Times New Roman"/>
          <w:b w:val="false"/>
          <w:i w:val="false"/>
          <w:color w:val="000000"/>
          <w:sz w:val="28"/>
        </w:rPr>
        <w:t xml:space="preserve">
      Тұтастай алғанда, ұлттық сақтандыру индустриясын дамыту мемлекеттiң экономикалық және әлеуметтік қауiпсiздiгiн қамтамасыз етуге қажеттi алғышарттарды жасауға ықпал етедi. </w:t>
      </w:r>
      <w:r>
        <w:br/>
      </w:r>
      <w:r>
        <w:rPr>
          <w:rFonts w:ascii="Times New Roman"/>
          <w:b w:val="false"/>
          <w:i w:val="false"/>
          <w:color w:val="000000"/>
          <w:sz w:val="28"/>
        </w:rPr>
        <w:t xml:space="preserve">
      Сақтандыру саласындағы агенттiк қызметiнiң басым бағыттары: </w:t>
      </w:r>
      <w:r>
        <w:br/>
      </w:r>
      <w:r>
        <w:rPr>
          <w:rFonts w:ascii="Times New Roman"/>
          <w:b w:val="false"/>
          <w:i w:val="false"/>
          <w:color w:val="000000"/>
          <w:sz w:val="28"/>
        </w:rPr>
        <w:t xml:space="preserve">
      сақтандырудың әртүрлi сыныптары (түрлерi) бойынша сақтандыру статистиканың қалыптасқан дерекқоры негiзiнде тәуекелдер сыныптамасын әзiрлеу; </w:t>
      </w:r>
      <w:r>
        <w:br/>
      </w:r>
      <w:r>
        <w:rPr>
          <w:rFonts w:ascii="Times New Roman"/>
          <w:b w:val="false"/>
          <w:i w:val="false"/>
          <w:color w:val="000000"/>
          <w:sz w:val="28"/>
        </w:rPr>
        <w:t xml:space="preserve">
      Депозиттердi сақтандырушылардың халықаралық ұйымының ұсынымдарын ескере отырып, жеке тұлғалардың салымдарына мiндеттi ұжымдық кепiлдiк беру (сақтандыру) жүйесiн жетiлдiру; </w:t>
      </w:r>
      <w:r>
        <w:br/>
      </w:r>
      <w:r>
        <w:rPr>
          <w:rFonts w:ascii="Times New Roman"/>
          <w:b w:val="false"/>
          <w:i w:val="false"/>
          <w:color w:val="000000"/>
          <w:sz w:val="28"/>
        </w:rPr>
        <w:t xml:space="preserve">
      сақтандыру (қайта сақтандыру) ұйымының тәуекелдерiн басқару жүйесiнiң болуы жөнiндегi талаптарды белгілеу болып табылады. </w:t>
      </w:r>
    </w:p>
    <w:bookmarkStart w:name="z96" w:id="28"/>
    <w:p>
      <w:pPr>
        <w:spacing w:after="0"/>
        <w:ind w:left="0"/>
        <w:jc w:val="left"/>
      </w:pPr>
      <w:r>
        <w:rPr>
          <w:rFonts w:ascii="Times New Roman"/>
          <w:b/>
          <w:i w:val="false"/>
          <w:color w:val="000000"/>
        </w:rPr>
        <w:t xml:space="preserve"> 
  Бағалы қағаздар рыногы </w:t>
      </w:r>
    </w:p>
    <w:bookmarkEnd w:id="28"/>
    <w:p>
      <w:pPr>
        <w:spacing w:after="0"/>
        <w:ind w:left="0"/>
        <w:jc w:val="both"/>
      </w:pPr>
      <w:r>
        <w:rPr>
          <w:rFonts w:ascii="Times New Roman"/>
          <w:b w:val="false"/>
          <w:i w:val="false"/>
          <w:color w:val="000000"/>
          <w:sz w:val="28"/>
        </w:rPr>
        <w:t>      Бағалы қағаздар рыногы қызметінiң стандарттарын белгілеу, корпорациялық басқаруды жақсартуға ынталандыру және қаржы рыногының тәуекелдерге неғұрлым бейiм салаларына қадағалау ресурстарын шоғырландыру үшiн Қазақстан Республикасы Yкiметiнiң 2004 жылғы 24 желтоқсандағы N 1385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бағалы қағаздар рыногын дамытудың 2005-2007 жылдарға арналған бағдарламасы бекiтiлдi. Бағдарламада бағалы қағаздар рыногын одан әрi дамытудың негізгі мақсаттары мен мiндеттерi айқындалады, ол рынокты жандандыруға және қазiргi проблемаларды кешендi шешудi қамтамасыз етуге арналған. </w:t>
      </w:r>
      <w:r>
        <w:br/>
      </w:r>
      <w:r>
        <w:rPr>
          <w:rFonts w:ascii="Times New Roman"/>
          <w:b w:val="false"/>
          <w:i w:val="false"/>
          <w:color w:val="000000"/>
          <w:sz w:val="28"/>
        </w:rPr>
        <w:t xml:space="preserve">
      Бағалы қағаздар рыногын (БҚР) дамыту тұтастай алғанда мемлекеттiң экономикалық және әлеуметтік қауiпсiздiгiн қамтамасыз ету үшiн қажеттi алғышарт жасауға ықпал етедi. Бұдан басқа, белгiленген шаралар өтiмдi бағалы қағаздар тiзбесiн кеңейтуге, корпорациялық басқаруды, эмитенттердiң және БҚР-ның басқа да қатысушыларының ақпаратты ашу тәртiбiн жетiлдiруге ықпал етедi. </w:t>
      </w:r>
      <w:r>
        <w:br/>
      </w:r>
      <w:r>
        <w:rPr>
          <w:rFonts w:ascii="Times New Roman"/>
          <w:b w:val="false"/>
          <w:i w:val="false"/>
          <w:color w:val="000000"/>
          <w:sz w:val="28"/>
        </w:rPr>
        <w:t xml:space="preserve">
      Мемлекеттiк қарыз алу және акциялардың мемлекеттiк пакетiн басқару тәртiбiн жетiлдiру, халықтың инвестициялық мәдениетiнiң деңгейiн арттыру жөнiндегi шаралар өткiзiледi. Бағдарламада Қазақстанда сертификатталған халықаралық инвестициялық талдаушылардың келуiне қажеттi жағдайлар жасау, инвесторлардың құқықтарын қорғауды жоғарылату, бағалы қағаздар рыногына қатысушыларды қадағалау мен реттеудiң тиiмдiлiгін арттыру көзделедi. </w:t>
      </w:r>
      <w:r>
        <w:br/>
      </w:r>
      <w:r>
        <w:rPr>
          <w:rFonts w:ascii="Times New Roman"/>
          <w:b w:val="false"/>
          <w:i w:val="false"/>
          <w:color w:val="000000"/>
          <w:sz w:val="28"/>
        </w:rPr>
        <w:t xml:space="preserve">
      Болжанып отырған кезеңге арналған саясат мынадай мәселелердi шешудi қамтиды: </w:t>
      </w:r>
      <w:r>
        <w:br/>
      </w:r>
      <w:r>
        <w:rPr>
          <w:rFonts w:ascii="Times New Roman"/>
          <w:b w:val="false"/>
          <w:i w:val="false"/>
          <w:color w:val="000000"/>
          <w:sz w:val="28"/>
        </w:rPr>
        <w:t xml:space="preserve">
      кредиттік рейтингтiк бағалауларды, оның iшiнде бағалы қағаздардың листингi және институционалдық инвесторлардың активтерiн инвестициялауға қойылатын талаптарды белгiлеу кезiнде қазақстандық ұлттық шәкiл бойынша қолдануды кеңейту; </w:t>
      </w:r>
      <w:r>
        <w:br/>
      </w:r>
      <w:r>
        <w:rPr>
          <w:rFonts w:ascii="Times New Roman"/>
          <w:b w:val="false"/>
          <w:i w:val="false"/>
          <w:color w:val="000000"/>
          <w:sz w:val="28"/>
        </w:rPr>
        <w:t xml:space="preserve">
      бағалы қағаздар рыногының бiрқатар индекстерiн әзiрлеуiн қамтамасыз ету бойынша ақпараттық және талдамалық агенттіктермен жұмыс; </w:t>
      </w:r>
      <w:r>
        <w:br/>
      </w:r>
      <w:r>
        <w:rPr>
          <w:rFonts w:ascii="Times New Roman"/>
          <w:b w:val="false"/>
          <w:i w:val="false"/>
          <w:color w:val="000000"/>
          <w:sz w:val="28"/>
        </w:rPr>
        <w:t xml:space="preserve">
      дефолт жағдайына бағалы қағаздар рыногы лицензиаттарының жекелеген тәуекелдердi еркiн сақтандыруын ынталандыру; </w:t>
      </w:r>
      <w:r>
        <w:br/>
      </w:r>
      <w:r>
        <w:rPr>
          <w:rFonts w:ascii="Times New Roman"/>
          <w:b w:val="false"/>
          <w:i w:val="false"/>
          <w:color w:val="000000"/>
          <w:sz w:val="28"/>
        </w:rPr>
        <w:t xml:space="preserve">
      бағалы қағаздар рыногының лицензиаттарын бағдарламалық техникалық қамтамасыз етуге және бағдарламалық қамтамасыз етудi сертификаттауға қойылатын талаптарды әзiрлеу; </w:t>
      </w:r>
      <w:r>
        <w:br/>
      </w:r>
      <w:r>
        <w:rPr>
          <w:rFonts w:ascii="Times New Roman"/>
          <w:b w:val="false"/>
          <w:i w:val="false"/>
          <w:color w:val="000000"/>
          <w:sz w:val="28"/>
        </w:rPr>
        <w:t xml:space="preserve">
      сауда-саттық ұйымдастырушысының, орталық депозитарийдiң, оның iшiнде номиналды ұстаушылар мен тiркеушiлердiң ақпаратты резервтiк көшiру және сақтау жүйесiне қойылатын талаптарды белгілеу. </w:t>
      </w:r>
      <w:r>
        <w:br/>
      </w:r>
      <w:r>
        <w:rPr>
          <w:rFonts w:ascii="Times New Roman"/>
          <w:b w:val="false"/>
          <w:i w:val="false"/>
          <w:color w:val="000000"/>
          <w:sz w:val="28"/>
        </w:rPr>
        <w:t xml:space="preserve">
      Мемлекеттiк емес зейнетақы қорларының үнемi өсiп отыратын инвестициялық әлеуетi, сондай-ақ қаржы рыногының өзге де қатысушыларының инвестициялық белсендiлігінiң артуы Қазақстанның бағалы қағаздар рыногын серпiндi дамытуға қолайлы әсер етедi. </w:t>
      </w:r>
      <w:r>
        <w:br/>
      </w:r>
      <w:r>
        <w:rPr>
          <w:rFonts w:ascii="Times New Roman"/>
          <w:b w:val="false"/>
          <w:i w:val="false"/>
          <w:color w:val="000000"/>
          <w:sz w:val="28"/>
        </w:rPr>
        <w:t xml:space="preserve">
      Агенттiк бағалы қағаздар рыногын реттеудi халықаралық стандарттарға, ЕурАзЭҚ, БЭК, ШЫҰ, өзге де халықаралық ұйымдар шеңберiнде тиiмдi бiрiктiру талаптарына сәйкес келтiру жөнiндегi iс-шараларды өткiзедi. </w:t>
      </w:r>
    </w:p>
    <w:bookmarkStart w:name="z97" w:id="29"/>
    <w:p>
      <w:pPr>
        <w:spacing w:after="0"/>
        <w:ind w:left="0"/>
        <w:jc w:val="left"/>
      </w:pPr>
      <w:r>
        <w:rPr>
          <w:rFonts w:ascii="Times New Roman"/>
          <w:b/>
          <w:i w:val="false"/>
          <w:color w:val="000000"/>
        </w:rPr>
        <w:t xml:space="preserve"> 
  Жинақтаушы зейнетақы жүйесi </w:t>
      </w:r>
    </w:p>
    <w:bookmarkEnd w:id="29"/>
    <w:p>
      <w:pPr>
        <w:spacing w:after="0"/>
        <w:ind w:left="0"/>
        <w:jc w:val="both"/>
      </w:pPr>
      <w:r>
        <w:rPr>
          <w:rFonts w:ascii="Times New Roman"/>
          <w:b w:val="false"/>
          <w:i w:val="false"/>
          <w:color w:val="000000"/>
          <w:sz w:val="28"/>
        </w:rPr>
        <w:t>      Қазақстан Республикасының жинақтаушы зейнетақы жүйесiн одан әрi дамыту, салымшылардың және алушылардың құқықтарын қорғау, ұзақ мерзiмдi iшкi инвестициялар көзi ретiнде зейнетақы активтерiн басқару тиiмдiлігін арттыру мақсатында Қазақстан Республикасы Үкiметiнiң 2004 жылғы 24 желтоқсандағы N 1359  </w:t>
      </w:r>
      <w:r>
        <w:rPr>
          <w:rFonts w:ascii="Times New Roman"/>
          <w:b w:val="false"/>
          <w:i w:val="false"/>
          <w:color w:val="000000"/>
          <w:sz w:val="28"/>
        </w:rPr>
        <w:t xml:space="preserve">қаулысымен </w:t>
      </w:r>
      <w:r>
        <w:rPr>
          <w:rFonts w:ascii="Times New Roman"/>
          <w:b w:val="false"/>
          <w:i w:val="false"/>
          <w:color w:val="000000"/>
          <w:sz w:val="28"/>
        </w:rPr>
        <w:t xml:space="preserve"> Жинақтаушы зейнетақы жүйесiн дамытудың 2005-2007 жылдарға арналған бағдарламасы қабылданды. </w:t>
      </w:r>
      <w:r>
        <w:br/>
      </w:r>
      <w:r>
        <w:rPr>
          <w:rFonts w:ascii="Times New Roman"/>
          <w:b w:val="false"/>
          <w:i w:val="false"/>
          <w:color w:val="000000"/>
          <w:sz w:val="28"/>
        </w:rPr>
        <w:t xml:space="preserve">
      Бағдарламада жинақтаушы зейнетақы жүйесiн дамытудың орта мерзiмдi перспективаға арналған негiзгі басымдықтары айқындалады және мынадай iс-шараларды қабылдау: </w:t>
      </w:r>
      <w:r>
        <w:br/>
      </w:r>
      <w:r>
        <w:rPr>
          <w:rFonts w:ascii="Times New Roman"/>
          <w:b w:val="false"/>
          <w:i w:val="false"/>
          <w:color w:val="000000"/>
          <w:sz w:val="28"/>
        </w:rPr>
        <w:t xml:space="preserve">
      халықтың жинақтаушы зейнетақы жүйесiне қатысуын кеңейту; </w:t>
      </w:r>
      <w:r>
        <w:br/>
      </w:r>
      <w:r>
        <w:rPr>
          <w:rFonts w:ascii="Times New Roman"/>
          <w:b w:val="false"/>
          <w:i w:val="false"/>
          <w:color w:val="000000"/>
          <w:sz w:val="28"/>
        </w:rPr>
        <w:t xml:space="preserve">
      мiндеттi зейнетақы жарналары бойынша "бiр салымшы - бiр қор" талабын iске асыру жолымен мiндетті зейнетақы жарналарын төлеу тиiмдiлігін арттыруды қамтамасыз ету және мiндетті зейнетақы жарналары бойынша агенттердiң берешегін азайту; </w:t>
      </w:r>
      <w:r>
        <w:br/>
      </w:r>
      <w:r>
        <w:rPr>
          <w:rFonts w:ascii="Times New Roman"/>
          <w:b w:val="false"/>
          <w:i w:val="false"/>
          <w:color w:val="000000"/>
          <w:sz w:val="28"/>
        </w:rPr>
        <w:t xml:space="preserve">
      алушының зейнетақы алуға құқығына ие болған сәтiндегi инфляция деңгейiн ескере отырып, нақты енгiзiлген мiндеттi зейнетақы жарналарының мөлшерiнде жинақтаушы зейнетақы қорларындағы мiндеттi зейнетақы жарналарының сақталуы жөнiндегі кепiлдiктердi мемлекеттің орындауы тәртiбiн белгiлеу; </w:t>
      </w:r>
      <w:r>
        <w:br/>
      </w:r>
      <w:r>
        <w:rPr>
          <w:rFonts w:ascii="Times New Roman"/>
          <w:b w:val="false"/>
          <w:i w:val="false"/>
          <w:color w:val="000000"/>
          <w:sz w:val="28"/>
        </w:rPr>
        <w:t xml:space="preserve">
      жинақтаушы зейнетақы қорларының зейнетақы активтерiн инвестициялық басқаруды жүзеге асыратын ұйымдардың жауапкершiлігін айқындау, салымшылардың (алушылардың) мүдделерiн қорғау; </w:t>
      </w:r>
      <w:r>
        <w:br/>
      </w:r>
      <w:r>
        <w:rPr>
          <w:rFonts w:ascii="Times New Roman"/>
          <w:b w:val="false"/>
          <w:i w:val="false"/>
          <w:color w:val="000000"/>
          <w:sz w:val="28"/>
        </w:rPr>
        <w:t xml:space="preserve">
      зейнетақы активтерiн басқарудың тиiмдiлігін арттыру, зейнетақы активтерiнiң көлемiндегi ұзақ мерзiмдi қаржы құралдарының үлесiн ұлғайту, жинақтаушы зейнетақы қорларының портфельдерiндегі қаржы құралдарының бағалық және валюталық тәуекелдерiн азайту, ұзақ мерзiмдi индекстелген мемлекеттiк бағалы қағаздар шығару, жобалық инвестицияларды дамыту мен акциялар рыногын жандандыру; </w:t>
      </w:r>
      <w:r>
        <w:br/>
      </w:r>
      <w:r>
        <w:rPr>
          <w:rFonts w:ascii="Times New Roman"/>
          <w:b w:val="false"/>
          <w:i w:val="false"/>
          <w:color w:val="000000"/>
          <w:sz w:val="28"/>
        </w:rPr>
        <w:t xml:space="preserve">
      жинақтаушы зейнетақы жүйесi субъектiлерiн қадағалауды дамыту әрi оның тиiмділігiн арттыру және Халықаралық Зейнетақы реттеуiштерi Қауымдастығының (INPRS) Жеке зейнетақы қорларын реттеу қағидаттарын енгiзу көзделедi. </w:t>
      </w:r>
      <w:r>
        <w:br/>
      </w: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халықтың ЖЗЖ-мен қамтылуын кеңейтуге; </w:t>
      </w:r>
      <w:r>
        <w:br/>
      </w:r>
      <w:r>
        <w:rPr>
          <w:rFonts w:ascii="Times New Roman"/>
          <w:b w:val="false"/>
          <w:i w:val="false"/>
          <w:color w:val="000000"/>
          <w:sz w:val="28"/>
        </w:rPr>
        <w:t xml:space="preserve">
      мемлекеттiк емес зейнетақы қорлары (МЗҚ), зейнетақы активтерiн инвестициялық басқаруды жүзеге асыратын ұйымдар (ЗАИБЖАҰ) қызметiнiң қаржылық сенiмдiлiгiн және ашықтығын арттыруға; </w:t>
      </w:r>
      <w:r>
        <w:br/>
      </w:r>
      <w:r>
        <w:rPr>
          <w:rFonts w:ascii="Times New Roman"/>
          <w:b w:val="false"/>
          <w:i w:val="false"/>
          <w:color w:val="000000"/>
          <w:sz w:val="28"/>
        </w:rPr>
        <w:t xml:space="preserve">
      зейнетақы активтерiн инвестициялау үшiн қаржы құралдары ұсыныстарын ұлғайтуға; </w:t>
      </w:r>
      <w:r>
        <w:br/>
      </w:r>
      <w:r>
        <w:rPr>
          <w:rFonts w:ascii="Times New Roman"/>
          <w:b w:val="false"/>
          <w:i w:val="false"/>
          <w:color w:val="000000"/>
          <w:sz w:val="28"/>
        </w:rPr>
        <w:t xml:space="preserve">
      әртүрлi МЗҚ-ның салымшылары арасында зейнетақы жинақтарын инвестициялаудан түсетiн кiрiстердi тұрақтандыруға; </w:t>
      </w:r>
      <w:r>
        <w:br/>
      </w:r>
      <w:r>
        <w:rPr>
          <w:rFonts w:ascii="Times New Roman"/>
          <w:b w:val="false"/>
          <w:i w:val="false"/>
          <w:color w:val="000000"/>
          <w:sz w:val="28"/>
        </w:rPr>
        <w:t xml:space="preserve">
      ЖЗЖ субъектілерiн қадағалау және реттеу тиiмдiлiгiн арттыруға жәрдемдеседi. </w:t>
      </w:r>
      <w:r>
        <w:br/>
      </w:r>
      <w:r>
        <w:rPr>
          <w:rFonts w:ascii="Times New Roman"/>
          <w:b w:val="false"/>
          <w:i w:val="false"/>
          <w:color w:val="000000"/>
          <w:sz w:val="28"/>
        </w:rPr>
        <w:t xml:space="preserve">
      ЖЗҚ үшiн инвестициялық мүмкiндiктердiң кеңеюiн, өтелгенге дейiн ұсталатын ұзақ мерзiмдi қаржы құралдарының ұлғаюын ескере отырып, орташа өлшемдi номиналды кiрiс 4,5% - 6,5%-ды құрайтын болады деп күтілуде, жүйе қалыптаса бастаған алғашқы кезде пайда болған қате шоттар саны едәуiр қысқарады; "бiр салымшы - бiр қор" қағидаты iске асырылатын болады және ЖЗҚ-ға төлемдердiң тиiмдiлігi артады. </w:t>
      </w:r>
      <w:r>
        <w:br/>
      </w:r>
      <w:r>
        <w:rPr>
          <w:rFonts w:ascii="Times New Roman"/>
          <w:b w:val="false"/>
          <w:i w:val="false"/>
          <w:color w:val="000000"/>
          <w:sz w:val="28"/>
        </w:rPr>
        <w:t xml:space="preserve">
      Орта мерзiмдi кезеңде жинақтаушы зейнетақы жүйесi саласында мынадай мiндеттер шешiлетiн болады: </w:t>
      </w:r>
      <w:r>
        <w:br/>
      </w:r>
      <w:r>
        <w:rPr>
          <w:rFonts w:ascii="Times New Roman"/>
          <w:b w:val="false"/>
          <w:i w:val="false"/>
          <w:color w:val="000000"/>
          <w:sz w:val="28"/>
        </w:rPr>
        <w:t xml:space="preserve">
      шоғырландырылған қадағалауды жетiлдiру және жосықсыз бәсекенi шектеу; </w:t>
      </w:r>
      <w:r>
        <w:br/>
      </w:r>
      <w:r>
        <w:rPr>
          <w:rFonts w:ascii="Times New Roman"/>
          <w:b w:val="false"/>
          <w:i w:val="false"/>
          <w:color w:val="000000"/>
          <w:sz w:val="28"/>
        </w:rPr>
        <w:t xml:space="preserve">
      зейнетақы активтерiн шетелдiк басқарушы компанияларға берудiң орындылығына талдау жүргiзу; </w:t>
      </w:r>
      <w:r>
        <w:br/>
      </w:r>
      <w:r>
        <w:rPr>
          <w:rFonts w:ascii="Times New Roman"/>
          <w:b w:val="false"/>
          <w:i w:val="false"/>
          <w:color w:val="000000"/>
          <w:sz w:val="28"/>
        </w:rPr>
        <w:t xml:space="preserve">
      зейнетақы активтерiн инвестициялық басқаруды жүзеге асыратын жинақтаушы зейнетақы қорлары мен ұйымдарда корпоративтік басқару қағидаттарын және тәуекелдердi басқару жүйесiн енгiзу. </w:t>
      </w:r>
    </w:p>
    <w:bookmarkStart w:name="z28" w:id="30"/>
    <w:p>
      <w:pPr>
        <w:spacing w:after="0"/>
        <w:ind w:left="0"/>
        <w:jc w:val="left"/>
      </w:pPr>
      <w:r>
        <w:rPr>
          <w:rFonts w:ascii="Times New Roman"/>
          <w:b/>
          <w:i w:val="false"/>
          <w:color w:val="000000"/>
        </w:rPr>
        <w:t xml:space="preserve"> 
         Параграф 3. Фискалдық саясат </w:t>
      </w:r>
    </w:p>
    <w:bookmarkEnd w:id="30"/>
    <w:p>
      <w:pPr>
        <w:spacing w:after="0"/>
        <w:ind w:left="0"/>
        <w:jc w:val="both"/>
      </w:pPr>
      <w:r>
        <w:rPr>
          <w:rFonts w:ascii="Times New Roman"/>
          <w:b w:val="false"/>
          <w:i w:val="false"/>
          <w:color w:val="ff0000"/>
          <w:sz w:val="28"/>
        </w:rPr>
        <w:t xml:space="preserve">       Ескерту. 3-параграфқа өзгерту енгізілді - ҚР Үкіметінің 2006.05.15. N  </w:t>
      </w:r>
      <w:r>
        <w:rPr>
          <w:rFonts w:ascii="Times New Roman"/>
          <w:b w:val="false"/>
          <w:i w:val="false"/>
          <w:color w:val="ff0000"/>
          <w:sz w:val="28"/>
        </w:rPr>
        <w:t xml:space="preserve">395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2006-2008 жылдары фискалдық саясат Қазақстан Республикасы Yкiметiнiң 2005 жылғы 27 мамырдағы N 523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Yкiметiнiң 2005-2007 жылдарға арналған Орта мерзiмдi фискалдық саясатында, сондай-ақ Қазақстан Республикасының Президентi мен Yкiметi бекiткен стратегиялық және бағдарламалық құжаттарда айқындалған мақсаттар мен мiндеттерге сәйкес келетiн болады. </w:t>
      </w:r>
      <w:r>
        <w:br/>
      </w:r>
      <w:r>
        <w:rPr>
          <w:rFonts w:ascii="Times New Roman"/>
          <w:b w:val="false"/>
          <w:i w:val="false"/>
          <w:color w:val="000000"/>
          <w:sz w:val="28"/>
        </w:rPr>
        <w:t>
      Қазақстан Республикасы Yкiметiнiң 2006-2008 жылдарға арналған Орта-мерзiмдi фискалдық  </w:t>
      </w:r>
      <w:r>
        <w:rPr>
          <w:rFonts w:ascii="Times New Roman"/>
          <w:b w:val="false"/>
          <w:i w:val="false"/>
          <w:color w:val="000000"/>
          <w:sz w:val="28"/>
        </w:rPr>
        <w:t xml:space="preserve">саясатында </w:t>
      </w:r>
      <w:r>
        <w:rPr>
          <w:rFonts w:ascii="Times New Roman"/>
          <w:b w:val="false"/>
          <w:i w:val="false"/>
          <w:color w:val="000000"/>
          <w:sz w:val="28"/>
        </w:rPr>
        <w:t xml:space="preserve"> алдағы үш жылдық кезеңге арналған салық-бюджет саясаты, оның iшiнде бюджеттердiң болжамды көрсеткiштерi, бюджет қаражатын жұмсаудың басым бағыттары, республиканы әлеуметтiк-экономикалық дамытудың негiзгi бағыттарын iске асыру тәсілдерi, бюджетаралық қатынастарды дамыту бағыттары, мемлекеттiк және мемлекет кепiлдiк берген қарыз алу мен борыш саласындағы саясат, ықтимал фискалдық тәуекелдер айқындалады. </w:t>
      </w:r>
      <w:r>
        <w:br/>
      </w:r>
      <w:r>
        <w:rPr>
          <w:rFonts w:ascii="Times New Roman"/>
          <w:b w:val="false"/>
          <w:i w:val="false"/>
          <w:color w:val="000000"/>
          <w:sz w:val="28"/>
        </w:rPr>
        <w:t xml:space="preserve">
      2006 жылғы 1 шілдеден бастап Қазақстан Республикасы Президентінің 2005 жылғы 1 қыркүйектегі N 1641  </w:t>
      </w:r>
      <w:r>
        <w:rPr>
          <w:rFonts w:ascii="Times New Roman"/>
          <w:b w:val="false"/>
          <w:i w:val="false"/>
          <w:color w:val="000000"/>
          <w:sz w:val="28"/>
          <w:u w:val="single"/>
        </w:rPr>
        <w:t xml:space="preserve">Жарлығымен </w:t>
      </w:r>
      <w:r>
        <w:rPr>
          <w:rFonts w:ascii="Times New Roman"/>
          <w:b w:val="false"/>
          <w:i w:val="false"/>
          <w:color w:val="000000"/>
          <w:sz w:val="28"/>
        </w:rPr>
        <w:t xml:space="preserve"> мақұлданған Қазақстан Республикасы Ұлттық қорының қаражатын қалыптастырудың және пайдаланудың орта мерзімді перспективаға арналған тұжырымдамасына сәйкес Ұлттық қор жаңа жұмыс істеу жүйесіне көшуді жүзеге асыратын болады. </w:t>
      </w:r>
    </w:p>
    <w:bookmarkStart w:name="z98" w:id="31"/>
    <w:p>
      <w:pPr>
        <w:spacing w:after="0"/>
        <w:ind w:left="0"/>
        <w:jc w:val="left"/>
      </w:pPr>
      <w:r>
        <w:rPr>
          <w:rFonts w:ascii="Times New Roman"/>
          <w:b/>
          <w:i w:val="false"/>
          <w:color w:val="000000"/>
        </w:rPr>
        <w:t xml:space="preserve"> 
  Бюджет саясаты </w:t>
      </w:r>
    </w:p>
    <w:bookmarkEnd w:id="31"/>
    <w:p>
      <w:pPr>
        <w:spacing w:after="0"/>
        <w:ind w:left="0"/>
        <w:jc w:val="both"/>
      </w:pPr>
      <w:r>
        <w:rPr>
          <w:rFonts w:ascii="Times New Roman"/>
          <w:b w:val="false"/>
          <w:i w:val="false"/>
          <w:color w:val="000000"/>
          <w:sz w:val="28"/>
        </w:rPr>
        <w:t xml:space="preserve">      Орта мерзiмдi фискалдық саясатқа сәйкес қалыптастырылатын бюджет саясаты 2006-2008 жылдары тұрақты экономикалық өсудi қолдауға бағытталады. </w:t>
      </w:r>
      <w:r>
        <w:br/>
      </w:r>
      <w:r>
        <w:rPr>
          <w:rFonts w:ascii="Times New Roman"/>
          <w:b w:val="false"/>
          <w:i w:val="false"/>
          <w:color w:val="000000"/>
          <w:sz w:val="28"/>
        </w:rPr>
        <w:t xml:space="preserve">
      Бюджет саясатының орта мерзiмдi перспективаға арналған негiзгі мiндеттерi: </w:t>
      </w:r>
      <w:r>
        <w:br/>
      </w:r>
      <w:r>
        <w:rPr>
          <w:rFonts w:ascii="Times New Roman"/>
          <w:b w:val="false"/>
          <w:i w:val="false"/>
          <w:color w:val="000000"/>
          <w:sz w:val="28"/>
        </w:rPr>
        <w:t xml:space="preserve">
      бюджеттiк заңнаманы жүйелендiру; </w:t>
      </w:r>
      <w:r>
        <w:br/>
      </w:r>
      <w:r>
        <w:rPr>
          <w:rFonts w:ascii="Times New Roman"/>
          <w:b w:val="false"/>
          <w:i w:val="false"/>
          <w:color w:val="000000"/>
          <w:sz w:val="28"/>
        </w:rPr>
        <w:t xml:space="preserve">
      бюджеттiк жоспарлауды жетілдiру; </w:t>
      </w:r>
      <w:r>
        <w:br/>
      </w:r>
      <w:r>
        <w:rPr>
          <w:rFonts w:ascii="Times New Roman"/>
          <w:b w:val="false"/>
          <w:i w:val="false"/>
          <w:color w:val="000000"/>
          <w:sz w:val="28"/>
        </w:rPr>
        <w:t xml:space="preserve">
      бюджет жүйесiнiң сыртқы экономикалық конъюнктураға тәуелділігiн азайту; </w:t>
      </w:r>
      <w:r>
        <w:br/>
      </w:r>
      <w:r>
        <w:rPr>
          <w:rFonts w:ascii="Times New Roman"/>
          <w:b w:val="false"/>
          <w:i w:val="false"/>
          <w:color w:val="000000"/>
          <w:sz w:val="28"/>
        </w:rPr>
        <w:t xml:space="preserve">
      мемлекеттік шығыстардың тиiмділігiн және нәтижелілігiн арттыру; </w:t>
      </w:r>
      <w:r>
        <w:br/>
      </w:r>
      <w:r>
        <w:rPr>
          <w:rFonts w:ascii="Times New Roman"/>
          <w:b w:val="false"/>
          <w:i w:val="false"/>
          <w:color w:val="000000"/>
          <w:sz w:val="28"/>
        </w:rPr>
        <w:t xml:space="preserve">
      перспективалы бюджеттiк жоспарлау рөлiн арттыру; </w:t>
      </w:r>
      <w:r>
        <w:br/>
      </w:r>
      <w:r>
        <w:rPr>
          <w:rFonts w:ascii="Times New Roman"/>
          <w:b w:val="false"/>
          <w:i w:val="false"/>
          <w:color w:val="000000"/>
          <w:sz w:val="28"/>
        </w:rPr>
        <w:t xml:space="preserve">
      жүргiзiп жатқан әлеуметтiк реформаларды, бiлiм берудi дамытуды, денсаулық сақтауды, ауыл шаруашылығын және қоғамдық инфрақұрылымды қаржылық қамтамасыз ету; </w:t>
      </w:r>
      <w:r>
        <w:br/>
      </w:r>
      <w:r>
        <w:rPr>
          <w:rFonts w:ascii="Times New Roman"/>
          <w:b w:val="false"/>
          <w:i w:val="false"/>
          <w:color w:val="000000"/>
          <w:sz w:val="28"/>
        </w:rPr>
        <w:t xml:space="preserve">
      көлеңкелi экономиканың үлесiн азайту; </w:t>
      </w:r>
      <w:r>
        <w:br/>
      </w:r>
      <w:r>
        <w:rPr>
          <w:rFonts w:ascii="Times New Roman"/>
          <w:b w:val="false"/>
          <w:i w:val="false"/>
          <w:color w:val="000000"/>
          <w:sz w:val="28"/>
        </w:rPr>
        <w:t xml:space="preserve">
      бюджетаралық қатынастардың ашықтығын және тұрақтылығын қамтамасыз ету; </w:t>
      </w:r>
      <w:r>
        <w:br/>
      </w:r>
      <w:r>
        <w:rPr>
          <w:rFonts w:ascii="Times New Roman"/>
          <w:b w:val="false"/>
          <w:i w:val="false"/>
          <w:color w:val="000000"/>
          <w:sz w:val="28"/>
        </w:rPr>
        <w:t xml:space="preserve">
      Қазақстан Республикасының Ұлттық қорын қалыптастыру және пайдаланудың тетiгiн жетiлдiру; </w:t>
      </w:r>
      <w:r>
        <w:br/>
      </w:r>
      <w:r>
        <w:rPr>
          <w:rFonts w:ascii="Times New Roman"/>
          <w:b w:val="false"/>
          <w:i w:val="false"/>
          <w:color w:val="000000"/>
          <w:sz w:val="28"/>
        </w:rPr>
        <w:t xml:space="preserve">
      мемлекеттiк меншiктi басқару жүйесiн жетiлдiру болып табылады. </w:t>
      </w:r>
    </w:p>
    <w:bookmarkStart w:name="z99" w:id="32"/>
    <w:p>
      <w:pPr>
        <w:spacing w:after="0"/>
        <w:ind w:left="0"/>
        <w:jc w:val="left"/>
      </w:pPr>
      <w:r>
        <w:rPr>
          <w:rFonts w:ascii="Times New Roman"/>
          <w:b/>
          <w:i w:val="false"/>
          <w:color w:val="000000"/>
        </w:rPr>
        <w:t xml:space="preserve"> 
  Мемлекеттiк және мемлекет кепілдiк берген қарыз алу мен </w:t>
      </w:r>
      <w:r>
        <w:br/>
      </w:r>
      <w:r>
        <w:rPr>
          <w:rFonts w:ascii="Times New Roman"/>
          <w:b/>
          <w:i w:val="false"/>
          <w:color w:val="000000"/>
        </w:rPr>
        <w:t xml:space="preserve">
борышты басқару саласындағы саясат </w:t>
      </w:r>
    </w:p>
    <w:bookmarkEnd w:id="32"/>
    <w:p>
      <w:pPr>
        <w:spacing w:after="0"/>
        <w:ind w:left="0"/>
        <w:jc w:val="both"/>
      </w:pPr>
      <w:r>
        <w:rPr>
          <w:rFonts w:ascii="Times New Roman"/>
          <w:b w:val="false"/>
          <w:i w:val="false"/>
          <w:color w:val="ff0000"/>
          <w:sz w:val="28"/>
        </w:rPr>
        <w:t xml:space="preserve">       Ескерту. Кіші бөлімге өзгерту енгізілді - ҚР Үкіметінің 2006.05.15. N  </w:t>
      </w:r>
      <w:r>
        <w:rPr>
          <w:rFonts w:ascii="Times New Roman"/>
          <w:b w:val="false"/>
          <w:i w:val="false"/>
          <w:color w:val="ff0000"/>
          <w:sz w:val="28"/>
        </w:rPr>
        <w:t xml:space="preserve">395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2006-2008 жылдары Қазақстан Республикасы Үкiметiнiң мемлекеттiк және мемлекет кепiлдiк берген қарыз алу мен борыш саласындағы саясаты мынадай бағытта iске асырылатын болады: </w:t>
      </w:r>
      <w:r>
        <w:br/>
      </w:r>
      <w:r>
        <w:rPr>
          <w:rFonts w:ascii="Times New Roman"/>
          <w:b w:val="false"/>
          <w:i w:val="false"/>
          <w:color w:val="000000"/>
          <w:sz w:val="28"/>
        </w:rPr>
        <w:t xml:space="preserve">
      мемлекеттік борышты басқару жөніндегі жүйені жетілдіру; </w:t>
      </w:r>
      <w:r>
        <w:br/>
      </w:r>
      <w:r>
        <w:rPr>
          <w:rFonts w:ascii="Times New Roman"/>
          <w:b w:val="false"/>
          <w:i w:val="false"/>
          <w:color w:val="000000"/>
          <w:sz w:val="28"/>
        </w:rPr>
        <w:t xml:space="preserve">
      бюджеттiң қалыптасқан мұнай емес тапшылығы мөлшерiн негiзге ала отырып, жүргiзiлiп отырған жинақтар саясатын ескере, республикалық бюджет тапшылығы мен үкiметтiк борыш өлшемдерiн айқындау; </w:t>
      </w:r>
      <w:r>
        <w:br/>
      </w:r>
      <w:r>
        <w:rPr>
          <w:rFonts w:ascii="Times New Roman"/>
          <w:b w:val="false"/>
          <w:i w:val="false"/>
          <w:color w:val="000000"/>
          <w:sz w:val="28"/>
        </w:rPr>
        <w:t xml:space="preserve">
      үкiметтiк борыш құрылымындағы сыртқы борыштың үлесiн бiртiндеп азайту. </w:t>
      </w:r>
      <w:r>
        <w:br/>
      </w:r>
      <w:r>
        <w:rPr>
          <w:rFonts w:ascii="Times New Roman"/>
          <w:b w:val="false"/>
          <w:i w:val="false"/>
          <w:color w:val="000000"/>
          <w:sz w:val="28"/>
        </w:rPr>
        <w:t xml:space="preserve">
      Yкiметтiк борыш құрылымындағы сыртқы борыштың үлесiн бiртiндеп азайту республикалық бюджет тапшылығын қаржыландырудың жалпы құрылымындағы сыртқы қарыздар есебiнен республикалық бюджет тапшылығын қаржыландыру үлесiн қысқарту жолымен жүзеге асырылады. </w:t>
      </w:r>
      <w:r>
        <w:br/>
      </w:r>
      <w:r>
        <w:rPr>
          <w:rFonts w:ascii="Times New Roman"/>
          <w:b w:val="false"/>
          <w:i w:val="false"/>
          <w:color w:val="000000"/>
          <w:sz w:val="28"/>
        </w:rPr>
        <w:t xml:space="preserve">
      Үкiметтiң қарыздар портфелiн әртараптандыру мақсатында бiр мезгiлде iшкi рынокта қарыз алу ұлғайған кезде сыртқы қарыз алу көлемiн азайтылатын болады. </w:t>
      </w:r>
      <w:r>
        <w:br/>
      </w:r>
      <w:r>
        <w:rPr>
          <w:rFonts w:ascii="Times New Roman"/>
          <w:b w:val="false"/>
          <w:i w:val="false"/>
          <w:color w:val="000000"/>
          <w:sz w:val="28"/>
        </w:rPr>
        <w:t xml:space="preserve">
      Үкіметтік қарыз алу, сондай-ақ қор нарығында тиісті бағдар белгілеу үшін айналыстағы мемлекеттік бағалы қағаздардың жеткілікті көлемін ұстап тұру мақсатында да пайдаланылады. Нақты жинақтау мақсатында үкіметтік қарыз алу саясаты бес жылдық перспективада кепілдік берілген борышты ескере отырып, Ұлттық қор активтерінің нарықтық құнына үкіметтік борыштың 50-70% арақатынасына қол жеткізуге бағдарланатын болады. </w:t>
      </w:r>
      <w:r>
        <w:br/>
      </w:r>
      <w:r>
        <w:rPr>
          <w:rFonts w:ascii="Times New Roman"/>
          <w:b w:val="false"/>
          <w:i w:val="false"/>
          <w:color w:val="000000"/>
          <w:sz w:val="28"/>
        </w:rPr>
        <w:t xml:space="preserve">
      Бұдан басқа, Қазақстан Республикасының мемлекеттік борышын басқару жүйесі қайта қаралатын болады. Мониторинг мемлекеттік борыш бойынша ғана емес, мемлекеттің басым қатысуымен акционерлік қоғамдардың борыштық міндеттемелерін өзіне қамтитын барлық мемлекеттік сектордың борышы бойынша да жүргізілетін болады. </w:t>
      </w:r>
      <w:r>
        <w:br/>
      </w:r>
      <w:r>
        <w:rPr>
          <w:rFonts w:ascii="Times New Roman"/>
          <w:b w:val="false"/>
          <w:i w:val="false"/>
          <w:color w:val="000000"/>
          <w:sz w:val="28"/>
        </w:rPr>
        <w:t xml:space="preserve">
      Мемлекеттік борышты басқару жүйесін жетілдіру жөніндегі шаралар кешенін қабылдау үшін Мемлекеттік борышты басқару жөнінде тұжырымдама әзірленетін болады. Тұжырымдамада борышты басқару стратегиясы, мемлекеттік борыш құрылымы мәселелері, сондай-ақ жергілікті атқарушы органдарының борыштық міндеттемелерін реттеу мәселелері мен мемборышты басқарудың ұйымдық негіздері өз көрінісін табады. </w:t>
      </w:r>
      <w:r>
        <w:br/>
      </w:r>
      <w:r>
        <w:rPr>
          <w:rFonts w:ascii="Times New Roman"/>
          <w:b w:val="false"/>
          <w:i w:val="false"/>
          <w:color w:val="000000"/>
          <w:sz w:val="28"/>
        </w:rPr>
        <w:t xml:space="preserve">
      Iшкi қарыз алу көлемінiң ұлғаюы зейнетақы активтерiн орналастыру үшiн сенiмдi және өтiмдi қаржы құралдарын (оның iшiнде мемлекеттiк бағалы қағаздарды) жинақтаушы зейнетақы қорларына беру қажеттiлiгіне байланысты. </w:t>
      </w:r>
      <w:r>
        <w:br/>
      </w:r>
      <w:r>
        <w:rPr>
          <w:rFonts w:ascii="Times New Roman"/>
          <w:b w:val="false"/>
          <w:i w:val="false"/>
          <w:color w:val="000000"/>
          <w:sz w:val="28"/>
        </w:rPr>
        <w:t xml:space="preserve">
      Мемлекеттік және мемлекет кепiлдiк берген қарыз алу мен борыш саласында жүргізiлiп отырған саясаты шеңберiнде 2006-2008 жылдары мынадай мiндеттердi (бағыттар бойынша) шешу көзделiп отыр: </w:t>
      </w:r>
      <w:r>
        <w:br/>
      </w:r>
      <w:r>
        <w:rPr>
          <w:rFonts w:ascii="Times New Roman"/>
          <w:b w:val="false"/>
          <w:i w:val="false"/>
          <w:color w:val="000000"/>
          <w:sz w:val="28"/>
        </w:rPr>
        <w:t xml:space="preserve">
      бюджет тапшылығы мен борыш көрсеткiштерi бөлігінде: </w:t>
      </w:r>
      <w:r>
        <w:br/>
      </w:r>
      <w:r>
        <w:rPr>
          <w:rFonts w:ascii="Times New Roman"/>
          <w:b w:val="false"/>
          <w:i w:val="false"/>
          <w:color w:val="000000"/>
          <w:sz w:val="28"/>
        </w:rPr>
        <w:t xml:space="preserve">
      мұнай емес тапшылықтың көлемiне негiздей отырып, Мемлекет басшысы айқындаған мiндеттердi есепке алып, республикалық бюджеттiң оңтайлы өлшемдерiн айқындау және орта мерзiмдi перспективада бюджеттiң теңгерiмдiлігіне қол жеткiзу; </w:t>
      </w:r>
      <w:r>
        <w:br/>
      </w:r>
      <w:r>
        <w:rPr>
          <w:rFonts w:ascii="Times New Roman"/>
          <w:b w:val="false"/>
          <w:i w:val="false"/>
          <w:color w:val="000000"/>
          <w:sz w:val="28"/>
        </w:rPr>
        <w:t xml:space="preserve">
      жинақтар саясаты шеңберiнде үкiметтiк борыш оңтайлы мөлшерiн айқындау; </w:t>
      </w:r>
      <w:r>
        <w:br/>
      </w:r>
      <w:r>
        <w:rPr>
          <w:rFonts w:ascii="Times New Roman"/>
          <w:b w:val="false"/>
          <w:i w:val="false"/>
          <w:color w:val="000000"/>
          <w:sz w:val="28"/>
        </w:rPr>
        <w:t xml:space="preserve">
      ішкі қарыз алу бөлігінде: </w:t>
      </w:r>
      <w:r>
        <w:br/>
      </w:r>
      <w:r>
        <w:rPr>
          <w:rFonts w:ascii="Times New Roman"/>
          <w:b w:val="false"/>
          <w:i w:val="false"/>
          <w:color w:val="000000"/>
          <w:sz w:val="28"/>
        </w:rPr>
        <w:t xml:space="preserve">
      жылдар мен қағаз түрлерi бойынша бөлiнiсте мемлекеттiк бағалы қағаздар эмиссиясының орта мерзiмдi кезеңге арналған болжамды схемасын жасау; </w:t>
      </w:r>
      <w:r>
        <w:br/>
      </w:r>
      <w:r>
        <w:rPr>
          <w:rFonts w:ascii="Times New Roman"/>
          <w:b w:val="false"/>
          <w:i w:val="false"/>
          <w:color w:val="000000"/>
          <w:sz w:val="28"/>
        </w:rPr>
        <w:t xml:space="preserve">
      iшкi қарыздарды тарту мерзiмдерiне қарай қарыз алудың түрлi құралдарын қолдану; </w:t>
      </w:r>
      <w:r>
        <w:br/>
      </w:r>
      <w:r>
        <w:rPr>
          <w:rFonts w:ascii="Times New Roman"/>
          <w:b w:val="false"/>
          <w:i w:val="false"/>
          <w:color w:val="000000"/>
          <w:sz w:val="28"/>
        </w:rPr>
        <w:t xml:space="preserve">
      рыноктағы ахуалға қарай қарыз алудың жалпы көлемiндегі индекстелген және купондық мiндеттемелер арасындағы оңтайлы ара қатынасты белгiлеу жолымен пайыздық тәуекелдерді азайту; </w:t>
      </w:r>
      <w:r>
        <w:br/>
      </w:r>
      <w:r>
        <w:rPr>
          <w:rFonts w:ascii="Times New Roman"/>
          <w:b w:val="false"/>
          <w:i w:val="false"/>
          <w:color w:val="000000"/>
          <w:sz w:val="28"/>
        </w:rPr>
        <w:t xml:space="preserve">
      бағалы қағаздар рыногындағы бағдарларды ("benchmark") белгiлеу; </w:t>
      </w:r>
      <w:r>
        <w:br/>
      </w:r>
      <w:r>
        <w:rPr>
          <w:rFonts w:ascii="Times New Roman"/>
          <w:b w:val="false"/>
          <w:i w:val="false"/>
          <w:color w:val="000000"/>
          <w:sz w:val="28"/>
        </w:rPr>
        <w:t xml:space="preserve">
      шығарылымдардың жалпы санын қысқарта отырып, кезiнде мемлекеттiк бағалы қағаздарды шығару көлемiн ұлғайту; </w:t>
      </w:r>
      <w:r>
        <w:br/>
      </w:r>
      <w:r>
        <w:rPr>
          <w:rFonts w:ascii="Times New Roman"/>
          <w:b w:val="false"/>
          <w:i w:val="false"/>
          <w:color w:val="000000"/>
          <w:sz w:val="28"/>
        </w:rPr>
        <w:t xml:space="preserve">
      айналыс мерзiмiн ұлғайта отырып, пайыздарды төлеу кезеңдiлігін азайту; </w:t>
      </w:r>
      <w:r>
        <w:br/>
      </w:r>
      <w:r>
        <w:rPr>
          <w:rFonts w:ascii="Times New Roman"/>
          <w:b w:val="false"/>
          <w:i w:val="false"/>
          <w:color w:val="000000"/>
          <w:sz w:val="28"/>
        </w:rPr>
        <w:t xml:space="preserve">
      мiндеттемелердiң орындалмау тәуекелiн азайту және қысқа және орта мерзiмдi перспективада үкiметтiк iшкi борышты өтеу жөнiндегi төлемдердiң ең жоғары шегін төмендету, бұл үшiн орта мерзiмдi және ұзақ мерзiмдi мiндеттемелердi шығаруға қайта бағдарлану көзделiп отыр; </w:t>
      </w:r>
      <w:r>
        <w:br/>
      </w:r>
      <w:r>
        <w:rPr>
          <w:rFonts w:ascii="Times New Roman"/>
          <w:b w:val="false"/>
          <w:i w:val="false"/>
          <w:color w:val="000000"/>
          <w:sz w:val="28"/>
        </w:rPr>
        <w:t xml:space="preserve">
      сыртқы қарыз алу бөлігінде: </w:t>
      </w:r>
      <w:r>
        <w:br/>
      </w:r>
      <w:r>
        <w:rPr>
          <w:rFonts w:ascii="Times New Roman"/>
          <w:b w:val="false"/>
          <w:i w:val="false"/>
          <w:color w:val="000000"/>
          <w:sz w:val="28"/>
        </w:rPr>
        <w:t>
      Қазақстанның 2030 жылға дейiнгі даму  </w:t>
      </w:r>
      <w:r>
        <w:rPr>
          <w:rFonts w:ascii="Times New Roman"/>
          <w:b w:val="false"/>
          <w:i w:val="false"/>
          <w:color w:val="000000"/>
          <w:sz w:val="28"/>
        </w:rPr>
        <w:t xml:space="preserve">стратегиясына </w:t>
      </w:r>
      <w:r>
        <w:rPr>
          <w:rFonts w:ascii="Times New Roman"/>
          <w:b w:val="false"/>
          <w:i w:val="false"/>
          <w:color w:val="000000"/>
          <w:sz w:val="28"/>
        </w:rPr>
        <w:t xml:space="preserve"> Қазақстан Республикасының 2010 жылға дейiнгi стратегиялық даму жоспарына Қазақстан Республикасы Үкiметiнiң бағдарламасына, Қазақстан Республикасының әлеуметтiк-экономикалық дамуының орта мерзiмдi жоспарына, донор - халықаралық қаржы ұйымдарының тиiстi орта мерзiмдi кезеңге арналған елдiк бағдарламаларына сәйкес Қазақстан Республикасын дамытудың стратегиялық маңызды мәселелерiн шешуге бағытталған инвестициялық жобаларды қаржыландыруға сыртқы қарыздарды тарту; </w:t>
      </w:r>
      <w:r>
        <w:br/>
      </w:r>
      <w:r>
        <w:rPr>
          <w:rFonts w:ascii="Times New Roman"/>
          <w:b w:val="false"/>
          <w:i w:val="false"/>
          <w:color w:val="000000"/>
          <w:sz w:val="28"/>
        </w:rPr>
        <w:t xml:space="preserve">
      экономиканың басым салаларында сыртқы қарыздар есебiнен қаржыландырылатын, жаңа инвестициялық жобаларды дайындау оның iшiнде: </w:t>
      </w:r>
      <w:r>
        <w:br/>
      </w:r>
      <w:r>
        <w:rPr>
          <w:rFonts w:ascii="Times New Roman"/>
          <w:b w:val="false"/>
          <w:i w:val="false"/>
          <w:color w:val="000000"/>
          <w:sz w:val="28"/>
        </w:rPr>
        <w:t xml:space="preserve">
      ауыл, су және орман шаруашылықтарында; </w:t>
      </w:r>
      <w:r>
        <w:br/>
      </w:r>
      <w:r>
        <w:rPr>
          <w:rFonts w:ascii="Times New Roman"/>
          <w:b w:val="false"/>
          <w:i w:val="false"/>
          <w:color w:val="000000"/>
          <w:sz w:val="28"/>
        </w:rPr>
        <w:t xml:space="preserve">
      жол саласында; </w:t>
      </w:r>
      <w:r>
        <w:br/>
      </w:r>
      <w:r>
        <w:rPr>
          <w:rFonts w:ascii="Times New Roman"/>
          <w:b w:val="false"/>
          <w:i w:val="false"/>
          <w:color w:val="000000"/>
          <w:sz w:val="28"/>
        </w:rPr>
        <w:t xml:space="preserve">
      өндiрiстiк инфрақұрылымды дамыту; </w:t>
      </w:r>
      <w:r>
        <w:br/>
      </w:r>
      <w:r>
        <w:rPr>
          <w:rFonts w:ascii="Times New Roman"/>
          <w:b w:val="false"/>
          <w:i w:val="false"/>
          <w:color w:val="000000"/>
          <w:sz w:val="28"/>
        </w:rPr>
        <w:t xml:space="preserve">
      астананы одан әрi дамыту; </w:t>
      </w:r>
      <w:r>
        <w:br/>
      </w:r>
      <w:r>
        <w:rPr>
          <w:rFonts w:ascii="Times New Roman"/>
          <w:b w:val="false"/>
          <w:i w:val="false"/>
          <w:color w:val="000000"/>
          <w:sz w:val="28"/>
        </w:rPr>
        <w:t xml:space="preserve">
      жаңа жобаларды iрiктеудi күшейту және Қазақстан Даму Банкiнiң өтемдiк негізде қаржыландыруға ұсынылатын инвестициялық жобалардың банктiк сараптамасын жүзеге асыруға қойылатын талаптарды; </w:t>
      </w:r>
      <w:r>
        <w:br/>
      </w:r>
      <w:r>
        <w:rPr>
          <w:rFonts w:ascii="Times New Roman"/>
          <w:b w:val="false"/>
          <w:i w:val="false"/>
          <w:color w:val="000000"/>
          <w:sz w:val="28"/>
        </w:rPr>
        <w:t xml:space="preserve">
      республикалық инвестициялық жобалар тiзбесiне енгізiлетiн жобалардың дайындалу сапасы мен сараптамасын жақсартудан көрiнетiн қарыз қаражатын тиiмдi пайдалану; </w:t>
      </w:r>
      <w:r>
        <w:br/>
      </w:r>
      <w:r>
        <w:rPr>
          <w:rFonts w:ascii="Times New Roman"/>
          <w:b w:val="false"/>
          <w:i w:val="false"/>
          <w:color w:val="000000"/>
          <w:sz w:val="28"/>
        </w:rPr>
        <w:t xml:space="preserve">
      теңгенiң айырбас бағамы өзгерген жағдайда терiс салдарды азайту мақсатында Yкiметтiң сыртқы қарыздар портфелiн қарыздардың валюталары бойынша әртараптандыру; </w:t>
      </w:r>
      <w:r>
        <w:br/>
      </w:r>
      <w:r>
        <w:rPr>
          <w:rFonts w:ascii="Times New Roman"/>
          <w:b w:val="false"/>
          <w:i w:val="false"/>
          <w:color w:val="000000"/>
          <w:sz w:val="28"/>
        </w:rPr>
        <w:t xml:space="preserve">
      Үкiметтің бiрлесiп қаржыландыру үлесiн бiр мезгiлде ұлғайта отырып, донорлардың сатып алу рәсiмдерi бойынша шектеулердi жұмсарту шартымен инвестициялық жобаларды қаржыландыруға сыртқы қарыздарды тарту; </w:t>
      </w:r>
      <w:r>
        <w:br/>
      </w:r>
      <w:r>
        <w:rPr>
          <w:rFonts w:ascii="Times New Roman"/>
          <w:b w:val="false"/>
          <w:i w:val="false"/>
          <w:color w:val="000000"/>
          <w:sz w:val="28"/>
        </w:rPr>
        <w:t xml:space="preserve">
      борышты өтеу және оған қызмет көрсету бөлігінде: </w:t>
      </w:r>
      <w:r>
        <w:br/>
      </w:r>
      <w:r>
        <w:rPr>
          <w:rFonts w:ascii="Times New Roman"/>
          <w:b w:val="false"/>
          <w:i w:val="false"/>
          <w:color w:val="000000"/>
          <w:sz w:val="28"/>
        </w:rPr>
        <w:t xml:space="preserve">
      неғұрлым қымбат қызмет көрсетiлетiн үкiметтiк қарыздарды мерзiмiнен бұрын өтеу жолымен үкiметтiк борышты белсендi басқару; </w:t>
      </w:r>
      <w:r>
        <w:br/>
      </w:r>
      <w:r>
        <w:rPr>
          <w:rFonts w:ascii="Times New Roman"/>
          <w:b w:val="false"/>
          <w:i w:val="false"/>
          <w:color w:val="000000"/>
          <w:sz w:val="28"/>
        </w:rPr>
        <w:t xml:space="preserve">
      жергiлiктi атқарушы органдардың мерзiмi өткен борыш мiндеттемелерiн өтеу және реттелмеген борыш мiндеттемелерi проблемаларын жедел шешу жөнiнде белсендi шаралар қабылдау; </w:t>
      </w:r>
      <w:r>
        <w:br/>
      </w:r>
      <w:r>
        <w:rPr>
          <w:rFonts w:ascii="Times New Roman"/>
          <w:b w:val="false"/>
          <w:i w:val="false"/>
          <w:color w:val="000000"/>
          <w:sz w:val="28"/>
        </w:rPr>
        <w:t xml:space="preserve">
      Фискалдық тәуекелдердi болжау. </w:t>
      </w:r>
      <w:r>
        <w:br/>
      </w:r>
      <w:r>
        <w:rPr>
          <w:rFonts w:ascii="Times New Roman"/>
          <w:b w:val="false"/>
          <w:i w:val="false"/>
          <w:color w:val="000000"/>
          <w:sz w:val="28"/>
        </w:rPr>
        <w:t xml:space="preserve">
      Бұдан басқа, Ұлттық қор активтерінің елеулі қысқартуына жол бермеу мақсатында (бір жағынан Ұлттық қорда жинақтау жүзеге асырылғанда, ал екінші жағынан шамадан тыс үкіметтік қарыз алынады) бюджет тапшылығын үкіметтік қарыз алу есебінен қаржыландыру деңгейі бес жылдық кезең үшін орташа   жылдық мәнінде ЖІӨ-нің 1%-нан аспайтын мөлшерде шектелетін болады. Осылайша, бюджетке түсімдердің деңгейіне жағымсыз әсер ететін қолайсыз экономикалық конъюнктура кезеңінде бюджет тапшылығының көрсеткіші бес жылдық кезең үшін орташа мән шеңберінде ұлғаю жағына қайта қаралуы мүмкін. </w:t>
      </w:r>
    </w:p>
    <w:bookmarkStart w:name="z86" w:id="33"/>
    <w:p>
      <w:pPr>
        <w:spacing w:after="0"/>
        <w:ind w:left="0"/>
        <w:jc w:val="left"/>
      </w:pPr>
      <w:r>
        <w:rPr>
          <w:rFonts w:ascii="Times New Roman"/>
          <w:b/>
          <w:i w:val="false"/>
          <w:color w:val="000000"/>
        </w:rPr>
        <w:t xml:space="preserve"> 
  Мемлекеттiк мүлікті басқару және жекешелендiру </w:t>
      </w:r>
    </w:p>
    <w:bookmarkEnd w:id="33"/>
    <w:p>
      <w:pPr>
        <w:spacing w:after="0"/>
        <w:ind w:left="0"/>
        <w:jc w:val="both"/>
      </w:pPr>
      <w:r>
        <w:rPr>
          <w:rFonts w:ascii="Times New Roman"/>
          <w:b w:val="false"/>
          <w:i w:val="false"/>
          <w:color w:val="000000"/>
          <w:sz w:val="28"/>
        </w:rPr>
        <w:t xml:space="preserve">      2006-2008 жылдары мемлекеттік мүлiктi басқару және жекешелендiру саласындағы мемлекеттiк саясат мынадай мiндеттердi iске асыруға бағытталады: </w:t>
      </w:r>
      <w:r>
        <w:br/>
      </w:r>
      <w:r>
        <w:rPr>
          <w:rFonts w:ascii="Times New Roman"/>
          <w:b w:val="false"/>
          <w:i w:val="false"/>
          <w:color w:val="000000"/>
          <w:sz w:val="28"/>
        </w:rPr>
        <w:t xml:space="preserve">
      мемлекеттiк кәсiпорындардың, жарғылық капиталына мемлекет қатысатын заңды тұлғалардың бейiндi емес қызмет түрлерiн рыноктық ортаға берудi қамтамасыз ету; </w:t>
      </w:r>
      <w:r>
        <w:br/>
      </w:r>
      <w:r>
        <w:rPr>
          <w:rFonts w:ascii="Times New Roman"/>
          <w:b w:val="false"/>
          <w:i w:val="false"/>
          <w:color w:val="000000"/>
          <w:sz w:val="28"/>
        </w:rPr>
        <w:t xml:space="preserve">
      стратегиялық маңызды компаниялардың мемлекеттiк акциялар пакетін басқару жөнiндегi мемлекеттiк холдингтiк компания құру; </w:t>
      </w:r>
      <w:r>
        <w:br/>
      </w:r>
      <w:r>
        <w:rPr>
          <w:rFonts w:ascii="Times New Roman"/>
          <w:b w:val="false"/>
          <w:i w:val="false"/>
          <w:color w:val="000000"/>
          <w:sz w:val="28"/>
        </w:rPr>
        <w:t xml:space="preserve">
      мемлекеттік органдар, мемлекеттiк кәсiпорындардың, жарғылық капиталына мемлекет қатысатын заңды тұлғалардың басқару органдарында мемлекет мүддесiн бiлдiретiн лауазымды тұлғалар тарапынан мемлекеттiк мүлiктi басқару тиiмдiлiгiн арттыру; </w:t>
      </w:r>
      <w:r>
        <w:br/>
      </w:r>
      <w:r>
        <w:rPr>
          <w:rFonts w:ascii="Times New Roman"/>
          <w:b w:val="false"/>
          <w:i w:val="false"/>
          <w:color w:val="000000"/>
          <w:sz w:val="28"/>
        </w:rPr>
        <w:t xml:space="preserve">
      заңнама талаптарына сәйкес стратегиялық маңызы бар экономика салаларында мемлекеттiк меншiк мониторингiн қамтамасыз ету; </w:t>
      </w:r>
      <w:r>
        <w:br/>
      </w:r>
      <w:r>
        <w:rPr>
          <w:rFonts w:ascii="Times New Roman"/>
          <w:b w:val="false"/>
          <w:i w:val="false"/>
          <w:color w:val="000000"/>
          <w:sz w:val="28"/>
        </w:rPr>
        <w:t xml:space="preserve">
      аудан (облыстық маңызы бар қала) әкiмдiктерiнiң тиiмдi жұмыс iстеуi мақсатында заңнамада белгiленген тәртiппен оларға коммуналдық меншiктi бөлiп беру; </w:t>
      </w:r>
      <w:r>
        <w:br/>
      </w:r>
      <w:r>
        <w:rPr>
          <w:rFonts w:ascii="Times New Roman"/>
          <w:b w:val="false"/>
          <w:i w:val="false"/>
          <w:color w:val="000000"/>
          <w:sz w:val="28"/>
        </w:rPr>
        <w:t xml:space="preserve">
      мемлекеттiк меншiк объектілерiн есепке алу жөнiнде бiрыңғай дерекқор құру. </w:t>
      </w:r>
      <w:r>
        <w:br/>
      </w:r>
      <w:r>
        <w:rPr>
          <w:rFonts w:ascii="Times New Roman"/>
          <w:b w:val="false"/>
          <w:i w:val="false"/>
          <w:color w:val="000000"/>
          <w:sz w:val="28"/>
        </w:rPr>
        <w:t xml:space="preserve">
      Алдағы кезеңде мемлекеттiк меншiк объектiлерiнiң орынды әрi тиiмдi пайдаланылу нысанына оларға түгендеу жүргiзу мемлекеттік кәсiпорындардың, жарғылық капиталына мемлекет қатысатын заңды тұлғалардың қызмет түрлерiн түгендеу бойынша мемлекеттiң жекелеген экономика салаларына қатысу мақсаттарына сай келмейтiн қызмет салаларын айқындау үшiн жүргiзiлетiн жұмыс қорытындыларын есепке ала отырып жүзеге асырылады. Көрсетiлген қызмет түрлерi, сондай-ақ пайдаланылмайтын немесе мақсаты бойынша пайдаланылмайтын мемлекеттiк мүлiктi қоса алғанда, мұндай қызмет сол арқылы жүзеге асырылатын мүлiк заңнамада белгiленген тәртiппен бәсекелi ортаға берiлуi тиiс. </w:t>
      </w:r>
      <w:r>
        <w:br/>
      </w:r>
      <w:r>
        <w:rPr>
          <w:rFonts w:ascii="Times New Roman"/>
          <w:b w:val="false"/>
          <w:i w:val="false"/>
          <w:color w:val="000000"/>
          <w:sz w:val="28"/>
        </w:rPr>
        <w:t xml:space="preserve">
      Стратегиялық маңызды компаниялардың мемлекеттiк акциялар пакетiн басқару тиiмдiлігін арттыру мақсатында мемлекеттiк холдингтiк компания құрылады. </w:t>
      </w:r>
      <w:r>
        <w:br/>
      </w:r>
      <w:r>
        <w:rPr>
          <w:rFonts w:ascii="Times New Roman"/>
          <w:b w:val="false"/>
          <w:i w:val="false"/>
          <w:color w:val="000000"/>
          <w:sz w:val="28"/>
        </w:rPr>
        <w:t xml:space="preserve">
      Есептi жыл қорытындылары бойынша мемлекеттiк меншiктi басқаруды талдау, мемлекеттiк органдар мен оларға бағынысты ұйымдар басшыларының есептерiн тыңдауды жүргiзу уәкiлеттi мемлекеттiк органдар тарапынан да, мемлекеттiк кәсiпорындардың, жарғылық капиталына мемлекет қатысатын акционерлiк қоғамдардың (серiктестiктердiң) басқару органдарында мемлекет мүддесiн бiлдiретiн лауазымды тұлғалар тарапынан да мемлекеттiк меншiк объектiлерiн басқару тиiмділiгiн арттыру қажеттігiн анықтап бердi. </w:t>
      </w:r>
      <w:r>
        <w:br/>
      </w:r>
      <w:r>
        <w:rPr>
          <w:rFonts w:ascii="Times New Roman"/>
          <w:b w:val="false"/>
          <w:i w:val="false"/>
          <w:color w:val="000000"/>
          <w:sz w:val="28"/>
        </w:rPr>
        <w:t xml:space="preserve">
      Таяу жылдары мемлекеттiк кәсiпорындардың, акцияларының бақылау пакеттерi (қатысу үлестерi) мемлекетке тиесілі акционерлiк қоғамдардың (серiктестiктердiң) қаржы-шаруашылық қызметi нәтижелерiн бақылау тетiгін жетілдiру жөнiндегi жұмыс жалғасатын болады. </w:t>
      </w:r>
      <w:r>
        <w:br/>
      </w:r>
      <w:r>
        <w:rPr>
          <w:rFonts w:ascii="Times New Roman"/>
          <w:b w:val="false"/>
          <w:i w:val="false"/>
          <w:color w:val="000000"/>
          <w:sz w:val="28"/>
        </w:rPr>
        <w:t>
      Жасалған нормативтiк құқықтық базада мемлекеттiк меншiк мониторингін жүргiзу тәртiбiн айқындалады, меншiк нысанына қарамастан, экономиканың стратегиялық маңызды салаларындағы аса iрi кәсiпорындарды кешендi тексеру осы мониторинг шеңберiнде жүргізiледi. Алдағы кезеңде "Экономиканың стратегиялық маңызы бар салаларындағы меншiктiң мемлекеттiк мониторингi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қабылданған заңи нормативтiк құқықтық кесiмдердi практикалық iске асыру жөнiндегi жұмыс жалғасады. Мониторинг объектiлерi, меншiгiнде не басқаруында мониторинг объектілерi бар жеке немесе заңды тұлғалар өздерiнiң қызметiн объективтi түрде көрсететiн ақпарат беретiн болады, ал электрондық дерекқорды енгiзу мемлекеттiк органдарға заңнамада белгiленген тәртiппен мониторинг объектілерi туралы дұрыс ақпаратты жедел алуға, мәлiметтердi экономикалық болжамдарды жасау және жекелеген мониторинг объектiлерi мен (немесе) экономика салалары қызметiнiң тиiмділiгiн арттыруға бағытталған бағдарламаларды әзiрлеу үшiн пайдалануға мүмкiндiк бередi. </w:t>
      </w:r>
      <w:r>
        <w:br/>
      </w:r>
      <w:r>
        <w:rPr>
          <w:rFonts w:ascii="Times New Roman"/>
          <w:b w:val="false"/>
          <w:i w:val="false"/>
          <w:color w:val="000000"/>
          <w:sz w:val="28"/>
        </w:rPr>
        <w:t>
      Бюджет  </w:t>
      </w:r>
      <w:r>
        <w:rPr>
          <w:rFonts w:ascii="Times New Roman"/>
          <w:b w:val="false"/>
          <w:i w:val="false"/>
          <w:color w:val="000000"/>
          <w:sz w:val="28"/>
        </w:rPr>
        <w:t xml:space="preserve">кодексiнде </w:t>
      </w:r>
      <w:r>
        <w:rPr>
          <w:rFonts w:ascii="Times New Roman"/>
          <w:b w:val="false"/>
          <w:i w:val="false"/>
          <w:color w:val="000000"/>
          <w:sz w:val="28"/>
        </w:rPr>
        <w:t>, 2001 жылғы 23 қаңтардағы "Жергiлiктi мемлекеттiк басқару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жергiлiктi мемлекеттiк басқару органдарының өкілеттiктерi мен қаржыландыру көздерi айқындалған. Осыған байланысты, Қазақстан Республикасындағы жергiлiктi мемлекеттiк басқару туралы заңнамада көзделген өкiлеттiктердi iске асыру үшiн жақын арада аудандардың (облыстық маңызы бар қалалардың) әкiмдiктерi өздерiне қажет мүлiкпен қамтамасыз етілуi тиiс. Бұл үшiн мемлекеттiк тұрғын үй қоры объектілерiн қоса алғанда, тиiстi әкiмшілiк-аумақтық бiрлiк аумағындағы мемлекеттiк мүлiкке түгендеу жүргiзу; әкiмдiктерге қажеттi мүлiк тiзбесiн айқындау және заңнамада белгiленген тәртiппен оны жергiлiктi мемлекеттiк басқару органдарына бекiтiп берудi қамтамасыз ету керек. </w:t>
      </w:r>
      <w:r>
        <w:br/>
      </w:r>
      <w:r>
        <w:rPr>
          <w:rFonts w:ascii="Times New Roman"/>
          <w:b w:val="false"/>
          <w:i w:val="false"/>
          <w:color w:val="000000"/>
          <w:sz w:val="28"/>
        </w:rPr>
        <w:t xml:space="preserve">
      Мемлекеттiк меншiк объектілерiн толық әрi дұрыс есепке алуды қамтамасыз ету үшiн бiрыңғай дерекқор құру және жүргiзу көзделiп отыр. Осыған байланысты, мемлекеттiк мүлiк есебiн жүргізу мәселелерi бойынша республикалық және коммуналдық меншiктiң уәкілеттi органдары арасындағы өзара iс-қимылдың айқын тәртiбiн дайындау керек. </w:t>
      </w:r>
      <w:r>
        <w:br/>
      </w:r>
      <w:r>
        <w:rPr>
          <w:rFonts w:ascii="Times New Roman"/>
          <w:b w:val="false"/>
          <w:i w:val="false"/>
          <w:color w:val="000000"/>
          <w:sz w:val="28"/>
        </w:rPr>
        <w:t>
      Қазақстан Республикасы Президентiнiң 2001 жылғы 4 желтоқсандағы N 735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2010 жылға дейiнгi стратегиялық даму жоспарына сәйкес мемлекеттiк активтердi басқару жүйесiн жетілдiру мақсатында мемлекеттiң активтерi мен мiндеттемелерi теңгерiмiн жасау әдiстемесi әзiрленедi. </w:t>
      </w:r>
      <w:r>
        <w:br/>
      </w:r>
      <w:r>
        <w:rPr>
          <w:rFonts w:ascii="Times New Roman"/>
          <w:b w:val="false"/>
          <w:i w:val="false"/>
          <w:color w:val="000000"/>
          <w:sz w:val="28"/>
        </w:rPr>
        <w:t xml:space="preserve">
      Мемлекеттiк мүлiктi басқару жүйесiнiң құрылымдық бөлшегi бола отырып, жекешелендiру жариялылық, ашықтық, бәсекелестiк қағидаттарын сақтай отырып, белгiлi бiр салаларға және нақты кәсiпорындарға қатысты мемлекет мүддесiне сәйкес жүзеге асырылады. </w:t>
      </w:r>
    </w:p>
    <w:bookmarkStart w:name="z100" w:id="34"/>
    <w:p>
      <w:pPr>
        <w:spacing w:after="0"/>
        <w:ind w:left="0"/>
        <w:jc w:val="left"/>
      </w:pPr>
      <w:r>
        <w:rPr>
          <w:rFonts w:ascii="Times New Roman"/>
          <w:b/>
          <w:i w:val="false"/>
          <w:color w:val="000000"/>
        </w:rPr>
        <w:t xml:space="preserve"> 
  Салық саясаты </w:t>
      </w:r>
    </w:p>
    <w:bookmarkEnd w:id="34"/>
    <w:p>
      <w:pPr>
        <w:spacing w:after="0"/>
        <w:ind w:left="0"/>
        <w:jc w:val="both"/>
      </w:pPr>
      <w:r>
        <w:rPr>
          <w:rFonts w:ascii="Times New Roman"/>
          <w:b w:val="false"/>
          <w:i w:val="false"/>
          <w:color w:val="ff0000"/>
          <w:sz w:val="28"/>
        </w:rPr>
        <w:t xml:space="preserve">       Ескерту. Кіші бөлімге өзгерту енгізілді - ҚР Үкіметінің 2006.05.15. N  </w:t>
      </w:r>
      <w:r>
        <w:rPr>
          <w:rFonts w:ascii="Times New Roman"/>
          <w:b w:val="false"/>
          <w:i w:val="false"/>
          <w:color w:val="ff0000"/>
          <w:sz w:val="28"/>
        </w:rPr>
        <w:t xml:space="preserve">395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2006-2008 жылдары салық саясатының негiзгi бағыттары: </w:t>
      </w:r>
      <w:r>
        <w:br/>
      </w:r>
      <w:r>
        <w:rPr>
          <w:rFonts w:ascii="Times New Roman"/>
          <w:b w:val="false"/>
          <w:i w:val="false"/>
          <w:color w:val="000000"/>
          <w:sz w:val="28"/>
        </w:rPr>
        <w:t xml:space="preserve">
      салық төлеушiлер үшiн қашықтық және ақпараттық қызмет әдiстерiнiң көмегiмен салықтық әкiмшiлендiру процестерiн одан әрi жетiлдiру және дамыту; </w:t>
      </w:r>
      <w:r>
        <w:br/>
      </w:r>
      <w:r>
        <w:rPr>
          <w:rFonts w:ascii="Times New Roman"/>
          <w:b w:val="false"/>
          <w:i w:val="false"/>
          <w:color w:val="000000"/>
          <w:sz w:val="28"/>
        </w:rPr>
        <w:t xml:space="preserve">
      салықтық есептiлiктi талдаудың және оның камералдығының тәсiлдерi мен әдiстерiн дамыту; </w:t>
      </w:r>
      <w:r>
        <w:br/>
      </w:r>
      <w:r>
        <w:rPr>
          <w:rFonts w:ascii="Times New Roman"/>
          <w:b w:val="false"/>
          <w:i w:val="false"/>
          <w:color w:val="000000"/>
          <w:sz w:val="28"/>
        </w:rPr>
        <w:t xml:space="preserve">
      ақпараттық қызметтердi бiрiктiру, мемлекеттiк органдармен ақпараттық өзара iс-қимылды жетiлдiру және тиiмдiлігін арттыру; </w:t>
      </w:r>
      <w:r>
        <w:br/>
      </w:r>
      <w:r>
        <w:rPr>
          <w:rFonts w:ascii="Times New Roman"/>
          <w:b w:val="false"/>
          <w:i w:val="false"/>
          <w:color w:val="000000"/>
          <w:sz w:val="28"/>
        </w:rPr>
        <w:t xml:space="preserve">
      шағын және орта бизнес субъектiлерiне салық салуды жетiлдiру; </w:t>
      </w:r>
      <w:r>
        <w:br/>
      </w:r>
      <w:r>
        <w:rPr>
          <w:rFonts w:ascii="Times New Roman"/>
          <w:b w:val="false"/>
          <w:i w:val="false"/>
          <w:color w:val="000000"/>
          <w:sz w:val="28"/>
        </w:rPr>
        <w:t xml:space="preserve">
      халықтың әл-ауқатының өсу жағдайы кезiнде қазақстандық экономиканың бәсекеге қабiлеттілiгін күшейту мақсатында 2008 жылдан бастап заңды тұлғалардың кiрiстерiнен салық жүктемесiн жеке тұлғаларға біртiндеп қайта бөлудiң мүмкiндігін қарау болады. </w:t>
      </w:r>
    </w:p>
    <w:bookmarkStart w:name="z27" w:id="35"/>
    <w:p>
      <w:pPr>
        <w:spacing w:after="0"/>
        <w:ind w:left="0"/>
        <w:jc w:val="left"/>
      </w:pPr>
      <w:r>
        <w:rPr>
          <w:rFonts w:ascii="Times New Roman"/>
          <w:b/>
          <w:i w:val="false"/>
          <w:color w:val="000000"/>
        </w:rPr>
        <w:t xml:space="preserve"> 
  6. Бәсекелестiктi қорғау және дамыту, табиғи монополия субъектiлерiнің </w:t>
      </w:r>
      <w:r>
        <w:br/>
      </w:r>
      <w:r>
        <w:rPr>
          <w:rFonts w:ascii="Times New Roman"/>
          <w:b/>
          <w:i w:val="false"/>
          <w:color w:val="000000"/>
        </w:rPr>
        <w:t xml:space="preserve">
қызметін реттеу </w:t>
      </w:r>
    </w:p>
    <w:bookmarkEnd w:id="35"/>
    <w:bookmarkStart w:name="z29" w:id="36"/>
    <w:p>
      <w:pPr>
        <w:spacing w:after="0"/>
        <w:ind w:left="0"/>
        <w:jc w:val="left"/>
      </w:pPr>
      <w:r>
        <w:rPr>
          <w:rFonts w:ascii="Times New Roman"/>
          <w:b/>
          <w:i w:val="false"/>
          <w:color w:val="000000"/>
        </w:rPr>
        <w:t xml:space="preserve"> 
  Параграф 1. Бәсекелестiктi қорғау және дамыту </w:t>
      </w:r>
    </w:p>
    <w:bookmarkEnd w:id="36"/>
    <w:p>
      <w:pPr>
        <w:spacing w:after="0"/>
        <w:ind w:left="0"/>
        <w:jc w:val="both"/>
      </w:pPr>
      <w:r>
        <w:rPr>
          <w:rFonts w:ascii="Times New Roman"/>
          <w:b w:val="false"/>
          <w:i w:val="false"/>
          <w:color w:val="000000"/>
          <w:sz w:val="28"/>
        </w:rPr>
        <w:t xml:space="preserve">      Экономиканың одан әрi өрлеуi мемлекеттi дамытудың басты басымдығы болып қала бередi және ол бәсекелестіктi қорғау жағдайларында ғана болуы мүмкiн. </w:t>
      </w:r>
      <w:r>
        <w:br/>
      </w:r>
      <w:r>
        <w:rPr>
          <w:rFonts w:ascii="Times New Roman"/>
          <w:b w:val="false"/>
          <w:i w:val="false"/>
          <w:color w:val="000000"/>
          <w:sz w:val="28"/>
        </w:rPr>
        <w:t xml:space="preserve">
      Тауар рыноктарында салауатты және адал бәсекелестiктi дамыту мақсатында бәсекелестiктi қорғау әрi дамыту және монополистік қызметтi шектеу қажет. </w:t>
      </w:r>
      <w:r>
        <w:br/>
      </w:r>
      <w:r>
        <w:rPr>
          <w:rFonts w:ascii="Times New Roman"/>
          <w:b w:val="false"/>
          <w:i w:val="false"/>
          <w:color w:val="000000"/>
          <w:sz w:val="28"/>
        </w:rPr>
        <w:t>
      Қолданыстағы монополияға қарсы заңнаманы қазiргi заман ақиқатына сәйкес келтiру үшiн "Бәсеке және монополиялық қызметтi шектеу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жобасы әзiрлендi, қазiргi уақытта ол Қазақстан Республикасы Мәжiлiсiнiң қарауында жатыр. Заң жобасы субъектiлердiң монополиялық мiнез-құлқының алдын алуға бағытталған және жаңа компаниялардың пайда болуына, жұмыс iстеп тұрған кәсiпорындар арасында салауатты бәсекелестіктi дамытуға ықпал ететін жағдай туғызады. </w:t>
      </w:r>
      <w:r>
        <w:br/>
      </w:r>
      <w:r>
        <w:rPr>
          <w:rFonts w:ascii="Times New Roman"/>
          <w:b w:val="false"/>
          <w:i w:val="false"/>
          <w:color w:val="000000"/>
          <w:sz w:val="28"/>
        </w:rPr>
        <w:t xml:space="preserve">
      Қолданыстағы заңнама шеңберiнде заңи кесiмдер әзiрленуде. Мысалы, Республиканың тауар рыноктарындағы бәсеке жағдайын талдау мен бағалауды және бiр немесе бiрнеше рынок субъектiлерiнiң үстем (монополиялық) жағдайын белгiлеудi жүргізу жөнiндегi нұсқаулық пен Монополиялық жоғары және монополиялық төмен бағаны айқындау жөнiндегi әдiстеме сияқты нұсқаулықтар әзiрлендi. </w:t>
      </w:r>
      <w:r>
        <w:br/>
      </w:r>
      <w:r>
        <w:rPr>
          <w:rFonts w:ascii="Times New Roman"/>
          <w:b w:val="false"/>
          <w:i w:val="false"/>
          <w:color w:val="000000"/>
          <w:sz w:val="28"/>
        </w:rPr>
        <w:t xml:space="preserve">
      Сонымен қатар, бәсекелестіктi қорғау мәселелерiн реттейтiн құқық нормаларын халықаралық стандарттарға сәйкес келтiру туралы мәселе өзекті болып табылады. Бұл, бiрiншi кезекте, қазақстандық экономиканы әлемдiк экономикалық кеңiстiкке жоспарлы бiрiктiрумен байланысты. </w:t>
      </w:r>
      <w:r>
        <w:br/>
      </w:r>
      <w:r>
        <w:rPr>
          <w:rFonts w:ascii="Times New Roman"/>
          <w:b w:val="false"/>
          <w:i w:val="false"/>
          <w:color w:val="000000"/>
          <w:sz w:val="28"/>
        </w:rPr>
        <w:t xml:space="preserve">
      Нормативтiк құқықтық және әдiснамалық базаны жетілдiру мақсатында бәсекелестіктi қорғау саласында "Бәсеке және монополистiк қызметті шектеу туралы" Қазақстан Республикасы Заңының жаңа редакциясы негiзiнде Халықаралық бәсеке желiсi (бәсекелестікті қорғау жөнiндегi органдарды бiрiктiретiн халықаралық ұйым) қабылдаған ұсынымдарға сәйкес келетiн заңи кесiмдердi қабылдау жоспарланып отыр. </w:t>
      </w:r>
      <w:r>
        <w:br/>
      </w:r>
      <w:r>
        <w:rPr>
          <w:rFonts w:ascii="Times New Roman"/>
          <w:b w:val="false"/>
          <w:i w:val="false"/>
          <w:color w:val="000000"/>
          <w:sz w:val="28"/>
        </w:rPr>
        <w:t xml:space="preserve">
      Экономика салаларындағы бәсекелестiк дәрежесiн айқындау мақсатында тауар рыноктарын талдау жүргізiледi, соның нәтижесiнде осы салалардағы бәсекелестіктi дамыту және монополиялық қызметті шектеу жөнiнде нақты ұсыныстар дайындалады. </w:t>
      </w:r>
      <w:r>
        <w:br/>
      </w:r>
      <w:r>
        <w:rPr>
          <w:rFonts w:ascii="Times New Roman"/>
          <w:b w:val="false"/>
          <w:i w:val="false"/>
          <w:color w:val="000000"/>
          <w:sz w:val="28"/>
        </w:rPr>
        <w:t xml:space="preserve">
      Бұл жұмыс, сондай-ақ жүргізiлiп жатқан темiр жол көлiгі салаларын монополиясыздандыруға, электр энергетикасы саласындағы қайта құруларға байланысты жүргізiлуде, бұлар iрi рынок субъектiлерiнiң үстем болу үлесін нақтылауды және жаңадан құрылған шаруашылық жүргізушi субъектiлердiң үстемдiк жағдайын айқындауды талап етедi. </w:t>
      </w:r>
      <w:r>
        <w:br/>
      </w:r>
      <w:r>
        <w:rPr>
          <w:rFonts w:ascii="Times New Roman"/>
          <w:b w:val="false"/>
          <w:i w:val="false"/>
          <w:color w:val="000000"/>
          <w:sz w:val="28"/>
        </w:rPr>
        <w:t xml:space="preserve">
      Коммуналдық қызметтер мен әлеуметтік маңызды тауарлар бағаларының (тарифтерiнiң) өсуiне жол бермеу мақсатында жергілiктi тауар рыноктарында үстем жағдайға ие болып отырған шаруашылық жүргізушi субъектiлердiң қызметiн қадағалауға ерекше көңiл бөлiнедi. </w:t>
      </w:r>
      <w:r>
        <w:br/>
      </w:r>
      <w:r>
        <w:rPr>
          <w:rFonts w:ascii="Times New Roman"/>
          <w:b w:val="false"/>
          <w:i w:val="false"/>
          <w:color w:val="000000"/>
          <w:sz w:val="28"/>
        </w:rPr>
        <w:t xml:space="preserve">
      Бұдан басқа, тауар рыноктарындағы бәсекелестік дәрежесiн айқындау мақсатында оларға талдау жүргiзілетін болады. Мемлекеттік реттеудi азайту немесе мемлекет тарапынан араласуды азайту мүмкiндiгi жөніндегі ұсыныстар осындай талдаулардың нәтижесiне айналуы тиiс. Мұндай шаралар тиiсті тауар рыноктарындағы бәсекелi қатынастарды дамытуға мүмкiндiк бередi. </w:t>
      </w:r>
      <w:r>
        <w:br/>
      </w:r>
      <w:r>
        <w:rPr>
          <w:rFonts w:ascii="Times New Roman"/>
          <w:b w:val="false"/>
          <w:i w:val="false"/>
          <w:color w:val="000000"/>
          <w:sz w:val="28"/>
        </w:rPr>
        <w:t xml:space="preserve">
      Сонымен қатар, монополизм көрiнiстерiн асыра пайдаланудың, рынок субъектiлерiнiң монополиялық бағаларды белгiлеу жөнiндегі сыбайласуының жолын кесу, басқа субъектiлердi рыноктан шеттету және олардың рынокқа кiруiн шектеу, рынок субъектiлерiнiң шаруашылық қызметiне мемлекеттiк органдардың негізсiз араласуының жолын кесу мәселелері жөнiндегi мемлекеттік бақылау бойынша шаралар күшейтiлетiн болады. </w:t>
      </w:r>
      <w:r>
        <w:br/>
      </w:r>
      <w:r>
        <w:rPr>
          <w:rFonts w:ascii="Times New Roman"/>
          <w:b w:val="false"/>
          <w:i w:val="false"/>
          <w:color w:val="000000"/>
          <w:sz w:val="28"/>
        </w:rPr>
        <w:t xml:space="preserve">
      Кәсiпкерлiк бостандығы мен тұтынушылар құқықтарын қорғаудың қоғамдық жүйесiн нығайту, бәсеке мәдениетiн арттыру басым мәнге ие болады. </w:t>
      </w:r>
    </w:p>
    <w:bookmarkStart w:name="z31" w:id="37"/>
    <w:p>
      <w:pPr>
        <w:spacing w:after="0"/>
        <w:ind w:left="0"/>
        <w:jc w:val="left"/>
      </w:pPr>
      <w:r>
        <w:rPr>
          <w:rFonts w:ascii="Times New Roman"/>
          <w:b/>
          <w:i w:val="false"/>
          <w:color w:val="000000"/>
        </w:rPr>
        <w:t xml:space="preserve"> 
  Параграф 2. Тариф саясаты </w:t>
      </w:r>
    </w:p>
    <w:bookmarkEnd w:id="37"/>
    <w:p>
      <w:pPr>
        <w:spacing w:after="0"/>
        <w:ind w:left="0"/>
        <w:jc w:val="both"/>
      </w:pPr>
      <w:r>
        <w:rPr>
          <w:rFonts w:ascii="Times New Roman"/>
          <w:b w:val="false"/>
          <w:i w:val="false"/>
          <w:color w:val="000000"/>
          <w:sz w:val="28"/>
        </w:rPr>
        <w:t xml:space="preserve">      Орта мерзiмдi кезеңде тариф саясатының негізгі бағыты табиғи монополиялар субъектiлерiнiң қызметтерiне тариф белгілеудiң тиiмдi жүйесiн құру болады. Тариф саясаты мынадай қағидаттарға негізделетін болады: тұтынушылар мен табиғи монополия субъектiлерi мүдделерiнiң теңгерiмiн сақтау; </w:t>
      </w:r>
      <w:r>
        <w:br/>
      </w:r>
      <w:r>
        <w:rPr>
          <w:rFonts w:ascii="Times New Roman"/>
          <w:b w:val="false"/>
          <w:i w:val="false"/>
          <w:color w:val="000000"/>
          <w:sz w:val="28"/>
        </w:rPr>
        <w:t xml:space="preserve">
      табиғи монополия субъектiлерiнiң тиiмдi жұмыс iстеуiн қамтамасыз ететін шығындар мен пайданы жабу; </w:t>
      </w:r>
      <w:r>
        <w:br/>
      </w:r>
      <w:r>
        <w:rPr>
          <w:rFonts w:ascii="Times New Roman"/>
          <w:b w:val="false"/>
          <w:i w:val="false"/>
          <w:color w:val="000000"/>
          <w:sz w:val="28"/>
        </w:rPr>
        <w:t xml:space="preserve">
      орта мерзiмдi негіздегі тарифтер тұрақтылығы; </w:t>
      </w:r>
      <w:r>
        <w:br/>
      </w:r>
      <w:r>
        <w:rPr>
          <w:rFonts w:ascii="Times New Roman"/>
          <w:b w:val="false"/>
          <w:i w:val="false"/>
          <w:color w:val="000000"/>
          <w:sz w:val="28"/>
        </w:rPr>
        <w:t xml:space="preserve">
      Қазақстанды әлемдiк экономикаға бiрiктiру процесiн қамтамасыз ету мақсатында тарифтердi негiзсiз сараландырудан бас тарту; </w:t>
      </w:r>
      <w:r>
        <w:br/>
      </w:r>
      <w:r>
        <w:rPr>
          <w:rFonts w:ascii="Times New Roman"/>
          <w:b w:val="false"/>
          <w:i w:val="false"/>
          <w:color w:val="000000"/>
          <w:sz w:val="28"/>
        </w:rPr>
        <w:t xml:space="preserve">
      табиғи монополия субъектiлерi қызметінiң тиiмдiлігін арттыру. </w:t>
      </w:r>
      <w:r>
        <w:br/>
      </w:r>
      <w:r>
        <w:rPr>
          <w:rFonts w:ascii="Times New Roman"/>
          <w:b w:val="false"/>
          <w:i w:val="false"/>
          <w:color w:val="000000"/>
          <w:sz w:val="28"/>
        </w:rPr>
        <w:t>
      Табиғи монополиялар саласында тариф саясатын дамыту тұжырымдамасын, сондай-ақ 1999 жылғы 13 шiлдедегі "Табиғи монополиялар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толықтыру енгiзу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ережелерiн iске асыру шеңберiнде орта мерзiмдi кезеңде тариф саясатының негiзгi мiндеттерi: </w:t>
      </w:r>
      <w:r>
        <w:br/>
      </w:r>
      <w:r>
        <w:rPr>
          <w:rFonts w:ascii="Times New Roman"/>
          <w:b w:val="false"/>
          <w:i w:val="false"/>
          <w:color w:val="000000"/>
          <w:sz w:val="28"/>
        </w:rPr>
        <w:t xml:space="preserve">
      экономиканың тиiстi секторларын қайта құрылымдау бағдарламаларының шеңберiнде табиғи монополияға жататын қызмет түрлерiн нақтылау; </w:t>
      </w:r>
      <w:r>
        <w:br/>
      </w:r>
      <w:r>
        <w:rPr>
          <w:rFonts w:ascii="Times New Roman"/>
          <w:b w:val="false"/>
          <w:i w:val="false"/>
          <w:color w:val="000000"/>
          <w:sz w:val="28"/>
        </w:rPr>
        <w:t xml:space="preserve">
      табиғи монополиялар субъектiлерiнiң қызметiн мемлекеттiк реттеу және бақылау әдiстерiн, соның iшiнде: </w:t>
      </w:r>
      <w:r>
        <w:br/>
      </w:r>
      <w:r>
        <w:rPr>
          <w:rFonts w:ascii="Times New Roman"/>
          <w:b w:val="false"/>
          <w:i w:val="false"/>
          <w:color w:val="000000"/>
          <w:sz w:val="28"/>
        </w:rPr>
        <w:t xml:space="preserve">
      табиғи монополиялар субъектілерiнiң тарифтiк сметаларды орындауын талдау; </w:t>
      </w:r>
      <w:r>
        <w:br/>
      </w:r>
      <w:r>
        <w:rPr>
          <w:rFonts w:ascii="Times New Roman"/>
          <w:b w:val="false"/>
          <w:i w:val="false"/>
          <w:color w:val="000000"/>
          <w:sz w:val="28"/>
        </w:rPr>
        <w:t xml:space="preserve">
      тарифтердiң (бағалардың, алым ставкаларының) инвестициялық және шектi деңгейiн бекiту әдiстемесiн әзiрлеу; </w:t>
      </w:r>
      <w:r>
        <w:br/>
      </w:r>
      <w:r>
        <w:rPr>
          <w:rFonts w:ascii="Times New Roman"/>
          <w:b w:val="false"/>
          <w:i w:val="false"/>
          <w:color w:val="000000"/>
          <w:sz w:val="28"/>
        </w:rPr>
        <w:t xml:space="preserve">
      табиғи монополиялар субъектілерiнiң қызметiн техникалық және қаржылық сараптауды жүргiзу талаптары мен ережелерiн белгiлеу; </w:t>
      </w:r>
      <w:r>
        <w:br/>
      </w:r>
      <w:r>
        <w:rPr>
          <w:rFonts w:ascii="Times New Roman"/>
          <w:b w:val="false"/>
          <w:i w:val="false"/>
          <w:color w:val="000000"/>
          <w:sz w:val="28"/>
        </w:rPr>
        <w:t xml:space="preserve">
      табиғи монополиялар субъектiлерiнiң реттелетiн қызмет (тауарлар, жұмыстар) түрлерi бойынша кiрiстерiнiң, шығындарының және тартылған активтерiнiң бөлек есебiн енгізу жөнiндегi есептi мәлiметтерiн талдау; </w:t>
      </w:r>
      <w:r>
        <w:br/>
      </w:r>
      <w:r>
        <w:rPr>
          <w:rFonts w:ascii="Times New Roman"/>
          <w:b w:val="false"/>
          <w:i w:val="false"/>
          <w:color w:val="000000"/>
          <w:sz w:val="28"/>
        </w:rPr>
        <w:t xml:space="preserve">
      табиғи монополиялар субъектiлерi жүзеге асыратын тауарларды (жұмыстарды, қызметтердi) сатып алуды бақылауды күшейту; </w:t>
      </w:r>
      <w:r>
        <w:br/>
      </w:r>
      <w:r>
        <w:rPr>
          <w:rFonts w:ascii="Times New Roman"/>
          <w:b w:val="false"/>
          <w:i w:val="false"/>
          <w:color w:val="000000"/>
          <w:sz w:val="28"/>
        </w:rPr>
        <w:t xml:space="preserve">
      табиғи монополиялар субъектiлерiнiң қызметтерiне (тауарларына, жұмыстарына) тарифтерге (бағаларға, алым ставкаларына) қосылатын амортизациялық шегерiмдердiң мақсатты пайдаланылуын бақылау; </w:t>
      </w:r>
      <w:r>
        <w:br/>
      </w:r>
      <w:r>
        <w:rPr>
          <w:rFonts w:ascii="Times New Roman"/>
          <w:b w:val="false"/>
          <w:i w:val="false"/>
          <w:color w:val="000000"/>
          <w:sz w:val="28"/>
        </w:rPr>
        <w:t xml:space="preserve">
      инвестициялық бағдарламаларды бағалау әдiстерiн енгізу; </w:t>
      </w:r>
      <w:r>
        <w:br/>
      </w:r>
      <w:r>
        <w:rPr>
          <w:rFonts w:ascii="Times New Roman"/>
          <w:b w:val="false"/>
          <w:i w:val="false"/>
          <w:color w:val="000000"/>
          <w:sz w:val="28"/>
        </w:rPr>
        <w:t xml:space="preserve">
      табиғи монополиялар субъектілерiнiң қызметтерiн (тауарларын, жұмыстарын) тұтынушылардың құқығын, соның iшiнде тұтынушылардың құқықтарын қорғау жөніндегі қоғамдық бiрлестiктердi (үкiметтік емес ұйымдарды) тарта отырып, табиғи монополиялар субъектiлерiнiң тарифтерi (бағалары, алым ставкалары) жобаларын қарау кезiнде мiндеттi түрде бұқаралық тыңдаулар жүргiзу арқылы кеңейту жолымен кеңейту; </w:t>
      </w:r>
      <w:r>
        <w:br/>
      </w:r>
      <w:r>
        <w:rPr>
          <w:rFonts w:ascii="Times New Roman"/>
          <w:b w:val="false"/>
          <w:i w:val="false"/>
          <w:color w:val="000000"/>
          <w:sz w:val="28"/>
        </w:rPr>
        <w:t xml:space="preserve">
      табиғи монополияның барлық салаларында табиғи монополиялар субъектiлерiнiң реттелетiн қызмет (тауарлар, жұмыстар) түрлерi бойынша кiрiстерiнiң, шығындарының және тартылған активтерiнiң бөлек есебi ережесiн әзiрлеу және енгiзу; </w:t>
      </w:r>
      <w:r>
        <w:br/>
      </w:r>
      <w:r>
        <w:rPr>
          <w:rFonts w:ascii="Times New Roman"/>
          <w:b w:val="false"/>
          <w:i w:val="false"/>
          <w:color w:val="000000"/>
          <w:sz w:val="28"/>
        </w:rPr>
        <w:t xml:space="preserve">
      табиғи монополия субъектiлерiне негiзгі құралдарды тұрақты жаңарту үшiн жағдайлар жасау, салалардың инвестициялық тартымдылығын арттыру мақсатында тартылған активтердi өтеудi қамтамасыз ету; </w:t>
      </w:r>
      <w:r>
        <w:br/>
      </w:r>
      <w:r>
        <w:rPr>
          <w:rFonts w:ascii="Times New Roman"/>
          <w:b w:val="false"/>
          <w:i w:val="false"/>
          <w:color w:val="000000"/>
          <w:sz w:val="28"/>
        </w:rPr>
        <w:t xml:space="preserve">
      табиғи монополиялар субъектiлерiнiң реттелетiн қызметтерге (тауарларға, жұмыстарға) тарифтерiн (бағаларын, алым ставкаларын) есептеудiң тұжырымдамалық ұстанымдары мен неғұрлым оңтайлы (қолайлы) әдiснамасын айқындау; </w:t>
      </w:r>
      <w:r>
        <w:br/>
      </w:r>
      <w:r>
        <w:rPr>
          <w:rFonts w:ascii="Times New Roman"/>
          <w:b w:val="false"/>
          <w:i w:val="false"/>
          <w:color w:val="000000"/>
          <w:sz w:val="28"/>
        </w:rPr>
        <w:t xml:space="preserve">
      ұсынылатын қызметтер (тауарлар, жұмыстар) сапасының көрсеткiштерiне қарай тарифтi (бағаны, алым ставкаларын) айқындау тәртiбiн әзiрлеу және белгiлеу; </w:t>
      </w:r>
      <w:r>
        <w:br/>
      </w:r>
      <w:r>
        <w:rPr>
          <w:rFonts w:ascii="Times New Roman"/>
          <w:b w:val="false"/>
          <w:i w:val="false"/>
          <w:color w:val="000000"/>
          <w:sz w:val="28"/>
        </w:rPr>
        <w:t xml:space="preserve">
      табиғи монополиялар субъектiлерiнiң реттелетiн қызметтерге (тауарларға, жұмыстарға) тарифтерiне (бағаларына, алым ставкаларына) есептеу аспаптарын сатып алуға және орнатуға жұмсаған шығындарын қосу тәртiбiн айқындау; </w:t>
      </w:r>
      <w:r>
        <w:br/>
      </w:r>
      <w:r>
        <w:rPr>
          <w:rFonts w:ascii="Times New Roman"/>
          <w:b w:val="false"/>
          <w:i w:val="false"/>
          <w:color w:val="000000"/>
          <w:sz w:val="28"/>
        </w:rPr>
        <w:t xml:space="preserve">
      табиғи монополиялар субъектiлерiнiң реттелетiн қызметтерiне (тауарларына, жұмыстарына) тұтынушылардың тең қол жетiмділігi тәртiбiн бекiту болып табылады. </w:t>
      </w:r>
      <w:r>
        <w:br/>
      </w:r>
      <w:r>
        <w:rPr>
          <w:rFonts w:ascii="Times New Roman"/>
          <w:b w:val="false"/>
          <w:i w:val="false"/>
          <w:color w:val="000000"/>
          <w:sz w:val="28"/>
        </w:rPr>
        <w:t xml:space="preserve">
      2003 жылы тартылған активтердiң реттелетiн базасына пайда ставкасын есептеу әдiсi енгiзiле басталды. Бұдан басқа, табиғи монополиялардың электр және жылу энергетикасы саласында қызметтер көрсететiн бiрнеше субъектiсi орта мерзiмдi тарифтер бойынша жұмысқа ауысты. Осыған байланысты аталған субъектілердiң қызметiне талдау жүргізіледi, сондай-ақ табиғи монополиялардың барлық салаларында тариф құрудың орта және ұзақ мерзiмдi әдiстемесiне iс жүзiнде көшу аяқталады. </w:t>
      </w:r>
      <w:r>
        <w:br/>
      </w:r>
      <w:r>
        <w:rPr>
          <w:rFonts w:ascii="Times New Roman"/>
          <w:b w:val="false"/>
          <w:i w:val="false"/>
          <w:color w:val="000000"/>
          <w:sz w:val="28"/>
        </w:rPr>
        <w:t xml:space="preserve">
      Реттеудiң жаңа тетiктерiн дамыту бағытында мынадай мiндеттердi шешу қажет: </w:t>
      </w:r>
      <w:r>
        <w:br/>
      </w:r>
      <w:r>
        <w:rPr>
          <w:rFonts w:ascii="Times New Roman"/>
          <w:b w:val="false"/>
          <w:i w:val="false"/>
          <w:color w:val="000000"/>
          <w:sz w:val="28"/>
        </w:rPr>
        <w:t xml:space="preserve">
      табиғи монополия субъектiлерiнiң қызметтерiне тарифтер деңгейiнiң өзгеру серпiнiнiң экономика салаларына және тұтынушылардың жекелеген топтарына әсерiн бағалау модельдерiн әзiрлеу; </w:t>
      </w:r>
      <w:r>
        <w:br/>
      </w:r>
      <w:r>
        <w:rPr>
          <w:rFonts w:ascii="Times New Roman"/>
          <w:b w:val="false"/>
          <w:i w:val="false"/>
          <w:color w:val="000000"/>
          <w:sz w:val="28"/>
        </w:rPr>
        <w:t xml:space="preserve">
      салалардың ерекшелiктерiн ескере отырып, тарифтердiң экономикалық негіздi саралануын айқындау; </w:t>
      </w:r>
      <w:r>
        <w:br/>
      </w:r>
      <w:r>
        <w:rPr>
          <w:rFonts w:ascii="Times New Roman"/>
          <w:b w:val="false"/>
          <w:i w:val="false"/>
          <w:color w:val="000000"/>
          <w:sz w:val="28"/>
        </w:rPr>
        <w:t xml:space="preserve">
      қызметтердi мемлекеттiк субсидиялау тетiктерiн әзiрлеу; </w:t>
      </w:r>
      <w:r>
        <w:br/>
      </w:r>
      <w:r>
        <w:rPr>
          <w:rFonts w:ascii="Times New Roman"/>
          <w:b w:val="false"/>
          <w:i w:val="false"/>
          <w:color w:val="000000"/>
          <w:sz w:val="28"/>
        </w:rPr>
        <w:t xml:space="preserve">
      табиғи монополия субъектiлерiнiң қызметiн бақылау және сараптау тетiктерiн жетiлдiру. Көрсеткiштердiң теңгерiмдi жүйесi негiзiнде субъектiлер қызметiнiң мониторингi жүйесiн құру; </w:t>
      </w:r>
      <w:r>
        <w:br/>
      </w:r>
      <w:r>
        <w:rPr>
          <w:rFonts w:ascii="Times New Roman"/>
          <w:b w:val="false"/>
          <w:i w:val="false"/>
          <w:color w:val="000000"/>
          <w:sz w:val="28"/>
        </w:rPr>
        <w:t xml:space="preserve">
      реттеушi орган қызметiн ақпараттандыру. </w:t>
      </w:r>
    </w:p>
    <w:bookmarkStart w:name="z30" w:id="38"/>
    <w:p>
      <w:pPr>
        <w:spacing w:after="0"/>
        <w:ind w:left="0"/>
        <w:jc w:val="left"/>
      </w:pPr>
      <w:r>
        <w:rPr>
          <w:rFonts w:ascii="Times New Roman"/>
          <w:b/>
          <w:i w:val="false"/>
          <w:color w:val="000000"/>
        </w:rPr>
        <w:t xml:space="preserve"> 
  7. Сауда және сыртқы экономикалық қызмет </w:t>
      </w:r>
    </w:p>
    <w:bookmarkEnd w:id="38"/>
    <w:bookmarkStart w:name="z32" w:id="39"/>
    <w:p>
      <w:pPr>
        <w:spacing w:after="0"/>
        <w:ind w:left="0"/>
        <w:jc w:val="left"/>
      </w:pPr>
      <w:r>
        <w:rPr>
          <w:rFonts w:ascii="Times New Roman"/>
          <w:b/>
          <w:i w:val="false"/>
          <w:color w:val="000000"/>
        </w:rPr>
        <w:t xml:space="preserve"> 
  Параграф 1. Сыртқы сауда саясаты </w:t>
      </w:r>
    </w:p>
    <w:bookmarkEnd w:id="39"/>
    <w:p>
      <w:pPr>
        <w:spacing w:after="0"/>
        <w:ind w:left="0"/>
        <w:jc w:val="both"/>
      </w:pPr>
      <w:r>
        <w:rPr>
          <w:rFonts w:ascii="Times New Roman"/>
          <w:b w:val="false"/>
          <w:i w:val="false"/>
          <w:color w:val="000000"/>
          <w:sz w:val="28"/>
        </w:rPr>
        <w:t xml:space="preserve">      2006-2008 жылдары сауда мен сыртқы экономикалық қызметтегi жұмыстардың негізгі бағыттары: </w:t>
      </w:r>
      <w:r>
        <w:br/>
      </w:r>
      <w:r>
        <w:rPr>
          <w:rFonts w:ascii="Times New Roman"/>
          <w:b w:val="false"/>
          <w:i w:val="false"/>
          <w:color w:val="000000"/>
          <w:sz w:val="28"/>
        </w:rPr>
        <w:t>
      "Сауда қызметiн реттеу туралы" 2004 жылғы 12 сәуiрдегi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асыруға; </w:t>
      </w:r>
      <w:r>
        <w:br/>
      </w:r>
      <w:r>
        <w:rPr>
          <w:rFonts w:ascii="Times New Roman"/>
          <w:b w:val="false"/>
          <w:i w:val="false"/>
          <w:color w:val="000000"/>
          <w:sz w:val="28"/>
        </w:rPr>
        <w:t xml:space="preserve">
      сауда және қоғамдық тамақтандыру объектілерiнiң қызметiн қазiргі заман талаптарына сәйкес келтiруге (Қазақстан Республикасындағы сауда және қоғамдық тамақтандыру объектiлерiне қойылатын бiлiктілiк және техникалық талаптарды қолдану жөнiнде ұсынымдар тұжырымдауға); </w:t>
      </w:r>
      <w:r>
        <w:br/>
      </w:r>
      <w:r>
        <w:rPr>
          <w:rFonts w:ascii="Times New Roman"/>
          <w:b w:val="false"/>
          <w:i w:val="false"/>
          <w:color w:val="000000"/>
          <w:sz w:val="28"/>
        </w:rPr>
        <w:t xml:space="preserve">
      әртүрлi сауда түрлерiн дамытуға, өңiраралық сауданы дамытуға ықпал ететiн және iшкi рынокқа әлеуметтiк маңызды тауарлардың тұрақты жеткiзiлуiн қамтамасыз ететiн қазiргі заманғы инфрақұрылымды және сауда саласы кәсiпорындарын құруды ынталандыруға; </w:t>
      </w:r>
      <w:r>
        <w:br/>
      </w:r>
      <w:r>
        <w:rPr>
          <w:rFonts w:ascii="Times New Roman"/>
          <w:b w:val="false"/>
          <w:i w:val="false"/>
          <w:color w:val="000000"/>
          <w:sz w:val="28"/>
        </w:rPr>
        <w:t xml:space="preserve">
      ауыл шаруашылығы өнiмдерi рыноктарында бәсекелi орта құруға және тұтыну тауарлары бағаларының негізсiз өсуiне жол бермеуге; </w:t>
      </w:r>
      <w:r>
        <w:br/>
      </w:r>
      <w:r>
        <w:rPr>
          <w:rFonts w:ascii="Times New Roman"/>
          <w:b w:val="false"/>
          <w:i w:val="false"/>
          <w:color w:val="000000"/>
          <w:sz w:val="28"/>
        </w:rPr>
        <w:t xml:space="preserve">
      Қазақстан Республикасында тауар биржаларының қызметiн одан әрi дамытуға; </w:t>
      </w:r>
      <w:r>
        <w:br/>
      </w:r>
      <w:r>
        <w:rPr>
          <w:rFonts w:ascii="Times New Roman"/>
          <w:b w:val="false"/>
          <w:i w:val="false"/>
          <w:color w:val="000000"/>
          <w:sz w:val="28"/>
        </w:rPr>
        <w:t>
      Қазақстан Республикасының Yкiметi мен Қытай Халық Республикасының Үкiметi арасындағы "Қорғас" Халықаралық шекаралық ынтымақтастық орталығын (ХШЫО) құру туралы негіздемелiк  </w:t>
      </w:r>
      <w:r>
        <w:rPr>
          <w:rFonts w:ascii="Times New Roman"/>
          <w:b w:val="false"/>
          <w:i w:val="false"/>
          <w:color w:val="000000"/>
          <w:sz w:val="28"/>
        </w:rPr>
        <w:t xml:space="preserve">келiсiмдi </w:t>
      </w:r>
      <w:r>
        <w:rPr>
          <w:rFonts w:ascii="Times New Roman"/>
          <w:b w:val="false"/>
          <w:i w:val="false"/>
          <w:color w:val="000000"/>
          <w:sz w:val="28"/>
        </w:rPr>
        <w:t xml:space="preserve"> iске асыруға; </w:t>
      </w:r>
      <w:r>
        <w:br/>
      </w:r>
      <w:r>
        <w:rPr>
          <w:rFonts w:ascii="Times New Roman"/>
          <w:b w:val="false"/>
          <w:i w:val="false"/>
          <w:color w:val="000000"/>
          <w:sz w:val="28"/>
        </w:rPr>
        <w:t xml:space="preserve">
      экспортты әртараптандыру және жалпы экспорт көлемiндегi қосылған құны жоғары өнiмнiң үлесiн ұлғайту жөніндегі ұсыныстарды тұжырымдауға; </w:t>
      </w:r>
      <w:r>
        <w:br/>
      </w:r>
      <w:r>
        <w:rPr>
          <w:rFonts w:ascii="Times New Roman"/>
          <w:b w:val="false"/>
          <w:i w:val="false"/>
          <w:color w:val="000000"/>
          <w:sz w:val="28"/>
        </w:rPr>
        <w:t xml:space="preserve">
      уәкiлеттi органдармен және мүдделi кәсiпорындармен консультациялар жүргiзу жолымен қазақстандық тауарларға қатысты шетелдiк мемлекеттер бастамашы болған демпингке қарсы талқылауларды реттеу жөніндегі iс-шараларды жүргiзуге; </w:t>
      </w:r>
      <w:r>
        <w:br/>
      </w:r>
      <w:r>
        <w:rPr>
          <w:rFonts w:ascii="Times New Roman"/>
          <w:b w:val="false"/>
          <w:i w:val="false"/>
          <w:color w:val="000000"/>
          <w:sz w:val="28"/>
        </w:rPr>
        <w:t xml:space="preserve">
      қазақстандық тауарларды сыртқы рыноктарға экспорттық жеткiзудiң және сауда теңгерiмiнiң оң сальдосының өсу серпiнiн сақтауға жәрдемдесуге; </w:t>
      </w:r>
      <w:r>
        <w:br/>
      </w:r>
      <w:r>
        <w:rPr>
          <w:rFonts w:ascii="Times New Roman"/>
          <w:b w:val="false"/>
          <w:i w:val="false"/>
          <w:color w:val="000000"/>
          <w:sz w:val="28"/>
        </w:rPr>
        <w:t xml:space="preserve">
      өндiрiстi әртараптандыруға жәрдемдесуге және экспортқа бағдарланған тауарлар мен қызметтер өндiрiсiн ұлғайтуға; </w:t>
      </w:r>
      <w:r>
        <w:br/>
      </w:r>
      <w:r>
        <w:rPr>
          <w:rFonts w:ascii="Times New Roman"/>
          <w:b w:val="false"/>
          <w:i w:val="false"/>
          <w:color w:val="000000"/>
          <w:sz w:val="28"/>
        </w:rPr>
        <w:t xml:space="preserve">
      сауда теңгерiмiн жақсарту және Тәуелсiз Мемлекеттер Достастығы (бұдан әрi - ТМД) елдерiмен оң сальдоға көшу мақсатында ТМД елдерiне экспорттық жеткiзулердi ұлғайтуға жәрдемдесуге; </w:t>
      </w:r>
      <w:r>
        <w:br/>
      </w:r>
      <w:r>
        <w:rPr>
          <w:rFonts w:ascii="Times New Roman"/>
          <w:b w:val="false"/>
          <w:i w:val="false"/>
          <w:color w:val="000000"/>
          <w:sz w:val="28"/>
        </w:rPr>
        <w:t xml:space="preserve">
      Икемдi кеден-тарифтiк саясат жүргiзу және қорғау, демпингке қарсы және өтемдiк шараларды қолдану жолымен отандық өндiрушiлердiң мүдделерiн тауарлардың өсiп кеткен импортынан қорғауға бағытталған шараларды қабылдауға бағытталатын болады. </w:t>
      </w:r>
    </w:p>
    <w:bookmarkStart w:name="z101" w:id="40"/>
    <w:p>
      <w:pPr>
        <w:spacing w:after="0"/>
        <w:ind w:left="0"/>
        <w:jc w:val="left"/>
      </w:pPr>
      <w:r>
        <w:rPr>
          <w:rFonts w:ascii="Times New Roman"/>
          <w:b/>
          <w:i w:val="false"/>
          <w:color w:val="000000"/>
        </w:rPr>
        <w:t xml:space="preserve"> 
  Дүниежүзiлiк сауда ұйымына кіру </w:t>
      </w:r>
    </w:p>
    <w:bookmarkEnd w:id="40"/>
    <w:p>
      <w:pPr>
        <w:spacing w:after="0"/>
        <w:ind w:left="0"/>
        <w:jc w:val="both"/>
      </w:pPr>
      <w:r>
        <w:rPr>
          <w:rFonts w:ascii="Times New Roman"/>
          <w:b w:val="false"/>
          <w:i w:val="false"/>
          <w:color w:val="000000"/>
          <w:sz w:val="28"/>
        </w:rPr>
        <w:t xml:space="preserve">      Сыртқы экономикалық саясаттың 2006-2008 жылдарға арналған басым бағыттарының бiрi Қазақстанның ДСҰ-ға кiруi жөнiндегi жұмыстарды жалғастыру және Қазақстанның сыртқы саудадағы мүддесiн кемсiтудiң алдын алу үшiн аталған ұйымның тетiктерiн белсендi пайдалану болып табылады. </w:t>
      </w:r>
      <w:r>
        <w:br/>
      </w:r>
      <w:r>
        <w:rPr>
          <w:rFonts w:ascii="Times New Roman"/>
          <w:b w:val="false"/>
          <w:i w:val="false"/>
          <w:color w:val="000000"/>
          <w:sz w:val="28"/>
        </w:rPr>
        <w:t xml:space="preserve">
      Қазақстанның ДСҰ-ға кiруi жөнiндегi қорытынды құжаттарды дайындауға көшу Қазақстанның ДСҰ-ға кiруi жөнiндегi көпжақты және екiжақты келiссөздер жүргiзудiң нәтижесiне айналуы тиiс, мұнда Қазақстанның экономикалық мүддесi барынша ескерiледi. </w:t>
      </w:r>
      <w:r>
        <w:br/>
      </w:r>
      <w:r>
        <w:rPr>
          <w:rFonts w:ascii="Times New Roman"/>
          <w:b w:val="false"/>
          <w:i w:val="false"/>
          <w:color w:val="000000"/>
          <w:sz w:val="28"/>
        </w:rPr>
        <w:t xml:space="preserve">
      Орта мерзiмдi перспективада Қазақстанның ДСҰ-ға кiруi жөніндегі келiссөз процесiн аяқтау және ДСҰ-ның тең құқылы мүшесi мәртебесiн иелену күтiлiп отыр. Осыған байланысты барлық мiндеттердi, оның iшiнде өңiрлiк бiрлестіктер шеңберiнде қайта қарау және ұлттық заңнаманы ДСҰ нормаларымен сәйкестендiру жөнiнде жұмыс жүргiзiледi. </w:t>
      </w:r>
    </w:p>
    <w:bookmarkStart w:name="z102" w:id="41"/>
    <w:p>
      <w:pPr>
        <w:spacing w:after="0"/>
        <w:ind w:left="0"/>
        <w:jc w:val="left"/>
      </w:pPr>
      <w:r>
        <w:rPr>
          <w:rFonts w:ascii="Times New Roman"/>
          <w:b/>
          <w:i w:val="false"/>
          <w:color w:val="000000"/>
        </w:rPr>
        <w:t xml:space="preserve"> 
  Халықаралық экономикалық бiрiгуге қатысу </w:t>
      </w:r>
    </w:p>
    <w:bookmarkEnd w:id="41"/>
    <w:p>
      <w:pPr>
        <w:spacing w:after="0"/>
        <w:ind w:left="0"/>
        <w:jc w:val="both"/>
      </w:pPr>
      <w:r>
        <w:rPr>
          <w:rFonts w:ascii="Times New Roman"/>
          <w:b w:val="false"/>
          <w:i w:val="false"/>
          <w:color w:val="000000"/>
          <w:sz w:val="28"/>
        </w:rPr>
        <w:t xml:space="preserve">      Елдiң әлемдiк экономикаға өзара тиiмдi бiрiгуi, оның халықаралық еңбектi бөлу жүйесiндегi рөлiн оңтайландыру үшiн жағдайларды қалыптастыру сыртқы экономикалық саясаттың 2006-2008 жылдарға арналған негiзгi басым бағыттарының бiрi болып табылады. </w:t>
      </w:r>
      <w:r>
        <w:br/>
      </w:r>
      <w:r>
        <w:rPr>
          <w:rFonts w:ascii="Times New Roman"/>
          <w:b w:val="false"/>
          <w:i w:val="false"/>
          <w:color w:val="000000"/>
          <w:sz w:val="28"/>
        </w:rPr>
        <w:t xml:space="preserve">
      Қазақстанның әлемдiк экономикаға трансформациясының аса маңызды шарты саудадағы әрiптес елдердi таңдауда икемдi саясат жүргiзу: үшiншi елдер арқылы транзиттi барынша азайту мақсатында Еуропа мен Азия елдерiнiң таяу рыноктарын неғұрлым толық пайдалануға, өңiрлiк одақтармен өзара iс-қимылды күшейтуге, еркiн сауда аймағының артықшылықтарын барынша пайдалануға бағытталған өткізу рыногын әртараптандыру болып табылады. </w:t>
      </w:r>
      <w:r>
        <w:br/>
      </w:r>
      <w:r>
        <w:rPr>
          <w:rFonts w:ascii="Times New Roman"/>
          <w:b w:val="false"/>
          <w:i w:val="false"/>
          <w:color w:val="000000"/>
          <w:sz w:val="28"/>
        </w:rPr>
        <w:t xml:space="preserve">
      Алдағы кезеңге арналған аса маңызды іс-шаралардың бiрқатары: саудада преференциялық режимдi белгiлеу жөнiнде екiжақты және көпжақты келiсiмдер жасау жөнiндегi келiссөздердi одан әрi жүргiзу; </w:t>
      </w:r>
      <w:r>
        <w:br/>
      </w:r>
      <w:r>
        <w:rPr>
          <w:rFonts w:ascii="Times New Roman"/>
          <w:b w:val="false"/>
          <w:i w:val="false"/>
          <w:color w:val="000000"/>
          <w:sz w:val="28"/>
        </w:rPr>
        <w:t xml:space="preserve">
      өңiрлiк бiрлестiктер (ТМД, ЕурАзЭҚ, БЭК, ШЫҰ және ОАО) шеңберiнде экономикалық бастамаларды жылжыту; </w:t>
      </w:r>
      <w:r>
        <w:br/>
      </w:r>
      <w:r>
        <w:rPr>
          <w:rFonts w:ascii="Times New Roman"/>
          <w:b w:val="false"/>
          <w:i w:val="false"/>
          <w:color w:val="000000"/>
          <w:sz w:val="28"/>
        </w:rPr>
        <w:t xml:space="preserve">
      Қазақстанның халықаралық экономикалық ұйымдардың қызметiне қатысуымен байланысты мәселелер жөніндегі мемлекеттiк саясатты қалыптастыру және iске асыру болып табылады. </w:t>
      </w:r>
    </w:p>
    <w:bookmarkStart w:name="z33" w:id="42"/>
    <w:p>
      <w:pPr>
        <w:spacing w:after="0"/>
        <w:ind w:left="0"/>
        <w:jc w:val="left"/>
      </w:pPr>
      <w:r>
        <w:rPr>
          <w:rFonts w:ascii="Times New Roman"/>
          <w:b/>
          <w:i w:val="false"/>
          <w:color w:val="000000"/>
        </w:rPr>
        <w:t xml:space="preserve"> 
  8. Адами капиталды дамыту </w:t>
      </w:r>
    </w:p>
    <w:bookmarkEnd w:id="42"/>
    <w:bookmarkStart w:name="z34" w:id="43"/>
    <w:p>
      <w:pPr>
        <w:spacing w:after="0"/>
        <w:ind w:left="0"/>
        <w:jc w:val="left"/>
      </w:pPr>
      <w:r>
        <w:rPr>
          <w:rFonts w:ascii="Times New Roman"/>
          <w:b/>
          <w:i w:val="false"/>
          <w:color w:val="000000"/>
        </w:rPr>
        <w:t xml:space="preserve"> 
  Параграф 1. Білім жүйесiн дамыту </w:t>
      </w:r>
    </w:p>
    <w:bookmarkEnd w:id="43"/>
    <w:p>
      <w:pPr>
        <w:spacing w:after="0"/>
        <w:ind w:left="0"/>
        <w:jc w:val="both"/>
      </w:pPr>
      <w:r>
        <w:rPr>
          <w:rFonts w:ascii="Times New Roman"/>
          <w:b w:val="false"/>
          <w:i w:val="false"/>
          <w:color w:val="000000"/>
          <w:sz w:val="28"/>
        </w:rPr>
        <w:t xml:space="preserve">      2006-2008 жылдары бiлiм беру саласындағы негізгі мiндеттер: </w:t>
      </w:r>
      <w:r>
        <w:br/>
      </w:r>
      <w:r>
        <w:rPr>
          <w:rFonts w:ascii="Times New Roman"/>
          <w:b w:val="false"/>
          <w:i w:val="false"/>
          <w:color w:val="000000"/>
          <w:sz w:val="28"/>
        </w:rPr>
        <w:t>
      Бiлiм берудiң 2005-2010 жылдарға арналған мемлекеттік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w:t>
      </w:r>
      <w:r>
        <w:br/>
      </w:r>
      <w:r>
        <w:rPr>
          <w:rFonts w:ascii="Times New Roman"/>
          <w:b w:val="false"/>
          <w:i w:val="false"/>
          <w:color w:val="000000"/>
          <w:sz w:val="28"/>
        </w:rPr>
        <w:t xml:space="preserve">
      халықтың барлық жігінiң сапалы бiлiмге қол жеткiзуiн қамтамасыз ету; </w:t>
      </w:r>
      <w:r>
        <w:br/>
      </w:r>
      <w:r>
        <w:rPr>
          <w:rFonts w:ascii="Times New Roman"/>
          <w:b w:val="false"/>
          <w:i w:val="false"/>
          <w:color w:val="000000"/>
          <w:sz w:val="28"/>
        </w:rPr>
        <w:t xml:space="preserve">
      12-жылдық жалпы орта бiлiм беруге көшуге дайындық және кезең- кезеңiмен көшудi бастау; </w:t>
      </w:r>
      <w:r>
        <w:br/>
      </w:r>
      <w:r>
        <w:rPr>
          <w:rFonts w:ascii="Times New Roman"/>
          <w:b w:val="false"/>
          <w:i w:val="false"/>
          <w:color w:val="000000"/>
          <w:sz w:val="28"/>
        </w:rPr>
        <w:t xml:space="preserve">
      Техникалық мамандықтар бойынша бiлiктiлiгi жоғары кадрларды басымды даярлықпен қамтамасыз ете отырып, жоғары бiлiмдi кадрлар даярлаудың мемлекеттік бiлiм беру тапсырысы құрылымын жетiлдiру; </w:t>
      </w:r>
      <w:r>
        <w:br/>
      </w:r>
      <w:r>
        <w:rPr>
          <w:rFonts w:ascii="Times New Roman"/>
          <w:b w:val="false"/>
          <w:i w:val="false"/>
          <w:color w:val="000000"/>
          <w:sz w:val="28"/>
        </w:rPr>
        <w:t xml:space="preserve">
      сапаны бағалаудың ұлттық жүйесiн құру; </w:t>
      </w:r>
      <w:r>
        <w:br/>
      </w:r>
      <w:r>
        <w:rPr>
          <w:rFonts w:ascii="Times New Roman"/>
          <w:b w:val="false"/>
          <w:i w:val="false"/>
          <w:color w:val="000000"/>
          <w:sz w:val="28"/>
        </w:rPr>
        <w:t xml:space="preserve">
      бiрыңғай ұлттық ақпараттық ортаны қалыптастыру; </w:t>
      </w:r>
      <w:r>
        <w:br/>
      </w:r>
      <w:r>
        <w:rPr>
          <w:rFonts w:ascii="Times New Roman"/>
          <w:b w:val="false"/>
          <w:i w:val="false"/>
          <w:color w:val="000000"/>
          <w:sz w:val="28"/>
        </w:rPr>
        <w:t xml:space="preserve">
      бiлiм беру процесiн оқу-әдiстемелiк және ғылыми қамтамасыз етудi жетiлдiру; </w:t>
      </w:r>
      <w:r>
        <w:br/>
      </w:r>
      <w:r>
        <w:rPr>
          <w:rFonts w:ascii="Times New Roman"/>
          <w:b w:val="false"/>
          <w:i w:val="false"/>
          <w:color w:val="000000"/>
          <w:sz w:val="28"/>
        </w:rPr>
        <w:t xml:space="preserve">
      білiм беру бағдарламаларын әртараптандыру және олардың икемдiлігі, жоғары оқу орындары желiсiн оңтайландыру және академиялық бостандықтарды кеңейту негізiнде жоғары кәсiптiк бiлiм беру сапасын арттыру; </w:t>
      </w:r>
      <w:r>
        <w:br/>
      </w:r>
      <w:r>
        <w:rPr>
          <w:rFonts w:ascii="Times New Roman"/>
          <w:b w:val="false"/>
          <w:i w:val="false"/>
          <w:color w:val="000000"/>
          <w:sz w:val="28"/>
        </w:rPr>
        <w:t xml:space="preserve">
      магистрлiк және докторлық бағдарламалар бойынша жоғары бiлiктi кадрлар даярлауға көшудi жүзеге асыру; </w:t>
      </w:r>
      <w:r>
        <w:br/>
      </w:r>
      <w:r>
        <w:rPr>
          <w:rFonts w:ascii="Times New Roman"/>
          <w:b w:val="false"/>
          <w:i w:val="false"/>
          <w:color w:val="000000"/>
          <w:sz w:val="28"/>
        </w:rPr>
        <w:t xml:space="preserve">
      бiлiм берудiң кредиттiк жүйесiн енгiзу; </w:t>
      </w:r>
      <w:r>
        <w:br/>
      </w:r>
      <w:r>
        <w:rPr>
          <w:rFonts w:ascii="Times New Roman"/>
          <w:b w:val="false"/>
          <w:i w:val="false"/>
          <w:color w:val="000000"/>
          <w:sz w:val="28"/>
        </w:rPr>
        <w:t xml:space="preserve">
      кредиттердi қайтару жөнiндегi мемлекет кепiлдiгiн қамтамасыз ете отырып, екiншi деңгейдегi банктер арқылы студенттiк кредиттер берудiң қазiргi заманғы жүйесiн құру; </w:t>
      </w:r>
      <w:r>
        <w:br/>
      </w:r>
      <w:r>
        <w:rPr>
          <w:rFonts w:ascii="Times New Roman"/>
          <w:b w:val="false"/>
          <w:i w:val="false"/>
          <w:color w:val="000000"/>
          <w:sz w:val="28"/>
        </w:rPr>
        <w:t xml:space="preserve">
      ұлттық жоғары оқу орындарына шетелдiк оқытушылар мен консультанттарды тарту; </w:t>
      </w:r>
      <w:r>
        <w:br/>
      </w:r>
      <w:r>
        <w:rPr>
          <w:rFonts w:ascii="Times New Roman"/>
          <w:b w:val="false"/>
          <w:i w:val="false"/>
          <w:color w:val="000000"/>
          <w:sz w:val="28"/>
        </w:rPr>
        <w:t xml:space="preserve">
      жыл сайын "Болашақ" бағдарламасы шеңберiнде үздiк үш мың студенттi әлемнiң озық жоғары оқу орындарында даярлау; </w:t>
      </w:r>
      <w:r>
        <w:br/>
      </w:r>
      <w:r>
        <w:rPr>
          <w:rFonts w:ascii="Times New Roman"/>
          <w:b w:val="false"/>
          <w:i w:val="false"/>
          <w:color w:val="000000"/>
          <w:sz w:val="28"/>
        </w:rPr>
        <w:t xml:space="preserve">
      жоғары кәсiптiк бiлiм беру үшiн оқулықтар мен оқу құралдарының жаңа буынын әзiрлеу және шығару; </w:t>
      </w:r>
      <w:r>
        <w:br/>
      </w:r>
      <w:r>
        <w:rPr>
          <w:rFonts w:ascii="Times New Roman"/>
          <w:b w:val="false"/>
          <w:i w:val="false"/>
          <w:color w:val="000000"/>
          <w:sz w:val="28"/>
        </w:rPr>
        <w:t>
      шетелдегi кез келген елде тағылымдаманы қоса алғанда, жыл бойы ғылыми зерттеулер жүргiзуге арналған грант мәртебесi бар жыл сайынғы мемлекеттік " </w:t>
      </w:r>
      <w:r>
        <w:rPr>
          <w:rFonts w:ascii="Times New Roman"/>
          <w:b w:val="false"/>
          <w:i w:val="false"/>
          <w:color w:val="000000"/>
          <w:sz w:val="28"/>
        </w:rPr>
        <w:t xml:space="preserve">Үздiк оқытушы </w:t>
      </w:r>
      <w:r>
        <w:rPr>
          <w:rFonts w:ascii="Times New Roman"/>
          <w:b w:val="false"/>
          <w:i w:val="false"/>
          <w:color w:val="000000"/>
          <w:sz w:val="28"/>
        </w:rPr>
        <w:t xml:space="preserve">" стипендиясын төлеу арқылы профессорлық-оқытушы құрамды қолдау болады. </w:t>
      </w:r>
    </w:p>
    <w:bookmarkStart w:name="z35" w:id="44"/>
    <w:p>
      <w:pPr>
        <w:spacing w:after="0"/>
        <w:ind w:left="0"/>
        <w:jc w:val="left"/>
      </w:pPr>
      <w:r>
        <w:rPr>
          <w:rFonts w:ascii="Times New Roman"/>
          <w:b/>
          <w:i w:val="false"/>
          <w:color w:val="000000"/>
        </w:rPr>
        <w:t xml:space="preserve"> 
  Параграф 2. Кәсiптiк орта бiлiмдi мамандар мен жұмысшы кадрларды даярлау жүйесiн дамыту </w:t>
      </w:r>
    </w:p>
    <w:bookmarkEnd w:id="44"/>
    <w:p>
      <w:pPr>
        <w:spacing w:after="0"/>
        <w:ind w:left="0"/>
        <w:jc w:val="both"/>
      </w:pPr>
      <w:r>
        <w:rPr>
          <w:rFonts w:ascii="Times New Roman"/>
          <w:b w:val="false"/>
          <w:i w:val="false"/>
          <w:color w:val="000000"/>
          <w:sz w:val="28"/>
        </w:rPr>
        <w:t xml:space="preserve">      Ең жаңа технологиялар талаптарына және еңбек рыногының қажеттiлiгiне сәйкес оқып жатқандарды тиiмдi кәсiптiк қызметке даярлауды қамтамасыз ету үшiн 2006-2008 жылдары мынадай мiндеттердi шешу: </w:t>
      </w:r>
      <w:r>
        <w:br/>
      </w:r>
      <w:r>
        <w:rPr>
          <w:rFonts w:ascii="Times New Roman"/>
          <w:b w:val="false"/>
          <w:i w:val="false"/>
          <w:color w:val="000000"/>
          <w:sz w:val="28"/>
        </w:rPr>
        <w:t xml:space="preserve">
      бiлiм берудiң халықаралық стандарттық сыныптамасының өлшемдерiне сәйкес бастауыш және opтa кәсiптiк бiлiм беру және кадрлар даярлаудың жүйесiн қайта құрылымдау; </w:t>
      </w:r>
      <w:r>
        <w:br/>
      </w:r>
      <w:r>
        <w:rPr>
          <w:rFonts w:ascii="Times New Roman"/>
          <w:b w:val="false"/>
          <w:i w:val="false"/>
          <w:color w:val="000000"/>
          <w:sz w:val="28"/>
        </w:rPr>
        <w:t xml:space="preserve">
      халықтың барлық жiгiнiң кәсiптiк бастауыш және орта бiлiмге қол жеткiзуiн қамтамасыз ету және олардың бiлiкті техникалық және кәсiптiк бiлiм алуға мүдделiлiгiн арттыру; </w:t>
      </w:r>
      <w:r>
        <w:br/>
      </w:r>
      <w:r>
        <w:rPr>
          <w:rFonts w:ascii="Times New Roman"/>
          <w:b w:val="false"/>
          <w:i w:val="false"/>
          <w:color w:val="000000"/>
          <w:sz w:val="28"/>
        </w:rPr>
        <w:t xml:space="preserve">
      бiлiктiлiгi жоғары жұмысшы кадрларын және орта буын мамандарын даярлау үшiн экономиканың нақты секторын тарту тетiктерiн құру; </w:t>
      </w:r>
      <w:r>
        <w:br/>
      </w:r>
      <w:r>
        <w:rPr>
          <w:rFonts w:ascii="Times New Roman"/>
          <w:b w:val="false"/>
          <w:i w:val="false"/>
          <w:color w:val="000000"/>
          <w:sz w:val="28"/>
        </w:rPr>
        <w:t xml:space="preserve">
      оқитындардың еңбек рыногындағы бәсекеге қабiлеттiлiгiн қамтамасыз ететiн кәсiптiк дағды алуы үшiн жағдайлар жасау; </w:t>
      </w:r>
      <w:r>
        <w:br/>
      </w:r>
      <w:r>
        <w:rPr>
          <w:rFonts w:ascii="Times New Roman"/>
          <w:b w:val="false"/>
          <w:i w:val="false"/>
          <w:color w:val="000000"/>
          <w:sz w:val="28"/>
        </w:rPr>
        <w:t xml:space="preserve">
      оқитындардың еңбек рыногындағы бәсекеге қабiлеттiлiгiн қамтамасыз ету үшiн кәсiби дағды алуына жағдайлар жасау; </w:t>
      </w:r>
      <w:r>
        <w:br/>
      </w:r>
      <w:r>
        <w:rPr>
          <w:rFonts w:ascii="Times New Roman"/>
          <w:b w:val="false"/>
          <w:i w:val="false"/>
          <w:color w:val="000000"/>
          <w:sz w:val="28"/>
        </w:rPr>
        <w:t xml:space="preserve">
      кәсiптiк орта бiлiм мен техникалық және ауыл шаруашылығы мамандықтары бойынша кәсiптiк орта бiлiмнiң бiр бөлiгiн орта бiлiм беру жүйесiнiң құраушы бөлiгі болып табылатын техникалық және кәсiптiк бiлiмге трансформациялау; </w:t>
      </w:r>
      <w:r>
        <w:br/>
      </w:r>
      <w:r>
        <w:rPr>
          <w:rFonts w:ascii="Times New Roman"/>
          <w:b w:val="false"/>
          <w:i w:val="false"/>
          <w:color w:val="000000"/>
          <w:sz w:val="28"/>
        </w:rPr>
        <w:t xml:space="preserve">
      кәсiптiк орта бiлiм берудiң жекелеген бағдарламаларын жаңа - ортадан кейiнгі кәсiптiк бiлiм беру деңгейiнде көшiру; </w:t>
      </w:r>
      <w:r>
        <w:br/>
      </w:r>
      <w:r>
        <w:rPr>
          <w:rFonts w:ascii="Times New Roman"/>
          <w:b w:val="false"/>
          <w:i w:val="false"/>
          <w:color w:val="000000"/>
          <w:sz w:val="28"/>
        </w:rPr>
        <w:t xml:space="preserve">
      бастауыш және орта кәсiптiк бiлiмi бар кадрлар даярлауды кластерлiк бастамаларды ескере отырып, жүзеге асыру; </w:t>
      </w:r>
      <w:r>
        <w:br/>
      </w:r>
      <w:r>
        <w:rPr>
          <w:rFonts w:ascii="Times New Roman"/>
          <w:b w:val="false"/>
          <w:i w:val="false"/>
          <w:color w:val="000000"/>
          <w:sz w:val="28"/>
        </w:rPr>
        <w:t xml:space="preserve">
      оқытудың кредиттiк жүйесiн енгiзу қажет. </w:t>
      </w:r>
    </w:p>
    <w:bookmarkStart w:name="z36" w:id="45"/>
    <w:p>
      <w:pPr>
        <w:spacing w:after="0"/>
        <w:ind w:left="0"/>
        <w:jc w:val="left"/>
      </w:pPr>
      <w:r>
        <w:rPr>
          <w:rFonts w:ascii="Times New Roman"/>
          <w:b/>
          <w:i w:val="false"/>
          <w:color w:val="000000"/>
        </w:rPr>
        <w:t xml:space="preserve"> 
  Параграф 3. Ғылым мен инновацияларды дамыту </w:t>
      </w:r>
    </w:p>
    <w:bookmarkEnd w:id="45"/>
    <w:p>
      <w:pPr>
        <w:spacing w:after="0"/>
        <w:ind w:left="0"/>
        <w:jc w:val="both"/>
      </w:pPr>
      <w:r>
        <w:rPr>
          <w:rFonts w:ascii="Times New Roman"/>
          <w:b w:val="false"/>
          <w:i w:val="false"/>
          <w:color w:val="000000"/>
          <w:sz w:val="28"/>
        </w:rPr>
        <w:t>      2003-2015 жылдарға арналған индустриялық-инновациялық даму  </w:t>
      </w:r>
      <w:r>
        <w:rPr>
          <w:rFonts w:ascii="Times New Roman"/>
          <w:b w:val="false"/>
          <w:i w:val="false"/>
          <w:color w:val="000000"/>
          <w:sz w:val="28"/>
        </w:rPr>
        <w:t xml:space="preserve">стратегиясының </w:t>
      </w:r>
      <w:r>
        <w:rPr>
          <w:rFonts w:ascii="Times New Roman"/>
          <w:b w:val="false"/>
          <w:i w:val="false"/>
          <w:color w:val="000000"/>
          <w:sz w:val="28"/>
        </w:rPr>
        <w:t xml:space="preserve"> басымдықтарына сәйкес ғылыми зерттеулер pecуpc үнемдеушi және экологиялық таза технологияларды әзiрлеуге, экономиканың шикiзаттық бағытталуынан ауытқуға, өндiрiстiк кәсiпорындардың экспортқа бағдарлануын жоғарылатуға және өндiрiстi әртараптандыруға бағытталған. </w:t>
      </w:r>
      <w:r>
        <w:br/>
      </w:r>
      <w:r>
        <w:rPr>
          <w:rFonts w:ascii="Times New Roman"/>
          <w:b w:val="false"/>
          <w:i w:val="false"/>
          <w:color w:val="000000"/>
          <w:sz w:val="28"/>
        </w:rPr>
        <w:t xml:space="preserve">
      Осыған байланысты бiрiншi кезектегi мiндеттер: </w:t>
      </w:r>
      <w:r>
        <w:br/>
      </w:r>
      <w:r>
        <w:rPr>
          <w:rFonts w:ascii="Times New Roman"/>
          <w:b w:val="false"/>
          <w:i w:val="false"/>
          <w:color w:val="000000"/>
          <w:sz w:val="28"/>
        </w:rPr>
        <w:t>
      Қазақстан Республикасының ұлттық инновациялық жүйесiн қалыптастыру және дамыту жөнiндегi 2005-2015 жылдарға арналған  </w:t>
      </w:r>
      <w:r>
        <w:rPr>
          <w:rFonts w:ascii="Times New Roman"/>
          <w:b w:val="false"/>
          <w:i w:val="false"/>
          <w:color w:val="000000"/>
          <w:sz w:val="28"/>
        </w:rPr>
        <w:t xml:space="preserve">бағдарлама </w:t>
      </w:r>
      <w:r>
        <w:rPr>
          <w:rFonts w:ascii="Times New Roman"/>
          <w:b w:val="false"/>
          <w:i w:val="false"/>
          <w:color w:val="000000"/>
          <w:sz w:val="28"/>
        </w:rPr>
        <w:t xml:space="preserve"> мiндеттерiн iске асыру; </w:t>
      </w:r>
      <w:r>
        <w:br/>
      </w:r>
      <w:r>
        <w:rPr>
          <w:rFonts w:ascii="Times New Roman"/>
          <w:b w:val="false"/>
          <w:i w:val="false"/>
          <w:color w:val="000000"/>
          <w:sz w:val="28"/>
        </w:rPr>
        <w:t xml:space="preserve">
      Қазақстанда ұлттық ғылыми-технологиялық және өңірлiк технологиялық парктер, технологиялық бизнес-инкубаторлар құру; </w:t>
      </w:r>
      <w:r>
        <w:br/>
      </w:r>
      <w:r>
        <w:rPr>
          <w:rFonts w:ascii="Times New Roman"/>
          <w:b w:val="false"/>
          <w:i w:val="false"/>
          <w:color w:val="000000"/>
          <w:sz w:val="28"/>
        </w:rPr>
        <w:t xml:space="preserve">
      технологиялар трансфертi жүйесiн дамыту; </w:t>
      </w:r>
      <w:r>
        <w:br/>
      </w:r>
      <w:r>
        <w:rPr>
          <w:rFonts w:ascii="Times New Roman"/>
          <w:b w:val="false"/>
          <w:i w:val="false"/>
          <w:color w:val="000000"/>
          <w:sz w:val="28"/>
        </w:rPr>
        <w:t xml:space="preserve">
      шағын инновациялық кәсiпорындарды дамыту мен қолдаудың нәтижелi тетiктерiн құру; </w:t>
      </w:r>
      <w:r>
        <w:br/>
      </w:r>
      <w:r>
        <w:rPr>
          <w:rFonts w:ascii="Times New Roman"/>
          <w:b w:val="false"/>
          <w:i w:val="false"/>
          <w:color w:val="000000"/>
          <w:sz w:val="28"/>
        </w:rPr>
        <w:t xml:space="preserve">
      инновациялық кәсiпкерлiк саласында кадрларды даярлау және қайта даярлау; </w:t>
      </w:r>
      <w:r>
        <w:br/>
      </w:r>
      <w:r>
        <w:rPr>
          <w:rFonts w:ascii="Times New Roman"/>
          <w:b w:val="false"/>
          <w:i w:val="false"/>
          <w:color w:val="000000"/>
          <w:sz w:val="28"/>
        </w:rPr>
        <w:t xml:space="preserve">
      инновациялық кәсiпкерлiктi ақпараттық қолдауды дамыту; </w:t>
      </w:r>
      <w:r>
        <w:br/>
      </w:r>
      <w:r>
        <w:rPr>
          <w:rFonts w:ascii="Times New Roman"/>
          <w:b w:val="false"/>
          <w:i w:val="false"/>
          <w:color w:val="000000"/>
          <w:sz w:val="28"/>
        </w:rPr>
        <w:t xml:space="preserve">
      ғылыми әзiрлемелердi, жаңа технологияларды коммерцияландыру үшiн венчурлық, оның iшiнде шетелдiк капиталды тарту. </w:t>
      </w:r>
      <w:r>
        <w:br/>
      </w:r>
      <w:r>
        <w:rPr>
          <w:rFonts w:ascii="Times New Roman"/>
          <w:b w:val="false"/>
          <w:i w:val="false"/>
          <w:color w:val="000000"/>
          <w:sz w:val="28"/>
        </w:rPr>
        <w:t xml:space="preserve">
      Қазақстанның стратегиялық мүддесiн негiзге ала отырып, орта мерзiмдi кезеңде мыналарды жүзеге асыру: </w:t>
      </w:r>
      <w:r>
        <w:br/>
      </w:r>
      <w:r>
        <w:rPr>
          <w:rFonts w:ascii="Times New Roman"/>
          <w:b w:val="false"/>
          <w:i w:val="false"/>
          <w:color w:val="000000"/>
          <w:sz w:val="28"/>
        </w:rPr>
        <w:t xml:space="preserve">
      республиканың әлеуметтік-экономикалық даму қажеттiлiктерiне және әлемдiк ғылымның даму үрдiстерiне сәйкес орта мерзiмдi кезеңге арналған iргелi зерттеулер бағдарламаларын қалыптастыруды қамтамасыз ету; </w:t>
      </w:r>
      <w:r>
        <w:br/>
      </w:r>
      <w:r>
        <w:rPr>
          <w:rFonts w:ascii="Times New Roman"/>
          <w:b w:val="false"/>
          <w:i w:val="false"/>
          <w:color w:val="000000"/>
          <w:sz w:val="28"/>
        </w:rPr>
        <w:t xml:space="preserve">
      ғылыми және инновациялық инфрақұрылым субъектiлерiн (ғылыми ұйымдарды, технопарктердi, технополистердi, инновациялық орталықтарды, технологиялық бизнес-инкубаторларды, ғылыми-технологиялық аймақтарды және т.б.) дамыту және қолдау; </w:t>
      </w:r>
      <w:r>
        <w:br/>
      </w:r>
      <w:r>
        <w:rPr>
          <w:rFonts w:ascii="Times New Roman"/>
          <w:b w:val="false"/>
          <w:i w:val="false"/>
          <w:color w:val="000000"/>
          <w:sz w:val="28"/>
        </w:rPr>
        <w:t xml:space="preserve">
      инновациялық даму саласындағы нормативтiк құқықтық базаны жетілдiру; </w:t>
      </w:r>
      <w:r>
        <w:br/>
      </w:r>
      <w:r>
        <w:rPr>
          <w:rFonts w:ascii="Times New Roman"/>
          <w:b w:val="false"/>
          <w:i w:val="false"/>
          <w:color w:val="000000"/>
          <w:sz w:val="28"/>
        </w:rPr>
        <w:t xml:space="preserve">
      отандық және шетелдiк қаржы институттарымен бiрлесiп, венчурлiк инновациялық қорлар құру, инновациялық жобаларды венчурлiк қаржыландыру тетiктерiн әзiрлеу және iске асыру; </w:t>
      </w:r>
      <w:r>
        <w:br/>
      </w:r>
      <w:r>
        <w:rPr>
          <w:rFonts w:ascii="Times New Roman"/>
          <w:b w:val="false"/>
          <w:i w:val="false"/>
          <w:color w:val="000000"/>
          <w:sz w:val="28"/>
        </w:rPr>
        <w:t xml:space="preserve">
      инновациялық сала үшiн мамандар даярлау мақсатында республиканың жетекшi университеттерi базасында инновациялық жобаларды басқару жөнiндегi менеджерлердi, инновациялық кәсiпорындар үшiн инженер-техник мамандарды даярлауға, сондай-ақ мамандарды қайта даярлауға бағытталған шаралар кешенiн әзiрлеу; </w:t>
      </w:r>
      <w:r>
        <w:br/>
      </w:r>
      <w:r>
        <w:rPr>
          <w:rFonts w:ascii="Times New Roman"/>
          <w:b w:val="false"/>
          <w:i w:val="false"/>
          <w:color w:val="000000"/>
          <w:sz w:val="28"/>
        </w:rPr>
        <w:t xml:space="preserve">
      шетелдiк озық технологияларды тарту жүйесiн құру; </w:t>
      </w:r>
      <w:r>
        <w:br/>
      </w:r>
      <w:r>
        <w:rPr>
          <w:rFonts w:ascii="Times New Roman"/>
          <w:b w:val="false"/>
          <w:i w:val="false"/>
          <w:color w:val="000000"/>
          <w:sz w:val="28"/>
        </w:rPr>
        <w:t xml:space="preserve">
      отандық ғылым мен технологиялардың жетiстiктерiн алға жылжыту мақсатында отандық әзiрлемелердiң деректер банкiн құру және экономиканың нақты секторының инновациялық әзiрлемелерге мұқтаждығын талдау жөнiндегi жұмысты жалғастыру қажет. </w:t>
      </w:r>
    </w:p>
    <w:bookmarkStart w:name="z37" w:id="46"/>
    <w:p>
      <w:pPr>
        <w:spacing w:after="0"/>
        <w:ind w:left="0"/>
        <w:jc w:val="left"/>
      </w:pPr>
      <w:r>
        <w:rPr>
          <w:rFonts w:ascii="Times New Roman"/>
          <w:b/>
          <w:i w:val="false"/>
          <w:color w:val="000000"/>
        </w:rPr>
        <w:t xml:space="preserve"> 
  Параграф 4. Халықтың әл-ауқатын арттыру </w:t>
      </w:r>
    </w:p>
    <w:bookmarkEnd w:id="46"/>
    <w:bookmarkStart w:name="z103" w:id="47"/>
    <w:p>
      <w:pPr>
        <w:spacing w:after="0"/>
        <w:ind w:left="0"/>
        <w:jc w:val="left"/>
      </w:pPr>
      <w:r>
        <w:rPr>
          <w:rFonts w:ascii="Times New Roman"/>
          <w:b/>
          <w:i w:val="false"/>
          <w:color w:val="000000"/>
        </w:rPr>
        <w:t xml:space="preserve"> 
  Халықтың кiрiстері </w:t>
      </w:r>
    </w:p>
    <w:bookmarkEnd w:id="47"/>
    <w:p>
      <w:pPr>
        <w:spacing w:after="0"/>
        <w:ind w:left="0"/>
        <w:jc w:val="both"/>
      </w:pPr>
      <w:r>
        <w:rPr>
          <w:rFonts w:ascii="Times New Roman"/>
          <w:b w:val="false"/>
          <w:i w:val="false"/>
          <w:color w:val="000000"/>
          <w:sz w:val="28"/>
        </w:rPr>
        <w:t xml:space="preserve">      Әлеуметтiк-экономикалық дамудың алдағы кезеңге арналған орта мерзiмдi жоспарының халықтың әл-ауқаты саласындағы мақсаты жалақының жалпы деңгейiн көтеру, зейнетақы және басқа да әлеуметтiк төлемдер мөлшерiн арттыру болып табылады. </w:t>
      </w:r>
      <w:r>
        <w:br/>
      </w:r>
      <w:r>
        <w:rPr>
          <w:rFonts w:ascii="Times New Roman"/>
          <w:b w:val="false"/>
          <w:i w:val="false"/>
          <w:color w:val="000000"/>
          <w:sz w:val="28"/>
        </w:rPr>
        <w:t xml:space="preserve">
      Халықтың кiрiстерiн одан әрi жоғарылату, оның iшiнде бюджет саласы қызметкерлерiнiң жалақысын кезең-кезеңмен жоғарылату көзделiп отыр. </w:t>
      </w:r>
      <w:r>
        <w:br/>
      </w:r>
      <w:r>
        <w:rPr>
          <w:rFonts w:ascii="Times New Roman"/>
          <w:b w:val="false"/>
          <w:i w:val="false"/>
          <w:color w:val="000000"/>
          <w:sz w:val="28"/>
        </w:rPr>
        <w:t xml:space="preserve">
      Бюджеттен қаржыландырылатын ұйымдардың қызметкерлерiне жалақы төлеу жүйесiн одан әрi жетiлдiру жөнiндегi жұмыс бюджет саласының қызметкерлерiне жалақы төлеу жүйесiн одан әрi жетілдiру шеңберiнде жалғасады. </w:t>
      </w:r>
      <w:r>
        <w:br/>
      </w:r>
      <w:r>
        <w:rPr>
          <w:rFonts w:ascii="Times New Roman"/>
          <w:b w:val="false"/>
          <w:i w:val="false"/>
          <w:color w:val="000000"/>
          <w:sz w:val="28"/>
        </w:rPr>
        <w:t xml:space="preserve">
      Қойылған мақсаттар мен мiндеттерге қол жеткiзу үшiн: </w:t>
      </w:r>
      <w:r>
        <w:br/>
      </w:r>
      <w:r>
        <w:rPr>
          <w:rFonts w:ascii="Times New Roman"/>
          <w:b w:val="false"/>
          <w:i w:val="false"/>
          <w:color w:val="000000"/>
          <w:sz w:val="28"/>
        </w:rPr>
        <w:t xml:space="preserve">
      зейнетақы мөлшерiн жыл сайын арттыру және зейнетақылар мен жәрдемақыларды уақтылы төлеудi қамтамасыз ету; </w:t>
      </w:r>
      <w:r>
        <w:br/>
      </w:r>
      <w:r>
        <w:rPr>
          <w:rFonts w:ascii="Times New Roman"/>
          <w:b w:val="false"/>
          <w:i w:val="false"/>
          <w:color w:val="000000"/>
          <w:sz w:val="28"/>
        </w:rPr>
        <w:t xml:space="preserve">
      әлеуметтiк қамсыздандыру және әлеуметтiк қызмет көрсету нормативтерi мен шетелдiк тәжiрибенi ескере отырып, ең төменгі күнкөрiс деңгейiн есептеудi жетiлдiру жұмысын жалғастыру көзделедi. </w:t>
      </w:r>
      <w:r>
        <w:br/>
      </w:r>
      <w:r>
        <w:rPr>
          <w:rFonts w:ascii="Times New Roman"/>
          <w:b w:val="false"/>
          <w:i w:val="false"/>
          <w:color w:val="000000"/>
          <w:sz w:val="28"/>
        </w:rPr>
        <w:t xml:space="preserve">
      2006 жылдан бастап базалық мемлекеттiк төлемдер ең төменгі күнкөрiс деңгейiне негiзделе отырып айқындалатын болады. </w:t>
      </w:r>
    </w:p>
    <w:bookmarkStart w:name="z104" w:id="48"/>
    <w:p>
      <w:pPr>
        <w:spacing w:after="0"/>
        <w:ind w:left="0"/>
        <w:jc w:val="left"/>
      </w:pPr>
      <w:r>
        <w:rPr>
          <w:rFonts w:ascii="Times New Roman"/>
          <w:b/>
          <w:i w:val="false"/>
          <w:color w:val="000000"/>
        </w:rPr>
        <w:t xml:space="preserve"> 
  Шағын кәсiпкерлiктi дамыту және орташа тапты құру </w:t>
      </w:r>
    </w:p>
    <w:bookmarkEnd w:id="48"/>
    <w:p>
      <w:pPr>
        <w:spacing w:after="0"/>
        <w:ind w:left="0"/>
        <w:jc w:val="both"/>
      </w:pPr>
      <w:r>
        <w:rPr>
          <w:rFonts w:ascii="Times New Roman"/>
          <w:b w:val="false"/>
          <w:i w:val="false"/>
          <w:color w:val="000000"/>
          <w:sz w:val="28"/>
        </w:rPr>
        <w:t xml:space="preserve">      Шағын және орта бизнес субъектiлерiнiң белсендiлігін арттыру мақсатында 2006-2008 жылдары кәсiпкерлiкті дамыту үшiн жағдайларды жақсарту жөніндегі жұмыс жалғасатын болады. </w:t>
      </w:r>
      <w:r>
        <w:br/>
      </w:r>
      <w:r>
        <w:rPr>
          <w:rFonts w:ascii="Times New Roman"/>
          <w:b w:val="false"/>
          <w:i w:val="false"/>
          <w:color w:val="000000"/>
          <w:sz w:val="28"/>
        </w:rPr>
        <w:t>
      Қазақстан Республикасы Президентiнiң 2005 жылғы 18 ақпандағы "Қазақстан экономикалық, әлеуметтiк және саяси жедел жаңару жолында" атты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xml:space="preserve"> сәйкес Қазақстан Республикасында шағын және орта кәсiпкерлiктi дамыту жөнiндегі жеделдетілген шаралардың 2005-2007 жылдарға арналған  </w:t>
      </w:r>
      <w:r>
        <w:rPr>
          <w:rFonts w:ascii="Times New Roman"/>
          <w:b w:val="false"/>
          <w:i w:val="false"/>
          <w:color w:val="000000"/>
          <w:sz w:val="28"/>
        </w:rPr>
        <w:t xml:space="preserve">бағдарламасы </w:t>
      </w:r>
      <w:r>
        <w:rPr>
          <w:rFonts w:ascii="Times New Roman"/>
          <w:b w:val="false"/>
          <w:i w:val="false"/>
          <w:color w:val="000000"/>
          <w:sz w:val="28"/>
        </w:rPr>
        <w:t xml:space="preserve"> әзiрлендi. </w:t>
      </w:r>
      <w:r>
        <w:br/>
      </w:r>
      <w:r>
        <w:rPr>
          <w:rFonts w:ascii="Times New Roman"/>
          <w:b w:val="false"/>
          <w:i w:val="false"/>
          <w:color w:val="000000"/>
          <w:sz w:val="28"/>
        </w:rPr>
        <w:t xml:space="preserve">
      Бағдарламаның мақсаты шағын және орта кәсiпкерлiк субъектiлерi қызметiнiң аясын барынша кеңейтуге және олардың қызметiн жандандыруға бағытталған институционалдық жағдайларды жетiлдiру есебiнен Қазақстанның бәсекеге қабiлетiн арттыру болып табылады. </w:t>
      </w:r>
      <w:r>
        <w:br/>
      </w:r>
      <w:r>
        <w:rPr>
          <w:rFonts w:ascii="Times New Roman"/>
          <w:b w:val="false"/>
          <w:i w:val="false"/>
          <w:color w:val="000000"/>
          <w:sz w:val="28"/>
        </w:rPr>
        <w:t xml:space="preserve">
      Бағдарлама шеңберiнде жүргізiлетiн жұмыстардың негізгі бағыттары: </w:t>
      </w:r>
      <w:r>
        <w:br/>
      </w:r>
      <w:r>
        <w:rPr>
          <w:rFonts w:ascii="Times New Roman"/>
          <w:b w:val="false"/>
          <w:i w:val="false"/>
          <w:color w:val="000000"/>
          <w:sz w:val="28"/>
        </w:rPr>
        <w:t xml:space="preserve">
      шағын және орта бизнес мәселелерi бойынша заң шығарудың жаңа регламентiн қабылдау жолымен заңнаманы жетiлдiру; </w:t>
      </w:r>
      <w:r>
        <w:br/>
      </w:r>
      <w:r>
        <w:rPr>
          <w:rFonts w:ascii="Times New Roman"/>
          <w:b w:val="false"/>
          <w:i w:val="false"/>
          <w:color w:val="000000"/>
          <w:sz w:val="28"/>
        </w:rPr>
        <w:t xml:space="preserve">
      шағын және орта бизнес мәселелерi жөнiндегi нормативтiк құқықтық кесiмдердің нәтижелiлiгiн қадағалау институтын енгізу; </w:t>
      </w:r>
      <w:r>
        <w:br/>
      </w:r>
      <w:r>
        <w:rPr>
          <w:rFonts w:ascii="Times New Roman"/>
          <w:b w:val="false"/>
          <w:i w:val="false"/>
          <w:color w:val="000000"/>
          <w:sz w:val="28"/>
        </w:rPr>
        <w:t xml:space="preserve">
      әрбір мемлекеттiк органда "құқықтық ақпарат кабинетiн" енгізу; </w:t>
      </w:r>
      <w:r>
        <w:br/>
      </w:r>
      <w:r>
        <w:rPr>
          <w:rFonts w:ascii="Times New Roman"/>
          <w:b w:val="false"/>
          <w:i w:val="false"/>
          <w:color w:val="000000"/>
          <w:sz w:val="28"/>
        </w:rPr>
        <w:t xml:space="preserve">
      әкiмшiлiк кедергілердi азайту және бюрократиясыздандыру; </w:t>
      </w:r>
      <w:r>
        <w:br/>
      </w:r>
      <w:r>
        <w:rPr>
          <w:rFonts w:ascii="Times New Roman"/>
          <w:b w:val="false"/>
          <w:i w:val="false"/>
          <w:color w:val="000000"/>
          <w:sz w:val="28"/>
        </w:rPr>
        <w:t xml:space="preserve">
      кәсiпкерлiктi қолдау инфрақұрылымын дамыту болып табылады. </w:t>
      </w:r>
      <w:r>
        <w:br/>
      </w:r>
      <w:r>
        <w:rPr>
          <w:rFonts w:ascii="Times New Roman"/>
          <w:b w:val="false"/>
          <w:i w:val="false"/>
          <w:color w:val="000000"/>
          <w:sz w:val="28"/>
        </w:rPr>
        <w:t xml:space="preserve">
      Бағдарламаның міндеттері: </w:t>
      </w:r>
      <w:r>
        <w:br/>
      </w:r>
      <w:r>
        <w:rPr>
          <w:rFonts w:ascii="Times New Roman"/>
          <w:b w:val="false"/>
          <w:i w:val="false"/>
          <w:color w:val="000000"/>
          <w:sz w:val="28"/>
        </w:rPr>
        <w:t xml:space="preserve">
      мемлекеттің жеке сектормен өзара iс-қимылының жаңа идеологиясын құру; </w:t>
      </w:r>
      <w:r>
        <w:br/>
      </w:r>
      <w:r>
        <w:rPr>
          <w:rFonts w:ascii="Times New Roman"/>
          <w:b w:val="false"/>
          <w:i w:val="false"/>
          <w:color w:val="000000"/>
          <w:sz w:val="28"/>
        </w:rPr>
        <w:t xml:space="preserve">
      кластерлiк-желiлiк ұстаным негізiнде өмiр сүруге қабілеттi инфрақұрылымдық жүйенi құру және қамтамасыз ету; </w:t>
      </w:r>
      <w:r>
        <w:br/>
      </w:r>
      <w:r>
        <w:rPr>
          <w:rFonts w:ascii="Times New Roman"/>
          <w:b w:val="false"/>
          <w:i w:val="false"/>
          <w:color w:val="000000"/>
          <w:sz w:val="28"/>
        </w:rPr>
        <w:t xml:space="preserve">
      шағын және орта кәсiпкерлiктi дамыту үшiн барынша ашық заңнамалық негіз құру; </w:t>
      </w:r>
      <w:r>
        <w:br/>
      </w:r>
      <w:r>
        <w:rPr>
          <w:rFonts w:ascii="Times New Roman"/>
          <w:b w:val="false"/>
          <w:i w:val="false"/>
          <w:color w:val="000000"/>
          <w:sz w:val="28"/>
        </w:rPr>
        <w:t xml:space="preserve">
      шағын және орта кәсiпкерлiктегi көлеңкелi айналымды қысқарту.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2005 жылы "Кәсiпкерлiк туралы" Қазақстан Республикасының Заңы қабылданады. </w:t>
      </w:r>
      <w:r>
        <w:br/>
      </w:r>
      <w:r>
        <w:rPr>
          <w:rFonts w:ascii="Times New Roman"/>
          <w:b w:val="false"/>
          <w:i w:val="false"/>
          <w:color w:val="000000"/>
          <w:sz w:val="28"/>
        </w:rPr>
        <w:t xml:space="preserve">
      Бизнеске әкiмшiлiк қысымды азайту үшiн ұсыныстар әзiрлеу және кәсiпкерлiк белсендiлiктi ынталандыру үшін мүдделi мемлекеттік органдар мен кәсіпкерлердің салалық бірлестiктерiн тарта отырып заң жобаларын әзірлеу жөнiндегі жұмыс тобы құрылатын болады. </w:t>
      </w:r>
      <w:r>
        <w:br/>
      </w:r>
      <w:r>
        <w:rPr>
          <w:rFonts w:ascii="Times New Roman"/>
          <w:b w:val="false"/>
          <w:i w:val="false"/>
          <w:color w:val="000000"/>
          <w:sz w:val="28"/>
        </w:rPr>
        <w:t xml:space="preserve">
      Қазақстан Республикасының бiрқатар заңдарына (шамамен 18 заң) өзгерістер мен толықтырулар енгізу көзделiп отыр, олардың қабылдануы мемлекеттік органдардың бақылау-қадағалау функцияларын қысқартуға әрi шағын және орта кәсіпкерлік субъектiлерi үшiн преференциялар құруға мүмкіндiк бередi. </w:t>
      </w:r>
      <w:r>
        <w:br/>
      </w:r>
      <w:r>
        <w:rPr>
          <w:rFonts w:ascii="Times New Roman"/>
          <w:b w:val="false"/>
          <w:i w:val="false"/>
          <w:color w:val="000000"/>
          <w:sz w:val="28"/>
        </w:rPr>
        <w:t>
      2005 жылы Қазақстан Республикасының Салық  </w:t>
      </w:r>
      <w:r>
        <w:rPr>
          <w:rFonts w:ascii="Times New Roman"/>
          <w:b w:val="false"/>
          <w:i w:val="false"/>
          <w:color w:val="000000"/>
          <w:sz w:val="28"/>
        </w:rPr>
        <w:t xml:space="preserve">кодексiне </w:t>
      </w:r>
      <w:r>
        <w:rPr>
          <w:rFonts w:ascii="Times New Roman"/>
          <w:b w:val="false"/>
          <w:i w:val="false"/>
          <w:color w:val="000000"/>
          <w:sz w:val="28"/>
        </w:rPr>
        <w:t xml:space="preserve"> шағын кәсiпкерлiк субъектiлерi үшін арнаулы салық режимінiң қолданылу аясын кеңейту бөлiгінде өзгерістер енгізiледi. </w:t>
      </w:r>
      <w:r>
        <w:br/>
      </w:r>
      <w:r>
        <w:rPr>
          <w:rFonts w:ascii="Times New Roman"/>
          <w:b w:val="false"/>
          <w:i w:val="false"/>
          <w:color w:val="000000"/>
          <w:sz w:val="28"/>
        </w:rPr>
        <w:t xml:space="preserve">
      Сондай-ақ кластерлiк-желілiк ұстаным негізiнде шағын және орта кәсiпкерлiктi дамытудың экономикалық моделi әзірленедi. </w:t>
      </w:r>
      <w:r>
        <w:br/>
      </w:r>
      <w:r>
        <w:rPr>
          <w:rFonts w:ascii="Times New Roman"/>
          <w:b w:val="false"/>
          <w:i w:val="false"/>
          <w:color w:val="000000"/>
          <w:sz w:val="28"/>
        </w:rPr>
        <w:t xml:space="preserve">
      2005 жылы Үлкен қаржы маркеті құрылады. </w:t>
      </w:r>
      <w:r>
        <w:br/>
      </w:r>
      <w:r>
        <w:rPr>
          <w:rFonts w:ascii="Times New Roman"/>
          <w:b w:val="false"/>
          <w:i w:val="false"/>
          <w:color w:val="000000"/>
          <w:sz w:val="28"/>
        </w:rPr>
        <w:t xml:space="preserve">
      2006 жылы мемлекеттің бейінді емес функцияларын шағын және орта кәсіпкерлікке беру жүргізіледі. </w:t>
      </w:r>
      <w:r>
        <w:br/>
      </w:r>
      <w:r>
        <w:rPr>
          <w:rFonts w:ascii="Times New Roman"/>
          <w:b w:val="false"/>
          <w:i w:val="false"/>
          <w:color w:val="000000"/>
          <w:sz w:val="28"/>
        </w:rPr>
        <w:t xml:space="preserve">
      Шағын және орта бизнесті дамыту үшін 2005 жылы "Шағын кәсiпкерлiктi дамыту қоры" акционерлік қоғамына республикалық бюджет қаражатынан қосымша 10 млрд. теңге бөлiнедi. </w:t>
      </w:r>
      <w:r>
        <w:br/>
      </w:r>
      <w:r>
        <w:rPr>
          <w:rFonts w:ascii="Times New Roman"/>
          <w:b w:val="false"/>
          <w:i w:val="false"/>
          <w:color w:val="000000"/>
          <w:sz w:val="28"/>
        </w:rPr>
        <w:t xml:space="preserve">
      Үш жыл iшiнде шағын және орта бизнес субъектілерiне кредит беру 95 млрд. теңгеге дейiн ұлғаяды. </w:t>
      </w:r>
    </w:p>
    <w:bookmarkStart w:name="z38" w:id="49"/>
    <w:p>
      <w:pPr>
        <w:spacing w:after="0"/>
        <w:ind w:left="0"/>
        <w:jc w:val="left"/>
      </w:pPr>
      <w:r>
        <w:rPr>
          <w:rFonts w:ascii="Times New Roman"/>
          <w:b/>
          <w:i w:val="false"/>
          <w:color w:val="000000"/>
        </w:rPr>
        <w:t xml:space="preserve"> 
  Параграф 5. Кедейшiлiк пен жұмыссыздықты азайту </w:t>
      </w:r>
    </w:p>
    <w:bookmarkEnd w:id="49"/>
    <w:p>
      <w:pPr>
        <w:spacing w:after="0"/>
        <w:ind w:left="0"/>
        <w:jc w:val="both"/>
      </w:pPr>
      <w:r>
        <w:rPr>
          <w:rFonts w:ascii="Times New Roman"/>
          <w:b w:val="false"/>
          <w:i w:val="false"/>
          <w:color w:val="000000"/>
          <w:sz w:val="28"/>
        </w:rPr>
        <w:t xml:space="preserve">      2006-2008 жылдары кедейшiлiк пен жұмыссыздықты азайту саласындағы негiзгi мақсат еңбек рыногында белсендi саясатты жүзеге асыру арқылы кедейшiлiктi азайту және тиiмдi жұмыспен қамтуды қамтамасыз ету, жұмыссыздық деңгейiн төмендету, жұмыс күшiнiң сапасын арттыру болып табылады. </w:t>
      </w:r>
      <w:r>
        <w:br/>
      </w:r>
      <w:r>
        <w:rPr>
          <w:rFonts w:ascii="Times New Roman"/>
          <w:b w:val="false"/>
          <w:i w:val="false"/>
          <w:color w:val="000000"/>
          <w:sz w:val="28"/>
        </w:rPr>
        <w:t>
      Қазақстан Республикасы Yкiметiнiң 2005 жылғы 27 қаңтардағы N 68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халқын жұмыспен қамтудың 2005-2007 жылдарға арналған бағдарламасын іске асыру 902,1 мың жаңа жұмыс орнын құру, 403,1 мың адамды жұмысқа орналастыруды ұйымдастыру, 333,5 мың адам үшiн қоғамдық жұмыстарды ұйымдастыру, 70,8 мың жұмыссызды кәсiптiк оқуға және қайта даярлауға жiберу есебiнен еңбек рыногындағы шиеленiстi төмендетуге мүмкiндiк бередi. </w:t>
      </w:r>
      <w:r>
        <w:br/>
      </w:r>
      <w:r>
        <w:rPr>
          <w:rFonts w:ascii="Times New Roman"/>
          <w:b w:val="false"/>
          <w:i w:val="false"/>
          <w:color w:val="000000"/>
          <w:sz w:val="28"/>
        </w:rPr>
        <w:t xml:space="preserve">
      Бағдарламада халықтың жұмыспен қамтылу деңгейiн өсірудi ынталандыруға, мақсатты топтардың жұмыспен қамтылуына жәрдемдесуге, халықтың жұмыспен қамтылуы саясатын ақпараттық қолдауға, жұмыспен қамту саласындағы нормативтiк құқықтық базаны жетiлдiруге бағытталған шаралар кешенiн жүзеге асыру көзделеді. </w:t>
      </w:r>
    </w:p>
    <w:bookmarkStart w:name="z39" w:id="50"/>
    <w:p>
      <w:pPr>
        <w:spacing w:after="0"/>
        <w:ind w:left="0"/>
        <w:jc w:val="left"/>
      </w:pPr>
      <w:r>
        <w:rPr>
          <w:rFonts w:ascii="Times New Roman"/>
          <w:b/>
          <w:i w:val="false"/>
          <w:color w:val="000000"/>
        </w:rPr>
        <w:t xml:space="preserve"> 
  Параграф 6. Халықты әлеуметтiк қамсыздандыру </w:t>
      </w:r>
    </w:p>
    <w:bookmarkEnd w:id="50"/>
    <w:p>
      <w:pPr>
        <w:spacing w:after="0"/>
        <w:ind w:left="0"/>
        <w:jc w:val="both"/>
      </w:pPr>
      <w:r>
        <w:rPr>
          <w:rFonts w:ascii="Times New Roman"/>
          <w:b w:val="false"/>
          <w:i w:val="false"/>
          <w:color w:val="ff0000"/>
          <w:sz w:val="28"/>
        </w:rPr>
        <w:t xml:space="preserve">       Ескерту. 6-параграфқа өзгерту енгізілді - ҚР Үкіметінің 2006.05.15. N  </w:t>
      </w:r>
      <w:r>
        <w:rPr>
          <w:rFonts w:ascii="Times New Roman"/>
          <w:b w:val="false"/>
          <w:i w:val="false"/>
          <w:color w:val="ff0000"/>
          <w:sz w:val="28"/>
        </w:rPr>
        <w:t xml:space="preserve">395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Әлеуметтiк қамсыздандыру жүйесiн дамытудың орта мерзiмдi кезеңге арналған негізгі бағыттары Қазақстан Республикасы Үкiметiнiң 2004 жылғы 30 қарашадағы N 1241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әлеуметтiк реформаларды одан әрi тереңдетудің 2005-2007 жылдарға арналған бағдарламасында (бұдан әрi - Бағдарлама) айқындалған. </w:t>
      </w:r>
      <w:r>
        <w:br/>
      </w:r>
      <w:r>
        <w:rPr>
          <w:rFonts w:ascii="Times New Roman"/>
          <w:b w:val="false"/>
          <w:i w:val="false"/>
          <w:color w:val="000000"/>
          <w:sz w:val="28"/>
        </w:rPr>
        <w:t xml:space="preserve">
      Бағдарлама шеңберiнде мынадай мiндеттердi шешу: </w:t>
      </w:r>
      <w:r>
        <w:br/>
      </w:r>
      <w:r>
        <w:rPr>
          <w:rFonts w:ascii="Times New Roman"/>
          <w:b w:val="false"/>
          <w:i w:val="false"/>
          <w:color w:val="000000"/>
          <w:sz w:val="28"/>
        </w:rPr>
        <w:t xml:space="preserve">
      республикалық бюджет қаражатынан (жасына, мүгедектiгiне, асыраушысынан айырылуына байланысты) төленетiн жәрдемақылар мөлшерiн есептеу әдiстемесiн бiртiндеп өзгерту жолымен әлеуметтiк қамсыздандыру жүйесiнiң базалық деңгейiн қалыптастыру; </w:t>
      </w:r>
      <w:r>
        <w:br/>
      </w:r>
      <w:r>
        <w:rPr>
          <w:rFonts w:ascii="Times New Roman"/>
          <w:b w:val="false"/>
          <w:i w:val="false"/>
          <w:color w:val="000000"/>
          <w:sz w:val="28"/>
        </w:rPr>
        <w:t xml:space="preserve">
      ең төменгi күнкөріске қатысты базалық әлеуметтiк төлемдер мөлшерiн айқындау; </w:t>
      </w:r>
      <w:r>
        <w:br/>
      </w:r>
      <w:r>
        <w:rPr>
          <w:rFonts w:ascii="Times New Roman"/>
          <w:b w:val="false"/>
          <w:i w:val="false"/>
          <w:color w:val="000000"/>
          <w:sz w:val="28"/>
        </w:rPr>
        <w:t xml:space="preserve">
      мүгедектiгiне және асыраушысынан айырылуына байланысты төленетiн мемлекеттiк әлеуметтiк жәрдемақылар мөлшерiн одан әрi ұлғайту; </w:t>
      </w:r>
      <w:r>
        <w:br/>
      </w:r>
      <w:r>
        <w:rPr>
          <w:rFonts w:ascii="Times New Roman"/>
          <w:b w:val="false"/>
          <w:i w:val="false"/>
          <w:color w:val="000000"/>
          <w:sz w:val="28"/>
        </w:rPr>
        <w:t xml:space="preserve">
      негiзгi әлеуметтiк тәуекелдердi (қарттықтың басталуы, еңбек қабiлетiнен айырылу, асыраушысынан айырылу, жұмысынан айырылу) әлеуметтiк сақтандыру жүйесiн дамыту; </w:t>
      </w:r>
      <w:r>
        <w:br/>
      </w:r>
      <w:r>
        <w:rPr>
          <w:rFonts w:ascii="Times New Roman"/>
          <w:b w:val="false"/>
          <w:i w:val="false"/>
          <w:color w:val="000000"/>
          <w:sz w:val="28"/>
        </w:rPr>
        <w:t xml:space="preserve">
      жинақтаушы зейнетақы жүйесiнiң төлемдерiн оңтайландыру (Зейнетақы төлеу жөнiндегi мемлекеттiк орталық арқылы) көзделуде. </w:t>
      </w:r>
      <w:r>
        <w:br/>
      </w:r>
      <w:r>
        <w:rPr>
          <w:rFonts w:ascii="Times New Roman"/>
          <w:b w:val="false"/>
          <w:i w:val="false"/>
          <w:color w:val="000000"/>
          <w:sz w:val="28"/>
        </w:rPr>
        <w:t xml:space="preserve">
      Мемлекеттік базалық зейнетақы төлемiн біртіндеп ұлғайту көзделiп отыр. Перспективада базалық зейнетақы мөлшерiн ең төменгi күнкөрiстiң 75%-ын құрайтын деңгейге дейiн ұлғайту жоспарлануда. </w:t>
      </w:r>
      <w:r>
        <w:br/>
      </w:r>
      <w:r>
        <w:rPr>
          <w:rFonts w:ascii="Times New Roman"/>
          <w:b w:val="false"/>
          <w:i w:val="false"/>
          <w:color w:val="000000"/>
          <w:sz w:val="28"/>
        </w:rPr>
        <w:t xml:space="preserve">
      2006 жылы барлық санаттағы мүгедектерге және жасына байланысты жәрдемақы алушыларға, сондай-ақ мемлекеттік арнаулы жәрдемақы алушыларға төленетiн мемлекеттiк арнаулы жәрдемақылар ұлғайтылатын болады. </w:t>
      </w:r>
      <w:r>
        <w:br/>
      </w:r>
      <w:r>
        <w:rPr>
          <w:rFonts w:ascii="Times New Roman"/>
          <w:b w:val="false"/>
          <w:i w:val="false"/>
          <w:color w:val="000000"/>
          <w:sz w:val="28"/>
        </w:rPr>
        <w:t xml:space="preserve">
      2006 жылғы 1 шілдеден бастап өңірлік әскери жанжалдарға қатысушылар мен халықтың кейбір басқа да санаттары үшін арнайы мемлекеттік жәрдемақылар мөлшері ұлғайтылады, сондай-ақ әлеуетті құрылымдар зейнеткерлеріне еңбек сіңірген жылдары үшін зейнетақы мөлшерін сараланған арттыру жүзеге асырылады. </w:t>
      </w:r>
    </w:p>
    <w:bookmarkStart w:name="z40" w:id="51"/>
    <w:p>
      <w:pPr>
        <w:spacing w:after="0"/>
        <w:ind w:left="0"/>
        <w:jc w:val="left"/>
      </w:pPr>
      <w:r>
        <w:rPr>
          <w:rFonts w:ascii="Times New Roman"/>
          <w:b/>
          <w:i w:val="false"/>
          <w:color w:val="000000"/>
        </w:rPr>
        <w:t xml:space="preserve"> 
  Параграф 7. Денсаулық сақтау </w:t>
      </w:r>
    </w:p>
    <w:bookmarkEnd w:id="51"/>
    <w:p>
      <w:pPr>
        <w:spacing w:after="0"/>
        <w:ind w:left="0"/>
        <w:jc w:val="both"/>
      </w:pPr>
      <w:r>
        <w:rPr>
          <w:rFonts w:ascii="Times New Roman"/>
          <w:b w:val="false"/>
          <w:i w:val="false"/>
          <w:color w:val="ff0000"/>
          <w:sz w:val="28"/>
        </w:rPr>
        <w:t xml:space="preserve">       Ескерту. 7-параграфқа өзгерту енгізілді - ҚР Үкіметінің 2006.05.15. N  </w:t>
      </w:r>
      <w:r>
        <w:rPr>
          <w:rFonts w:ascii="Times New Roman"/>
          <w:b w:val="false"/>
          <w:i w:val="false"/>
          <w:color w:val="ff0000"/>
          <w:sz w:val="28"/>
        </w:rPr>
        <w:t xml:space="preserve">395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2006-2008 жылдары денсаулық сақтау саласындағы саясатты iске асырудың негiзгi мақсаты мемлекет пен адам арасындағы денсаулық сақтау үшiн ынтымақтасқан жауапкершілік қағидаттарына негiзделген медициналық көмек көрсетудiң тиiмдi жүйесiн құру жолымен халық денсаулығының жай-күйiн жақсарту болып табылады. Бастапқы медициналық-санитарлық көмектi одан әрі дамыту - басым бағыттардың бiрi. </w:t>
      </w:r>
      <w:r>
        <w:br/>
      </w:r>
      <w:r>
        <w:rPr>
          <w:rFonts w:ascii="Times New Roman"/>
          <w:b w:val="false"/>
          <w:i w:val="false"/>
          <w:color w:val="000000"/>
          <w:sz w:val="28"/>
        </w:rPr>
        <w:t>
      Мақсатты iске асыру Қазақстан Республикасы Президентiнiң 2004 жылғы 13 қыркүйектегі N 1438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денсаулық сақтау iсiн реформалау мен дамытудың 2005-2010 жылдарға арналған мемлекеттiк бағдарламасы шеңберiнде жүзеге асырылады. </w:t>
      </w:r>
      <w:r>
        <w:br/>
      </w:r>
      <w:r>
        <w:rPr>
          <w:rFonts w:ascii="Times New Roman"/>
          <w:b w:val="false"/>
          <w:i w:val="false"/>
          <w:color w:val="000000"/>
          <w:sz w:val="28"/>
        </w:rPr>
        <w:t xml:space="preserve">
      Денсаулық сақтау жүйесiн дамытудағы басты басымдықтардың бiрi ана мен бала денсаулығын қорғау болып табылады. </w:t>
      </w:r>
      <w:r>
        <w:br/>
      </w:r>
      <w:r>
        <w:rPr>
          <w:rFonts w:ascii="Times New Roman"/>
          <w:b w:val="false"/>
          <w:i w:val="false"/>
          <w:color w:val="000000"/>
          <w:sz w:val="28"/>
        </w:rPr>
        <w:t xml:space="preserve">
      Ана мен баланы қорғау қызметiн жетілдiру үшін: </w:t>
      </w:r>
      <w:r>
        <w:br/>
      </w:r>
      <w:r>
        <w:rPr>
          <w:rFonts w:ascii="Times New Roman"/>
          <w:b w:val="false"/>
          <w:i w:val="false"/>
          <w:color w:val="000000"/>
          <w:sz w:val="28"/>
        </w:rPr>
        <w:t xml:space="preserve">
      жыл сайын балалар мен ұрпақты болу жасындағы әйелдердi диспансерлеу, медициналық тексерулерден, сауықтырудан өткiзу; </w:t>
      </w:r>
      <w:r>
        <w:br/>
      </w:r>
      <w:r>
        <w:rPr>
          <w:rFonts w:ascii="Times New Roman"/>
          <w:b w:val="false"/>
          <w:i w:val="false"/>
          <w:color w:val="000000"/>
          <w:sz w:val="28"/>
        </w:rPr>
        <w:t xml:space="preserve">
      балалар мен жүктi әйелдердi емдеу-алдын алу ұйымдарын қажеттi мамандармен толықтыру; </w:t>
      </w:r>
      <w:r>
        <w:br/>
      </w:r>
      <w:r>
        <w:rPr>
          <w:rFonts w:ascii="Times New Roman"/>
          <w:b w:val="false"/>
          <w:i w:val="false"/>
          <w:color w:val="000000"/>
          <w:sz w:val="28"/>
        </w:rPr>
        <w:t xml:space="preserve">
      амбулаториялық емделу кезiнде балалардың жекелеген санаттарын тегін дәрілік заттармен қамтамасыз ету; </w:t>
      </w:r>
      <w:r>
        <w:br/>
      </w:r>
      <w:r>
        <w:rPr>
          <w:rFonts w:ascii="Times New Roman"/>
          <w:b w:val="false"/>
          <w:i w:val="false"/>
          <w:color w:val="000000"/>
          <w:sz w:val="28"/>
        </w:rPr>
        <w:t xml:space="preserve">
      жүкті әйелдердi халықаралық стандарттарға сәйкес ерте диспансерлік бақылауға алуды қамтамасыз ету; </w:t>
      </w:r>
      <w:r>
        <w:br/>
      </w:r>
      <w:r>
        <w:rPr>
          <w:rFonts w:ascii="Times New Roman"/>
          <w:b w:val="false"/>
          <w:i w:val="false"/>
          <w:color w:val="000000"/>
          <w:sz w:val="28"/>
        </w:rPr>
        <w:t xml:space="preserve">
      балалар мен әйелдердi емдеу-алдын алу ұйымдарын бекiтiлген нормативтерге сәйкес қазiргi заманғы медициналық жабдықтармен жарақтандыру; </w:t>
      </w:r>
      <w:r>
        <w:br/>
      </w:r>
      <w:r>
        <w:rPr>
          <w:rFonts w:ascii="Times New Roman"/>
          <w:b w:val="false"/>
          <w:i w:val="false"/>
          <w:color w:val="000000"/>
          <w:sz w:val="28"/>
        </w:rPr>
        <w:t xml:space="preserve">
      балаларға жоғары мамандандырылған медициналық көмек қызметiн одан әрі дамыту; </w:t>
      </w:r>
      <w:r>
        <w:br/>
      </w:r>
      <w:r>
        <w:rPr>
          <w:rFonts w:ascii="Times New Roman"/>
          <w:b w:val="false"/>
          <w:i w:val="false"/>
          <w:color w:val="000000"/>
          <w:sz w:val="28"/>
        </w:rPr>
        <w:t xml:space="preserve">
      отбасын жоспарлау және салауатты өмiр салтын қалыптастыру жөнiндегi iс-шараларды iске асыру көзделiп отыр. </w:t>
      </w:r>
      <w:r>
        <w:br/>
      </w:r>
      <w:r>
        <w:rPr>
          <w:rFonts w:ascii="Times New Roman"/>
          <w:b w:val="false"/>
          <w:i w:val="false"/>
          <w:color w:val="000000"/>
          <w:sz w:val="28"/>
        </w:rPr>
        <w:t xml:space="preserve">
      Халық өмiрiнiң сапасы мен ұзақтығын одан әрi жоғарылату мақсатында әлеуметтiк маңызды аурулармен ауыратындардың алдын алу, ерте анықтау, тиiмдi емдеу және оңалту жөнiндегi шаралар жүргізiлетін болады. </w:t>
      </w:r>
      <w:r>
        <w:br/>
      </w:r>
      <w:r>
        <w:rPr>
          <w:rFonts w:ascii="Times New Roman"/>
          <w:b w:val="false"/>
          <w:i w:val="false"/>
          <w:color w:val="000000"/>
          <w:sz w:val="28"/>
        </w:rPr>
        <w:t xml:space="preserve">
      Бұл бағытта: </w:t>
      </w:r>
      <w:r>
        <w:br/>
      </w:r>
      <w:r>
        <w:rPr>
          <w:rFonts w:ascii="Times New Roman"/>
          <w:b w:val="false"/>
          <w:i w:val="false"/>
          <w:color w:val="000000"/>
          <w:sz w:val="28"/>
        </w:rPr>
        <w:t xml:space="preserve">
      туберкулезбен, АҚТҚ/ЖҚТБ-мен аурушаңдықтың алдын aлу және төмендету; </w:t>
      </w:r>
      <w:r>
        <w:br/>
      </w:r>
      <w:r>
        <w:rPr>
          <w:rFonts w:ascii="Times New Roman"/>
          <w:b w:val="false"/>
          <w:i w:val="false"/>
          <w:color w:val="000000"/>
          <w:sz w:val="28"/>
        </w:rPr>
        <w:t xml:space="preserve">
      психикасы мен мiнез-құлқы бұзылған, ауруларды емдеу мен сауықтырудың кешендi бағдарламаларын әзiрлеу және енгізу; </w:t>
      </w:r>
      <w:r>
        <w:br/>
      </w:r>
      <w:r>
        <w:rPr>
          <w:rFonts w:ascii="Times New Roman"/>
          <w:b w:val="false"/>
          <w:i w:val="false"/>
          <w:color w:val="000000"/>
          <w:sz w:val="28"/>
        </w:rPr>
        <w:t xml:space="preserve">
      жүрек-қан тамырлары ауруларымен, қант диабетiмен ауыратындарды epтe диагностикалаумен, емдеумен қамтамасыз ету және диспансерлеудiң тиiмдiлiгiн арттыру жөнiндегi шаралар жүзеге асырылады. </w:t>
      </w:r>
      <w:r>
        <w:br/>
      </w:r>
      <w:r>
        <w:rPr>
          <w:rFonts w:ascii="Times New Roman"/>
          <w:b w:val="false"/>
          <w:i w:val="false"/>
          <w:color w:val="000000"/>
          <w:sz w:val="28"/>
        </w:rPr>
        <w:t xml:space="preserve">
      2006 жылдан бастап амбулаториялық емделу кезiнде азаматтардың жекелеген санаттары жеңiлдiк жағдайында тегiн дәрiлiк заттармен қамтамасыз етiледi. </w:t>
      </w:r>
      <w:r>
        <w:br/>
      </w:r>
      <w:r>
        <w:rPr>
          <w:rFonts w:ascii="Times New Roman"/>
          <w:b w:val="false"/>
          <w:i w:val="false"/>
          <w:color w:val="000000"/>
          <w:sz w:val="28"/>
        </w:rPr>
        <w:t xml:space="preserve">
      2006 жылы отандық фармацевтикалық салаға халықаралық стандарттарды енгізу жөніндегі дайындық жұмыстары аяқталады, бұларды енгізудi 2007 жылы бастау жоспарланып отыр. </w:t>
      </w:r>
      <w:r>
        <w:br/>
      </w:r>
      <w:r>
        <w:rPr>
          <w:rFonts w:ascii="Times New Roman"/>
          <w:b w:val="false"/>
          <w:i w:val="false"/>
          <w:color w:val="000000"/>
          <w:sz w:val="28"/>
        </w:rPr>
        <w:t xml:space="preserve">
      2006 жылдан бастап Астана қаласында медициналық кластер құру шеңберінде жаңа медициналық орталықтарды басқаруға көшбасшы шетелдік клиникалар мен госпитальдер тартылатын болады. Бұл бағыттағы пилоттық жоба - Ана мен баланың ұлттық ғылыми орталығы болады. </w:t>
      </w:r>
    </w:p>
    <w:bookmarkStart w:name="z41" w:id="52"/>
    <w:p>
      <w:pPr>
        <w:spacing w:after="0"/>
        <w:ind w:left="0"/>
        <w:jc w:val="left"/>
      </w:pPr>
      <w:r>
        <w:rPr>
          <w:rFonts w:ascii="Times New Roman"/>
          <w:b/>
          <w:i w:val="false"/>
          <w:color w:val="000000"/>
        </w:rPr>
        <w:t xml:space="preserve"> 
  Параграф 8. Мәдениетті, ақпаратты, мұрағат ісін, туризмдi және спортты дамыту </w:t>
      </w:r>
    </w:p>
    <w:bookmarkEnd w:id="52"/>
    <w:p>
      <w:pPr>
        <w:spacing w:after="0"/>
        <w:ind w:left="0"/>
        <w:jc w:val="left"/>
      </w:pPr>
      <w:r>
        <w:rPr>
          <w:rFonts w:ascii="Times New Roman"/>
          <w:b/>
          <w:i w:val="false"/>
          <w:color w:val="000000"/>
        </w:rPr>
        <w:t xml:space="preserve"> Мәдениет, ақпарат, мұрағат iсi және спорт </w:t>
      </w:r>
    </w:p>
    <w:p>
      <w:pPr>
        <w:spacing w:after="0"/>
        <w:ind w:left="0"/>
        <w:jc w:val="both"/>
      </w:pPr>
      <w:r>
        <w:rPr>
          <w:rFonts w:ascii="Times New Roman"/>
          <w:b w:val="false"/>
          <w:i w:val="false"/>
          <w:color w:val="000000"/>
          <w:sz w:val="28"/>
        </w:rPr>
        <w:t xml:space="preserve">      2006-2008 жылдары мәдениет, ақпарат, мұрағат iсi және спорт саласындағы негiзгi мақсаттар бiрыңғай мәдени-ақпараттық кеңiстiктi нығайту, тарихи-мәдени мұраны, әлеуметтiк мәдени инфрақұрылымды сақтау және дамыту, кәсiптiк өнердi және халық шығармашылығын дамыту жағдайларын қамтамасыз ету, дене шынықтыру мен спорт құралдары арқылы салауатты өмiр салты қағидаттарын орнықтыру бұқаралық спорт пен жоғары жетiстiктер спортын одан әрi дамыту арқылы қоғамның рухани әлеуетiн iске асыру болып табылады. </w:t>
      </w:r>
      <w:r>
        <w:br/>
      </w:r>
      <w:r>
        <w:rPr>
          <w:rFonts w:ascii="Times New Roman"/>
          <w:b w:val="false"/>
          <w:i w:val="false"/>
          <w:color w:val="000000"/>
          <w:sz w:val="28"/>
        </w:rPr>
        <w:t xml:space="preserve">
      Мыналар: </w:t>
      </w:r>
      <w:r>
        <w:br/>
      </w:r>
      <w:r>
        <w:rPr>
          <w:rFonts w:ascii="Times New Roman"/>
          <w:b w:val="false"/>
          <w:i w:val="false"/>
          <w:color w:val="000000"/>
          <w:sz w:val="28"/>
        </w:rPr>
        <w:t>
      "Қазақстан - 2030"  </w:t>
      </w:r>
      <w:r>
        <w:rPr>
          <w:rFonts w:ascii="Times New Roman"/>
          <w:b w:val="false"/>
          <w:i w:val="false"/>
          <w:color w:val="000000"/>
          <w:sz w:val="28"/>
        </w:rPr>
        <w:t xml:space="preserve">Стратегиясының </w:t>
      </w:r>
      <w:r>
        <w:rPr>
          <w:rFonts w:ascii="Times New Roman"/>
          <w:b w:val="false"/>
          <w:i w:val="false"/>
          <w:color w:val="000000"/>
          <w:sz w:val="28"/>
        </w:rPr>
        <w:t xml:space="preserve">, Қазақстан Республикасы Президентiнiң және Yкiметiнiң негiзгi бағдарламалық құжаттарының iске асырылуын ақпараттық-насихаттық қамтамасыз ету; </w:t>
      </w:r>
      <w:r>
        <w:br/>
      </w:r>
      <w:r>
        <w:rPr>
          <w:rFonts w:ascii="Times New Roman"/>
          <w:b w:val="false"/>
          <w:i w:val="false"/>
          <w:color w:val="000000"/>
          <w:sz w:val="28"/>
        </w:rPr>
        <w:t xml:space="preserve">
      театр-концерт қызметiн, ұлттық фильмдер өндiрiсiн қолдау және дамыту үшiн жағдайлар жасау; </w:t>
      </w:r>
      <w:r>
        <w:br/>
      </w:r>
      <w:r>
        <w:rPr>
          <w:rFonts w:ascii="Times New Roman"/>
          <w:b w:val="false"/>
          <w:i w:val="false"/>
          <w:color w:val="000000"/>
          <w:sz w:val="28"/>
        </w:rPr>
        <w:t xml:space="preserve">
      мәдениеттi сақтау және қалпына келтiру, тiл саясатын дамыту үшiн бағдарламалық құралдар мен әдiстердi әзiрлеу және қолдану; </w:t>
      </w:r>
      <w:r>
        <w:br/>
      </w:r>
      <w:r>
        <w:rPr>
          <w:rFonts w:ascii="Times New Roman"/>
          <w:b w:val="false"/>
          <w:i w:val="false"/>
          <w:color w:val="000000"/>
          <w:sz w:val="28"/>
        </w:rPr>
        <w:t xml:space="preserve">
      Қазақстанның шетелдегi халықаралық беделiн арттыру; </w:t>
      </w:r>
      <w:r>
        <w:br/>
      </w:r>
      <w:r>
        <w:rPr>
          <w:rFonts w:ascii="Times New Roman"/>
          <w:b w:val="false"/>
          <w:i w:val="false"/>
          <w:color w:val="000000"/>
          <w:sz w:val="28"/>
        </w:rPr>
        <w:t xml:space="preserve">
      мұрағат iсi саласында мемлекеттiк саясат жүргiзу; </w:t>
      </w:r>
      <w:r>
        <w:br/>
      </w:r>
      <w:r>
        <w:rPr>
          <w:rFonts w:ascii="Times New Roman"/>
          <w:b w:val="false"/>
          <w:i w:val="false"/>
          <w:color w:val="000000"/>
          <w:sz w:val="28"/>
        </w:rPr>
        <w:t xml:space="preserve">
      мемлекеттiк жастар саясатын iске асыру; </w:t>
      </w:r>
      <w:r>
        <w:br/>
      </w:r>
      <w:r>
        <w:rPr>
          <w:rFonts w:ascii="Times New Roman"/>
          <w:b w:val="false"/>
          <w:i w:val="false"/>
          <w:color w:val="000000"/>
          <w:sz w:val="28"/>
        </w:rPr>
        <w:t xml:space="preserve">
      тарих, археология және сәулет ескерткiштерiнiң, тарихи орталықтардың сақталуын қамтамасыз ету; </w:t>
      </w:r>
      <w:r>
        <w:br/>
      </w:r>
      <w:r>
        <w:rPr>
          <w:rFonts w:ascii="Times New Roman"/>
          <w:b w:val="false"/>
          <w:i w:val="false"/>
          <w:color w:val="000000"/>
          <w:sz w:val="28"/>
        </w:rPr>
        <w:t xml:space="preserve">
      Қазақстан Республикасында үйлесiмдi этносаралық қатынастарды қамтамасыз ету, қоғамдық прогресс пен азаматтық бейбiтшiлiктi сақтау және олар үшiн жағдайлар жасау; </w:t>
      </w:r>
      <w:r>
        <w:br/>
      </w:r>
      <w:r>
        <w:rPr>
          <w:rFonts w:ascii="Times New Roman"/>
          <w:b w:val="false"/>
          <w:i w:val="false"/>
          <w:color w:val="000000"/>
          <w:sz w:val="28"/>
        </w:rPr>
        <w:t xml:space="preserve">
      мәдениет, тарихи-мәдени мұраны қорғау және пайдалану, мұрағат iсi, ақпарат, iшкi саяси тұрақтылық, сондай-ақ дене шынықтыру мен спорт саласындағы нормативтiк-құқықтық базаны одан әрi жетiлдiру; </w:t>
      </w:r>
      <w:r>
        <w:br/>
      </w:r>
      <w:r>
        <w:rPr>
          <w:rFonts w:ascii="Times New Roman"/>
          <w:b w:val="false"/>
          <w:i w:val="false"/>
          <w:color w:val="000000"/>
          <w:sz w:val="28"/>
        </w:rPr>
        <w:t xml:space="preserve">
      ұлттық әдебиет пен жазба әдебиеттiң көптеген ғасырлар бойғы тәжiрибесiн қорыту, әлемдiк ғылыми ой-сана, мәдениет және әдебиеттiң үздiк жетiстіктерi негізiнде мемлекеттiк тілдегi толыққанды қор құру; </w:t>
      </w:r>
      <w:r>
        <w:br/>
      </w:r>
      <w:r>
        <w:rPr>
          <w:rFonts w:ascii="Times New Roman"/>
          <w:b w:val="false"/>
          <w:i w:val="false"/>
          <w:color w:val="000000"/>
          <w:sz w:val="28"/>
        </w:rPr>
        <w:t xml:space="preserve">
      жоғары деңгейдегі спортшыларды даярлау үшiн қазiргi заманғы базаны, дене шынықтыру-сауықтыру және спорт құрылыстарының кең желiсiн құру; </w:t>
      </w:r>
      <w:r>
        <w:br/>
      </w:r>
      <w:r>
        <w:rPr>
          <w:rFonts w:ascii="Times New Roman"/>
          <w:b w:val="false"/>
          <w:i w:val="false"/>
          <w:color w:val="000000"/>
          <w:sz w:val="28"/>
        </w:rPr>
        <w:t xml:space="preserve">
      бұқаралық, әсiресе ауылдағы спортты дамыту; </w:t>
      </w:r>
      <w:r>
        <w:br/>
      </w:r>
      <w:r>
        <w:rPr>
          <w:rFonts w:ascii="Times New Roman"/>
          <w:b w:val="false"/>
          <w:i w:val="false"/>
          <w:color w:val="000000"/>
          <w:sz w:val="28"/>
        </w:rPr>
        <w:t xml:space="preserve">
      олимпиадалық, ұлттық, техникалық спорт түрлерiн және халықтық ойындарды дамыту; </w:t>
      </w:r>
      <w:r>
        <w:br/>
      </w:r>
      <w:r>
        <w:rPr>
          <w:rFonts w:ascii="Times New Roman"/>
          <w:b w:val="false"/>
          <w:i w:val="false"/>
          <w:color w:val="000000"/>
          <w:sz w:val="28"/>
        </w:rPr>
        <w:t xml:space="preserve">
      Қазақстан Республикасының спорт резерві мен ұлттық құрама командаларын халықаралық жарыстарға дайындау; </w:t>
      </w:r>
      <w:r>
        <w:br/>
      </w:r>
      <w:r>
        <w:rPr>
          <w:rFonts w:ascii="Times New Roman"/>
          <w:b w:val="false"/>
          <w:i w:val="false"/>
          <w:color w:val="000000"/>
          <w:sz w:val="28"/>
        </w:rPr>
        <w:t xml:space="preserve">
      дене шынықтыру мен жоғары жетiстiктер спортын ғылыми-әдiстемелiк қамтамасыз ету басым мiндеттер болып табылады. </w:t>
      </w:r>
      <w:r>
        <w:br/>
      </w:r>
      <w:r>
        <w:rPr>
          <w:rFonts w:ascii="Times New Roman"/>
          <w:b w:val="false"/>
          <w:i w:val="false"/>
          <w:color w:val="000000"/>
          <w:sz w:val="28"/>
        </w:rPr>
        <w:t xml:space="preserve">
      Қойылған мақсаттарға жету және мiндеттердi шешу үшiн: </w:t>
      </w:r>
      <w:r>
        <w:br/>
      </w:r>
      <w:r>
        <w:rPr>
          <w:rFonts w:ascii="Times New Roman"/>
          <w:b w:val="false"/>
          <w:i w:val="false"/>
          <w:color w:val="000000"/>
          <w:sz w:val="28"/>
        </w:rPr>
        <w:t xml:space="preserve">
      бұқаралық ақпарат құралдарында ұйымдастыру-насихаттау iс-шараларын неғұрлым жоғары кәсiби деңгейде жүргiзу; </w:t>
      </w:r>
      <w:r>
        <w:br/>
      </w:r>
      <w:r>
        <w:rPr>
          <w:rFonts w:ascii="Times New Roman"/>
          <w:b w:val="false"/>
          <w:i w:val="false"/>
          <w:color w:val="000000"/>
          <w:sz w:val="28"/>
        </w:rPr>
        <w:t xml:space="preserve">
      Қазақстанның экономикалық, саяси және мәдени өмiрi туралы телерадио компаниялар жасайтын бағдарламалардың сапасын жақсарту, мемлекеттік тілде хабар таратудың жалпы көлемiн ұлғайта отырып, ұлттық телеарналардың тарату желiсiн кеңейту; </w:t>
      </w:r>
      <w:r>
        <w:br/>
      </w:r>
      <w:r>
        <w:rPr>
          <w:rFonts w:ascii="Times New Roman"/>
          <w:b w:val="false"/>
          <w:i w:val="false"/>
          <w:color w:val="000000"/>
          <w:sz w:val="28"/>
        </w:rPr>
        <w:t xml:space="preserve">
      Қазақстан Республикасы Yкiметiнiң 2004 жылғы 9 сәуiрдегi </w:t>
      </w:r>
      <w:r>
        <w:br/>
      </w:r>
      <w:r>
        <w:rPr>
          <w:rFonts w:ascii="Times New Roman"/>
          <w:b w:val="false"/>
          <w:i w:val="false"/>
          <w:color w:val="000000"/>
          <w:sz w:val="28"/>
        </w:rPr>
        <w:t>
N 398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теле-радио хабарларын таратуды дамытудың 2004-2006 жылдарға арналған бағдарламасын одан әрi iске асыруды қамтамасыз ету; </w:t>
      </w:r>
      <w:r>
        <w:br/>
      </w:r>
      <w:r>
        <w:rPr>
          <w:rFonts w:ascii="Times New Roman"/>
          <w:b w:val="false"/>
          <w:i w:val="false"/>
          <w:color w:val="000000"/>
          <w:sz w:val="28"/>
        </w:rPr>
        <w:t xml:space="preserve">
      ескерткiштердi қайта жаңарту, тұмшалалау, жөндеу, қалпына келтiру және жаңғырту жолымен тарихи-мәдени мұраның сақталуын және пайдаланылуын қамтамасыз ету жөніндегі жұмысты жүргiзу; </w:t>
      </w:r>
      <w:r>
        <w:br/>
      </w:r>
      <w:r>
        <w:rPr>
          <w:rFonts w:ascii="Times New Roman"/>
          <w:b w:val="false"/>
          <w:i w:val="false"/>
          <w:color w:val="000000"/>
          <w:sz w:val="28"/>
        </w:rPr>
        <w:t>
      Қазақстан Республикасы Президентiнiң 2004 жылғы 13 қаңтардағы N 1277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"2004-2006 жылдарға арналған Қазақстан Республикасындағы Мәдени мұра" мемлекеттік бағдарламасын iске асыруды қамтамасыз ету; </w:t>
      </w:r>
      <w:r>
        <w:br/>
      </w:r>
      <w:r>
        <w:rPr>
          <w:rFonts w:ascii="Times New Roman"/>
          <w:b w:val="false"/>
          <w:i w:val="false"/>
          <w:color w:val="000000"/>
          <w:sz w:val="28"/>
        </w:rPr>
        <w:t xml:space="preserve">
      Мәдениет саласын дамытудың 2006-2008 жылдарға арналған орта мерзiмдi бағдарламасын әзiрлеу және қабылдау; </w:t>
      </w:r>
      <w:r>
        <w:br/>
      </w:r>
      <w:r>
        <w:rPr>
          <w:rFonts w:ascii="Times New Roman"/>
          <w:b w:val="false"/>
          <w:i w:val="false"/>
          <w:color w:val="000000"/>
          <w:sz w:val="28"/>
        </w:rPr>
        <w:t xml:space="preserve">
      мемлекеттік нышандарды насихаттауды жүргізу; </w:t>
      </w:r>
      <w:r>
        <w:br/>
      </w:r>
      <w:r>
        <w:rPr>
          <w:rFonts w:ascii="Times New Roman"/>
          <w:b w:val="false"/>
          <w:i w:val="false"/>
          <w:color w:val="000000"/>
          <w:sz w:val="28"/>
        </w:rPr>
        <w:t xml:space="preserve">
      Этносаралық және конфессияаралық келiсiмнiң қазақстандық моделiн жетілдiру жөнiндегi 2006-2008 жылдарға арналған бағдарламасын әзiрлеу және қабылдау; </w:t>
      </w:r>
      <w:r>
        <w:br/>
      </w:r>
      <w:r>
        <w:rPr>
          <w:rFonts w:ascii="Times New Roman"/>
          <w:b w:val="false"/>
          <w:i w:val="false"/>
          <w:color w:val="000000"/>
          <w:sz w:val="28"/>
        </w:rPr>
        <w:t xml:space="preserve">
      мұрағат мекемелерiнiң материалдық-техникалық базасын жақсартуға жәрдемдесу, мұрағат iсi саласындағы нормативтiк құқықтық және ғылыми-әдістемелік базаны жетiлдiру; </w:t>
      </w:r>
      <w:r>
        <w:br/>
      </w:r>
      <w:r>
        <w:rPr>
          <w:rFonts w:ascii="Times New Roman"/>
          <w:b w:val="false"/>
          <w:i w:val="false"/>
          <w:color w:val="000000"/>
          <w:sz w:val="28"/>
        </w:rPr>
        <w:t>
      Шетелде тұратын отандастарды қолдауды мемлекеттiк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w:t>
      </w:r>
      <w:r>
        <w:br/>
      </w:r>
      <w:r>
        <w:rPr>
          <w:rFonts w:ascii="Times New Roman"/>
          <w:b w:val="false"/>
          <w:i w:val="false"/>
          <w:color w:val="000000"/>
          <w:sz w:val="28"/>
        </w:rPr>
        <w:t>
      Қазақстан Республикасы Президентiнiң 2001 жылғы 7 ақпандағы N 550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Тiлдердi қолдану мен дамытудың 2001-2010 жылдарға арналған мемлекеттiк бағдарламасын одан әрi iске асыруды қамтамасыз ету; </w:t>
      </w:r>
      <w:r>
        <w:br/>
      </w:r>
      <w:r>
        <w:rPr>
          <w:rFonts w:ascii="Times New Roman"/>
          <w:b w:val="false"/>
          <w:i w:val="false"/>
          <w:color w:val="000000"/>
          <w:sz w:val="28"/>
        </w:rPr>
        <w:t xml:space="preserve">
      ғылыми ой-сананың, мәдениет пен әдебиеттiң үздік жетiстiктерiнiң негiзiнде гуманитарлық бiлiм берудiң қазақ тiлiндегi толыққанды қорын жасау, кеңiнен өрiстетілген ғылыми, көркем және ғұмырнамалық сериялар шығару жолымен ұлттық әдебиет пен жазба әдебиеттiң көптеген ғасырлар бойғы тәжiрибесiн қорыту; </w:t>
      </w:r>
      <w:r>
        <w:br/>
      </w:r>
      <w:r>
        <w:rPr>
          <w:rFonts w:ascii="Times New Roman"/>
          <w:b w:val="false"/>
          <w:i w:val="false"/>
          <w:color w:val="000000"/>
          <w:sz w:val="28"/>
        </w:rPr>
        <w:t xml:space="preserve">
      мәдениет пен өнер саласындағы менеджментті жетiлдiру, өнер саласына бiлiктi менеджерлерді тарту; </w:t>
      </w:r>
      <w:r>
        <w:br/>
      </w:r>
      <w:r>
        <w:rPr>
          <w:rFonts w:ascii="Times New Roman"/>
          <w:b w:val="false"/>
          <w:i w:val="false"/>
          <w:color w:val="000000"/>
          <w:sz w:val="28"/>
        </w:rPr>
        <w:t xml:space="preserve">
      Қазақстан Республикасында дене шынықтыру мен спортты дамытудың 2006-2008 жылдарға арналған бағдарламасын әзiрлеу және қабылдау, сондай-ақ оны iске асыруды қамтамасыз ету; </w:t>
      </w:r>
      <w:r>
        <w:br/>
      </w:r>
      <w:r>
        <w:rPr>
          <w:rFonts w:ascii="Times New Roman"/>
          <w:b w:val="false"/>
          <w:i w:val="false"/>
          <w:color w:val="000000"/>
          <w:sz w:val="28"/>
        </w:rPr>
        <w:t xml:space="preserve">
      әсiресе ауылдық жерлерде балалар-жасөспірімдер спорт мектептерi, жасөспiрiмдер клубтары, дене дайындығының балалар-жасөспiрiмдер клубтары желiлерiн дамыту; </w:t>
      </w:r>
      <w:r>
        <w:br/>
      </w:r>
      <w:r>
        <w:rPr>
          <w:rFonts w:ascii="Times New Roman"/>
          <w:b w:val="false"/>
          <w:i w:val="false"/>
          <w:color w:val="000000"/>
          <w:sz w:val="28"/>
        </w:rPr>
        <w:t xml:space="preserve">
      балалар-жасөспiрiмдер спорт мектептерi мен ұйымдарының материалдық-техникалық базасын нығайту; </w:t>
      </w:r>
      <w:r>
        <w:br/>
      </w:r>
      <w:r>
        <w:rPr>
          <w:rFonts w:ascii="Times New Roman"/>
          <w:b w:val="false"/>
          <w:i w:val="false"/>
          <w:color w:val="000000"/>
          <w:sz w:val="28"/>
        </w:rPr>
        <w:t xml:space="preserve">
      әрқилы спорт түрлерi бойынша жоспарланған спорттық iс-шараларды өткiзу, спортшылардың дайындалуын және спорт ойындары мен жарыстарға қатысуын қамтамасыз ету қажет. </w:t>
      </w:r>
    </w:p>
    <w:bookmarkStart w:name="z105" w:id="53"/>
    <w:p>
      <w:pPr>
        <w:spacing w:after="0"/>
        <w:ind w:left="0"/>
        <w:jc w:val="left"/>
      </w:pPr>
      <w:r>
        <w:rPr>
          <w:rFonts w:ascii="Times New Roman"/>
          <w:b/>
          <w:i w:val="false"/>
          <w:color w:val="000000"/>
        </w:rPr>
        <w:t xml:space="preserve"> 
  Туризм </w:t>
      </w:r>
    </w:p>
    <w:bookmarkEnd w:id="53"/>
    <w:p>
      <w:pPr>
        <w:spacing w:after="0"/>
        <w:ind w:left="0"/>
        <w:jc w:val="both"/>
      </w:pPr>
      <w:r>
        <w:rPr>
          <w:rFonts w:ascii="Times New Roman"/>
          <w:b w:val="false"/>
          <w:i w:val="false"/>
          <w:color w:val="000000"/>
          <w:sz w:val="28"/>
        </w:rPr>
        <w:t xml:space="preserve">      2006-2008 жылдары туристiк кешендi дамытудың басты мақсаттары дәйектi даму және экономиканың кiрiс саласына көшу, жоғары рентабельдi туризм индустриясын құру, туристік қызметтердi жылжыту және сату, халықтың жұмыспен қамтылуын арттыру болып табылады. </w:t>
      </w:r>
      <w:r>
        <w:br/>
      </w:r>
      <w:r>
        <w:rPr>
          <w:rFonts w:ascii="Times New Roman"/>
          <w:b w:val="false"/>
          <w:i w:val="false"/>
          <w:color w:val="000000"/>
          <w:sz w:val="28"/>
        </w:rPr>
        <w:t xml:space="preserve">
      Алдағы кезеңде мынадай мiндеттердi шешу: </w:t>
      </w:r>
      <w:r>
        <w:br/>
      </w:r>
      <w:r>
        <w:rPr>
          <w:rFonts w:ascii="Times New Roman"/>
          <w:b w:val="false"/>
          <w:i w:val="false"/>
          <w:color w:val="000000"/>
          <w:sz w:val="28"/>
        </w:rPr>
        <w:t xml:space="preserve">
      мемлекеттiк және жеке сектордың қазақстандық туристік өнiмдi әлемдiк туристiк қызметтер рыногына жылжыту бойынша одан әрi ынтымақтастығын жалғастыру; </w:t>
      </w:r>
      <w:r>
        <w:br/>
      </w:r>
      <w:r>
        <w:rPr>
          <w:rFonts w:ascii="Times New Roman"/>
          <w:b w:val="false"/>
          <w:i w:val="false"/>
          <w:color w:val="000000"/>
          <w:sz w:val="28"/>
        </w:rPr>
        <w:t xml:space="preserve">
      туристiк іс-шаралар жүргізу және оларға қатысу арқылы туристік қызметтер экспортын ұлғайту; </w:t>
      </w:r>
      <w:r>
        <w:br/>
      </w:r>
      <w:r>
        <w:rPr>
          <w:rFonts w:ascii="Times New Roman"/>
          <w:b w:val="false"/>
          <w:i w:val="false"/>
          <w:color w:val="000000"/>
          <w:sz w:val="28"/>
        </w:rPr>
        <w:t xml:space="preserve">
      Қазақстан Республикасында туристiк саланы дамытуға бағытталған туризм инфрақұрылымына инвестициялар тарту көзделiп отыр. </w:t>
      </w:r>
      <w:r>
        <w:br/>
      </w:r>
      <w:r>
        <w:rPr>
          <w:rFonts w:ascii="Times New Roman"/>
          <w:b w:val="false"/>
          <w:i w:val="false"/>
          <w:color w:val="000000"/>
          <w:sz w:val="28"/>
        </w:rPr>
        <w:t xml:space="preserve">
      Қойылған мақсаттарға қол жеткiзу және мiндеттердi шешу үшiн: </w:t>
      </w:r>
      <w:r>
        <w:br/>
      </w:r>
      <w:r>
        <w:rPr>
          <w:rFonts w:ascii="Times New Roman"/>
          <w:b w:val="false"/>
          <w:i w:val="false"/>
          <w:color w:val="000000"/>
          <w:sz w:val="28"/>
        </w:rPr>
        <w:t xml:space="preserve">
      туризмдi дамытудың экономикалық және құқықтық тетiктерiн әзiрлеу; </w:t>
      </w:r>
      <w:r>
        <w:br/>
      </w:r>
      <w:r>
        <w:rPr>
          <w:rFonts w:ascii="Times New Roman"/>
          <w:b w:val="false"/>
          <w:i w:val="false"/>
          <w:color w:val="000000"/>
          <w:sz w:val="28"/>
        </w:rPr>
        <w:t xml:space="preserve">
      "Туризм және КIТҒ саяхаты" қазақстандық халықаралық туристiк жәрмеңке өткiзу; </w:t>
      </w:r>
      <w:r>
        <w:br/>
      </w:r>
      <w:r>
        <w:rPr>
          <w:rFonts w:ascii="Times New Roman"/>
          <w:b w:val="false"/>
          <w:i w:val="false"/>
          <w:color w:val="000000"/>
          <w:sz w:val="28"/>
        </w:rPr>
        <w:t xml:space="preserve">
      Қазақстанның халықаралық туристiк көрмелер мен жәрмеңкелерге қатысуы; </w:t>
      </w:r>
      <w:r>
        <w:br/>
      </w:r>
      <w:r>
        <w:rPr>
          <w:rFonts w:ascii="Times New Roman"/>
          <w:b w:val="false"/>
          <w:i w:val="false"/>
          <w:color w:val="000000"/>
          <w:sz w:val="28"/>
        </w:rPr>
        <w:t xml:space="preserve">
      туризм саласын дамытудың 2006-2008 жылдарға арналған салалық бағдарламасын әзiрлеу және қабылдау ұйғарылып отыр. </w:t>
      </w:r>
    </w:p>
    <w:bookmarkStart w:name="z42" w:id="54"/>
    <w:p>
      <w:pPr>
        <w:spacing w:after="0"/>
        <w:ind w:left="0"/>
        <w:jc w:val="left"/>
      </w:pPr>
      <w:r>
        <w:rPr>
          <w:rFonts w:ascii="Times New Roman"/>
          <w:b/>
          <w:i w:val="false"/>
          <w:color w:val="000000"/>
        </w:rPr>
        <w:t xml:space="preserve"> 
  Параграф 9. Гендерлiк даму </w:t>
      </w:r>
    </w:p>
    <w:bookmarkEnd w:id="54"/>
    <w:p>
      <w:pPr>
        <w:spacing w:after="0"/>
        <w:ind w:left="0"/>
        <w:jc w:val="both"/>
      </w:pPr>
      <w:r>
        <w:rPr>
          <w:rFonts w:ascii="Times New Roman"/>
          <w:b w:val="false"/>
          <w:i w:val="false"/>
          <w:color w:val="000000"/>
          <w:sz w:val="28"/>
        </w:rPr>
        <w:t xml:space="preserve">      2006-2008 жылдары гендерлiк дамудың негiзгi мақсаттары әйелдердiң қоғамдағы жағдайын жақсарту және нақты гендерлiк теңдiкке қол жеткiзу болып табылады. </w:t>
      </w:r>
      <w:r>
        <w:br/>
      </w:r>
      <w:r>
        <w:rPr>
          <w:rFonts w:ascii="Times New Roman"/>
          <w:b w:val="false"/>
          <w:i w:val="false"/>
          <w:color w:val="000000"/>
          <w:sz w:val="28"/>
        </w:rPr>
        <w:t xml:space="preserve">
      Алға қойылған мақсаттарды iске асыруға бағытталған негiзгi мiндеттер: </w:t>
      </w:r>
      <w:r>
        <w:br/>
      </w:r>
      <w:r>
        <w:rPr>
          <w:rFonts w:ascii="Times New Roman"/>
          <w:b w:val="false"/>
          <w:i w:val="false"/>
          <w:color w:val="000000"/>
          <w:sz w:val="28"/>
        </w:rPr>
        <w:t xml:space="preserve">
      отбасына, әйелдер мен балаларға қатысты заңнаманы жетілдiру, елдiң әлеуметтiк-экономикалық саясатына гендерлiк тәсiлдi енгiзу; </w:t>
      </w:r>
      <w:r>
        <w:br/>
      </w:r>
      <w:r>
        <w:rPr>
          <w:rFonts w:ascii="Times New Roman"/>
          <w:b w:val="false"/>
          <w:i w:val="false"/>
          <w:color w:val="000000"/>
          <w:sz w:val="28"/>
        </w:rPr>
        <w:t xml:space="preserve">
      әйелдер мен балалардың денсаулығын жақсарту; </w:t>
      </w:r>
      <w:r>
        <w:br/>
      </w:r>
      <w:r>
        <w:rPr>
          <w:rFonts w:ascii="Times New Roman"/>
          <w:b w:val="false"/>
          <w:i w:val="false"/>
          <w:color w:val="000000"/>
          <w:sz w:val="28"/>
        </w:rPr>
        <w:t xml:space="preserve">
      әйелдердiң билік құрылымдарына тең қол жетімділігін қамтамасыз ету, олардың шешiмдер қабылдау деңгейiне көтерiлуi үшiн жағдайлар жасау; </w:t>
      </w:r>
      <w:r>
        <w:br/>
      </w:r>
      <w:r>
        <w:rPr>
          <w:rFonts w:ascii="Times New Roman"/>
          <w:b w:val="false"/>
          <w:i w:val="false"/>
          <w:color w:val="000000"/>
          <w:sz w:val="28"/>
        </w:rPr>
        <w:t xml:space="preserve">
      қоғамның саяси, экономикалық және әлеуметтiк өмiрiне қатысу үшiн әйелдердiң мүмкiндiктерiн және олардың әлеуетiн арттыру болып табылады. </w:t>
      </w:r>
      <w:r>
        <w:br/>
      </w:r>
      <w:r>
        <w:rPr>
          <w:rFonts w:ascii="Times New Roman"/>
          <w:b w:val="false"/>
          <w:i w:val="false"/>
          <w:color w:val="000000"/>
          <w:sz w:val="28"/>
        </w:rPr>
        <w:t xml:space="preserve">
      2005-2015 жылдарға арналған Қазақстан Республикасындағы гендерлiк теңдiк стратегиясын, "Тұрмыстық зорлық туралы", "Қазақстан Республикасының заңнамалық актілеріне адам саудасына қарсы әрекет ету мәселелерi бойынша өзгерiстер мен толықтырулар енгiзу туралы", "Ерлер мен әйелдердің тең құқықтары мен тең мүмкіндіктері туралы" заң жобаларын әзiрлеу көзделуде. </w:t>
      </w:r>
      <w:r>
        <w:br/>
      </w:r>
      <w:r>
        <w:rPr>
          <w:rFonts w:ascii="Times New Roman"/>
          <w:b w:val="false"/>
          <w:i w:val="false"/>
          <w:color w:val="000000"/>
          <w:sz w:val="28"/>
        </w:rPr>
        <w:t xml:space="preserve">
      Экономикалық белсендi халықтың жұмыспен қамтылуының гендерлiк аспектiсiн үнемi зерттеу жүргiзiледi, әйелдер арасындағы жұмыссыздықты азайту жөнiнде ұсыныстар әзiрленедi. </w:t>
      </w:r>
      <w:r>
        <w:br/>
      </w:r>
      <w:r>
        <w:rPr>
          <w:rFonts w:ascii="Times New Roman"/>
          <w:b w:val="false"/>
          <w:i w:val="false"/>
          <w:color w:val="000000"/>
          <w:sz w:val="28"/>
        </w:rPr>
        <w:t xml:space="preserve">
      Әйелдердiң зорлықтан қорғалуға құқықтарының тұрақты мониторингi көзделiп отыр. </w:t>
      </w:r>
      <w:r>
        <w:br/>
      </w:r>
      <w:r>
        <w:rPr>
          <w:rFonts w:ascii="Times New Roman"/>
          <w:b w:val="false"/>
          <w:i w:val="false"/>
          <w:color w:val="000000"/>
          <w:sz w:val="28"/>
        </w:rPr>
        <w:t xml:space="preserve">
      Дағдарыс орталықтарының, сенiм телефондарының, зорлық құрбандарына арналған паналар мен үйлер желiсiн кеңейту ұйғарылып отыр. </w:t>
      </w:r>
      <w:r>
        <w:br/>
      </w:r>
      <w:r>
        <w:rPr>
          <w:rFonts w:ascii="Times New Roman"/>
          <w:b w:val="false"/>
          <w:i w:val="false"/>
          <w:color w:val="000000"/>
          <w:sz w:val="28"/>
        </w:rPr>
        <w:t xml:space="preserve">
      Қоғамда және мемлекеттi басқаруда әйелдер мен ерлердiң iс жүзiндегi теңдiгiнiң қажеттiлiгi туралы қоғамдық санада түсiнiк қалыптастыру жөнiндегi жұмыстар үнемі жүргiзiлетiн болады. </w:t>
      </w:r>
    </w:p>
    <w:bookmarkStart w:name="z43" w:id="55"/>
    <w:p>
      <w:pPr>
        <w:spacing w:after="0"/>
        <w:ind w:left="0"/>
        <w:jc w:val="left"/>
      </w:pPr>
      <w:r>
        <w:rPr>
          <w:rFonts w:ascii="Times New Roman"/>
          <w:b/>
          <w:i w:val="false"/>
          <w:color w:val="000000"/>
        </w:rPr>
        <w:t xml:space="preserve"> 
  Параграф 10. Демография және халықты ұтымды орналастыру </w:t>
      </w:r>
    </w:p>
    <w:bookmarkEnd w:id="55"/>
    <w:p>
      <w:pPr>
        <w:spacing w:after="0"/>
        <w:ind w:left="0"/>
        <w:jc w:val="both"/>
      </w:pPr>
      <w:r>
        <w:rPr>
          <w:rFonts w:ascii="Times New Roman"/>
          <w:b w:val="false"/>
          <w:i w:val="false"/>
          <w:color w:val="000000"/>
          <w:sz w:val="28"/>
        </w:rPr>
        <w:t xml:space="preserve">      2006-2008 жылдары демография және көшi-қон саласындағы негiзгi мақсаттар демографиялық және көшi-қон процестерiндегі келеңсiз үрдiстердi азайтуға, ел халқының санын, ең алдымен отбасы мен ананы қолдаудың нақты тетiктерiн жасау жолымен арттыру үшiн негіз жасауға бағытталған саясат жүргізу болып табылады. </w:t>
      </w:r>
      <w:r>
        <w:br/>
      </w:r>
      <w:r>
        <w:rPr>
          <w:rFonts w:ascii="Times New Roman"/>
          <w:b w:val="false"/>
          <w:i w:val="false"/>
          <w:color w:val="000000"/>
          <w:sz w:val="28"/>
        </w:rPr>
        <w:t xml:space="preserve">
      Жоғарыда көрсетiлген мақсаттарды iске асыру үшiн мынадай мiндеттердi шешу: </w:t>
      </w:r>
      <w:r>
        <w:br/>
      </w:r>
      <w:r>
        <w:rPr>
          <w:rFonts w:ascii="Times New Roman"/>
          <w:b w:val="false"/>
          <w:i w:val="false"/>
          <w:color w:val="000000"/>
          <w:sz w:val="28"/>
        </w:rPr>
        <w:t xml:space="preserve">
      ұрпақты болу жасындағыларды қоса алғанда, халық денсаулығының жай-күйiн жақсарту; </w:t>
      </w:r>
      <w:r>
        <w:br/>
      </w:r>
      <w:r>
        <w:rPr>
          <w:rFonts w:ascii="Times New Roman"/>
          <w:b w:val="false"/>
          <w:i w:val="false"/>
          <w:color w:val="000000"/>
          <w:sz w:val="28"/>
        </w:rPr>
        <w:t xml:space="preserve">
      бала тууды тұрақтандыру және болашақта оны ұлғайту; </w:t>
      </w:r>
      <w:r>
        <w:br/>
      </w:r>
      <w:r>
        <w:rPr>
          <w:rFonts w:ascii="Times New Roman"/>
          <w:b w:val="false"/>
          <w:i w:val="false"/>
          <w:color w:val="000000"/>
          <w:sz w:val="28"/>
        </w:rPr>
        <w:t xml:space="preserve">
      миграциялық процестердi басқару, елдiң мемлекеттiк қауiпсiздiгiн нығайту және көшiп келгендердiң қазақстандық қоғамға бейiмделу шарттарын жетiлдiру қажет. </w:t>
      </w:r>
      <w:r>
        <w:br/>
      </w:r>
      <w:r>
        <w:rPr>
          <w:rFonts w:ascii="Times New Roman"/>
          <w:b w:val="false"/>
          <w:i w:val="false"/>
          <w:color w:val="000000"/>
          <w:sz w:val="28"/>
        </w:rPr>
        <w:t xml:space="preserve">
      Елде халықты қосу саясатын iске асыру мақсатында демография мәселесiне қатысты нормативтiк-құқықтық база жетiлдiрiледi. </w:t>
      </w:r>
      <w:r>
        <w:br/>
      </w:r>
      <w:r>
        <w:rPr>
          <w:rFonts w:ascii="Times New Roman"/>
          <w:b w:val="false"/>
          <w:i w:val="false"/>
          <w:color w:val="000000"/>
          <w:sz w:val="28"/>
        </w:rPr>
        <w:t xml:space="preserve">
      Халықтың көшi-қоны саласындағы проблемаларды шешу үшін: </w:t>
      </w:r>
      <w:r>
        <w:br/>
      </w:r>
      <w:r>
        <w:rPr>
          <w:rFonts w:ascii="Times New Roman"/>
          <w:b w:val="false"/>
          <w:i w:val="false"/>
          <w:color w:val="000000"/>
          <w:sz w:val="28"/>
        </w:rPr>
        <w:t xml:space="preserve">
      басқа мемлекеттерден иммигранттарды кеңiнен тартатын елдердiң тәжiрибесiн ескере отырып, көшi-қон квотасына қосу үшiн үмiткерлердi, ең алдымен этникалық қазақтар мен бұрынғы қазақстандықтар арасынан iрiктеудiң айқын жүйесiн құру; </w:t>
      </w:r>
      <w:r>
        <w:br/>
      </w:r>
      <w:r>
        <w:rPr>
          <w:rFonts w:ascii="Times New Roman"/>
          <w:b w:val="false"/>
          <w:i w:val="false"/>
          <w:color w:val="000000"/>
          <w:sz w:val="28"/>
        </w:rPr>
        <w:t xml:space="preserve">
      перспективасыз өңiрлерден перспективалы өңiрлерге iшкi көшi-қон үшiн ынталандырулар жасау; </w:t>
      </w:r>
      <w:r>
        <w:br/>
      </w:r>
      <w:r>
        <w:rPr>
          <w:rFonts w:ascii="Times New Roman"/>
          <w:b w:val="false"/>
          <w:i w:val="false"/>
          <w:color w:val="000000"/>
          <w:sz w:val="28"/>
        </w:rPr>
        <w:t xml:space="preserve">
      перспективаға ауылдық аумақтардың тұрғындарын орналастыру моделi бойынша ұсыныстар даярлау; </w:t>
      </w:r>
      <w:r>
        <w:br/>
      </w:r>
      <w:r>
        <w:rPr>
          <w:rFonts w:ascii="Times New Roman"/>
          <w:b w:val="false"/>
          <w:i w:val="false"/>
          <w:color w:val="000000"/>
          <w:sz w:val="28"/>
        </w:rPr>
        <w:t xml:space="preserve">
      босқындардың өзi шыққан мемлекетке еркiн оралуы үшiн жағдайлар жасау; </w:t>
      </w:r>
      <w:r>
        <w:br/>
      </w:r>
      <w:r>
        <w:rPr>
          <w:rFonts w:ascii="Times New Roman"/>
          <w:b w:val="false"/>
          <w:i w:val="false"/>
          <w:color w:val="000000"/>
          <w:sz w:val="28"/>
        </w:rPr>
        <w:t xml:space="preserve">
      заңсыз көшi-қонның жолын кесу; </w:t>
      </w:r>
      <w:r>
        <w:br/>
      </w:r>
      <w:r>
        <w:rPr>
          <w:rFonts w:ascii="Times New Roman"/>
          <w:b w:val="false"/>
          <w:i w:val="false"/>
          <w:color w:val="000000"/>
          <w:sz w:val="28"/>
        </w:rPr>
        <w:t xml:space="preserve">
      Қазақстан Республикасының аумағында көшi-қонды бақылау жүйесiн жетiлдiру ұйғарылып отыр. </w:t>
      </w:r>
    </w:p>
    <w:bookmarkStart w:name="z44" w:id="56"/>
    <w:p>
      <w:pPr>
        <w:spacing w:after="0"/>
        <w:ind w:left="0"/>
        <w:jc w:val="left"/>
      </w:pPr>
      <w:r>
        <w:rPr>
          <w:rFonts w:ascii="Times New Roman"/>
          <w:b/>
          <w:i w:val="false"/>
          <w:color w:val="000000"/>
        </w:rPr>
        <w:t xml:space="preserve"> 
  9. Өндiрiлген капиталды дамыту </w:t>
      </w:r>
    </w:p>
    <w:bookmarkEnd w:id="56"/>
    <w:bookmarkStart w:name="z45" w:id="57"/>
    <w:p>
      <w:pPr>
        <w:spacing w:after="0"/>
        <w:ind w:left="0"/>
        <w:jc w:val="left"/>
      </w:pPr>
      <w:r>
        <w:rPr>
          <w:rFonts w:ascii="Times New Roman"/>
          <w:b/>
          <w:i w:val="false"/>
          <w:color w:val="000000"/>
        </w:rPr>
        <w:t xml:space="preserve"> 
  Параграф 1. Инвестициялық саясат </w:t>
      </w:r>
    </w:p>
    <w:bookmarkEnd w:id="57"/>
    <w:p>
      <w:pPr>
        <w:spacing w:after="0"/>
        <w:ind w:left="0"/>
        <w:jc w:val="both"/>
      </w:pPr>
      <w:r>
        <w:rPr>
          <w:rFonts w:ascii="Times New Roman"/>
          <w:b w:val="false"/>
          <w:i w:val="false"/>
          <w:color w:val="000000"/>
          <w:sz w:val="28"/>
        </w:rPr>
        <w:t xml:space="preserve">      2006-2008 жылдары тiкелей отандық және шетелдiк инвестицияларды экономиканың басым секторларына тартуды ынталандыру, мемлекеттiк инвестицияларды пайдалануды оңтайландыру мен оның тиiмдiлігін арттыру және iшкi жинақтарды жұмылдыру саясаты жалғасады. </w:t>
      </w:r>
      <w:r>
        <w:br/>
      </w:r>
      <w:r>
        <w:rPr>
          <w:rFonts w:ascii="Times New Roman"/>
          <w:b w:val="false"/>
          <w:i w:val="false"/>
          <w:color w:val="000000"/>
          <w:sz w:val="28"/>
        </w:rPr>
        <w:t xml:space="preserve">
      Осы салада "Маркетингтік-талдамалық зерттеулер орталығы" АҚ "J.E. Austin Associates Inc." консалтингтік компаниясымен бiрлесiп жүргiзетін жұмыстар шеңберiнде Қазақстанда кластерлiк бастаманы дамытуды жандандыру көзделуде. </w:t>
      </w:r>
      <w:r>
        <w:br/>
      </w:r>
      <w:r>
        <w:rPr>
          <w:rFonts w:ascii="Times New Roman"/>
          <w:b w:val="false"/>
          <w:i w:val="false"/>
          <w:color w:val="000000"/>
          <w:sz w:val="28"/>
        </w:rPr>
        <w:t xml:space="preserve">
      Елдің инвестициялық тартымдылығын арттыру және инвестициялық ахуалды жақсарту үшiн қолданыстағы нормативтiк құқықтық базасын жетiлдiру жөнiндегi жұмыс жалғасады. </w:t>
      </w:r>
      <w:r>
        <w:br/>
      </w:r>
      <w:r>
        <w:rPr>
          <w:rFonts w:ascii="Times New Roman"/>
          <w:b w:val="false"/>
          <w:i w:val="false"/>
          <w:color w:val="000000"/>
          <w:sz w:val="28"/>
        </w:rPr>
        <w:t xml:space="preserve">
      Басым өндiрiстердiң инвестициялық тартымдылығын арттыру шеңберiнде мемлекет: </w:t>
      </w:r>
      <w:r>
        <w:br/>
      </w:r>
      <w:r>
        <w:rPr>
          <w:rFonts w:ascii="Times New Roman"/>
          <w:b w:val="false"/>
          <w:i w:val="false"/>
          <w:color w:val="000000"/>
          <w:sz w:val="28"/>
        </w:rPr>
        <w:t xml:space="preserve">
      миноритарлық акционерлердiң құқықтарын қорғауды күшейтуге; </w:t>
      </w:r>
      <w:r>
        <w:br/>
      </w:r>
      <w:r>
        <w:rPr>
          <w:rFonts w:ascii="Times New Roman"/>
          <w:b w:val="false"/>
          <w:i w:val="false"/>
          <w:color w:val="000000"/>
          <w:sz w:val="28"/>
        </w:rPr>
        <w:t xml:space="preserve">
      кәсiпорындарды тiркеудiң жеңiлдетiлген жүйесiн енгiзуге; </w:t>
      </w:r>
      <w:r>
        <w:br/>
      </w:r>
      <w:r>
        <w:rPr>
          <w:rFonts w:ascii="Times New Roman"/>
          <w:b w:val="false"/>
          <w:i w:val="false"/>
          <w:color w:val="000000"/>
          <w:sz w:val="28"/>
        </w:rPr>
        <w:t xml:space="preserve">
      қызмет түрлерiн лицензиялаудың ашық жүйесiн құруға; </w:t>
      </w:r>
      <w:r>
        <w:br/>
      </w:r>
      <w:r>
        <w:rPr>
          <w:rFonts w:ascii="Times New Roman"/>
          <w:b w:val="false"/>
          <w:i w:val="false"/>
          <w:color w:val="000000"/>
          <w:sz w:val="28"/>
        </w:rPr>
        <w:t xml:space="preserve">
      кәсiпорындардың халықаралық қаржылық есептiлiк стандарттарына (ISO-9000, ISO-14000) көшуiн жеделдетуге; </w:t>
      </w:r>
      <w:r>
        <w:br/>
      </w:r>
      <w:r>
        <w:rPr>
          <w:rFonts w:ascii="Times New Roman"/>
          <w:b w:val="false"/>
          <w:i w:val="false"/>
          <w:color w:val="000000"/>
          <w:sz w:val="28"/>
        </w:rPr>
        <w:t xml:space="preserve">
      Ұлттық инновациялық жүйенi - экономикалық дамуды басқарудың жаңа жүйесiн дамыту жөнiндегi жұмыстарды жалғастыруға; </w:t>
      </w:r>
      <w:r>
        <w:br/>
      </w:r>
      <w:r>
        <w:rPr>
          <w:rFonts w:ascii="Times New Roman"/>
          <w:b w:val="false"/>
          <w:i w:val="false"/>
          <w:color w:val="000000"/>
          <w:sz w:val="28"/>
        </w:rPr>
        <w:t xml:space="preserve">
      мемлекеттiк даму институттарының жұмысын үйлестіру жөнiндегi іс-әрекетті жандандыруға, олардың қызметiнiң ашықтығын арттыруға бағытталған шараларды одан әрi қабылдайтын болады. </w:t>
      </w:r>
      <w:r>
        <w:br/>
      </w:r>
      <w:r>
        <w:rPr>
          <w:rFonts w:ascii="Times New Roman"/>
          <w:b w:val="false"/>
          <w:i w:val="false"/>
          <w:color w:val="000000"/>
          <w:sz w:val="28"/>
        </w:rPr>
        <w:t xml:space="preserve">
      Алдағы кезеңде бюджеттік инвестициялардың басымдықтары: </w:t>
      </w:r>
      <w:r>
        <w:br/>
      </w:r>
      <w:r>
        <w:rPr>
          <w:rFonts w:ascii="Times New Roman"/>
          <w:b w:val="false"/>
          <w:i w:val="false"/>
          <w:color w:val="000000"/>
          <w:sz w:val="28"/>
        </w:rPr>
        <w:t xml:space="preserve">
      мемлекеттiк басқару функцияларын тиiмдi iске асыруды қамтамасыз ету; </w:t>
      </w:r>
      <w:r>
        <w:br/>
      </w:r>
      <w:r>
        <w:rPr>
          <w:rFonts w:ascii="Times New Roman"/>
          <w:b w:val="false"/>
          <w:i w:val="false"/>
          <w:color w:val="000000"/>
          <w:sz w:val="28"/>
        </w:rPr>
        <w:t xml:space="preserve">
      әлеуметтiк секторды дамыту; </w:t>
      </w:r>
      <w:r>
        <w:br/>
      </w:r>
      <w:r>
        <w:rPr>
          <w:rFonts w:ascii="Times New Roman"/>
          <w:b w:val="false"/>
          <w:i w:val="false"/>
          <w:color w:val="000000"/>
          <w:sz w:val="28"/>
        </w:rPr>
        <w:t xml:space="preserve">
      базалық инфрақұрылымды дамыту; </w:t>
      </w:r>
      <w:r>
        <w:br/>
      </w:r>
      <w:r>
        <w:rPr>
          <w:rFonts w:ascii="Times New Roman"/>
          <w:b w:val="false"/>
          <w:i w:val="false"/>
          <w:color w:val="000000"/>
          <w:sz w:val="28"/>
        </w:rPr>
        <w:t xml:space="preserve">
      аграрлық секторды дамытуға жәрдемдесу; Астана қаласын дамыту болып қалады. </w:t>
      </w:r>
      <w:r>
        <w:br/>
      </w:r>
      <w:r>
        <w:rPr>
          <w:rFonts w:ascii="Times New Roman"/>
          <w:b w:val="false"/>
          <w:i w:val="false"/>
          <w:color w:val="000000"/>
          <w:sz w:val="28"/>
        </w:rPr>
        <w:t xml:space="preserve">
      Сондай-ақ шағын бизнес субъектiлерiне кредит беру мүмкiндiктерiн ұлғайтуға және инновациялық жүйенi дамытуға ықпал ететiн даму институттары қосымша капиталдандырылатын болады. </w:t>
      </w:r>
      <w:r>
        <w:br/>
      </w:r>
      <w:r>
        <w:rPr>
          <w:rFonts w:ascii="Times New Roman"/>
          <w:b w:val="false"/>
          <w:i w:val="false"/>
          <w:color w:val="000000"/>
          <w:sz w:val="28"/>
        </w:rPr>
        <w:t xml:space="preserve">
      Тұтастай алғанда, бюджеттік инвестицияларды бөлу бекiтiлген Мемлекеттік және салалық (секторалдық) бағдарламалардың 2006-2008 жылдарға арналған тiзбесi шеңберiнде жүзеге асырылады. </w:t>
      </w:r>
    </w:p>
    <w:bookmarkStart w:name="z106" w:id="58"/>
    <w:p>
      <w:pPr>
        <w:spacing w:after="0"/>
        <w:ind w:left="0"/>
        <w:jc w:val="left"/>
      </w:pPr>
      <w:r>
        <w:rPr>
          <w:rFonts w:ascii="Times New Roman"/>
          <w:b/>
          <w:i w:val="false"/>
          <w:color w:val="000000"/>
        </w:rPr>
        <w:t xml:space="preserve"> 
  Тұрғын үй құрылысын дамыту </w:t>
      </w:r>
    </w:p>
    <w:bookmarkEnd w:id="58"/>
    <w:p>
      <w:pPr>
        <w:spacing w:after="0"/>
        <w:ind w:left="0"/>
        <w:jc w:val="both"/>
      </w:pPr>
      <w:r>
        <w:rPr>
          <w:rFonts w:ascii="Times New Roman"/>
          <w:b w:val="false"/>
          <w:i w:val="false"/>
          <w:color w:val="000000"/>
          <w:sz w:val="28"/>
        </w:rPr>
        <w:t>      2006-2008 жылдары тұрғын үй құрылысын дамыту Қазақстан Республикасы Президентiнiң 2004 жылғы 11 маусымдағы N 1388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Республикасында тұрғын үй құрылысын дамытудың 2005-2007 жылдарға арналған мемлекеттік бағдарламасы (бұдан әрi - Мемлекеттiк бағдарлама) шеңберiнде жүзеге асырылады. </w:t>
      </w:r>
      <w:r>
        <w:br/>
      </w:r>
      <w:r>
        <w:rPr>
          <w:rFonts w:ascii="Times New Roman"/>
          <w:b w:val="false"/>
          <w:i w:val="false"/>
          <w:color w:val="000000"/>
          <w:sz w:val="28"/>
        </w:rPr>
        <w:t xml:space="preserve">
      Халықтың қалың бұқарасының тұрғын үйге қол жетiмдігiн қамтамасыз ететiн тұрғын үй құрылысын дамыту проблемаларын кешендi шешу Мемлекеттік бағдарламаның негiзгі мақсаты болып табылады. </w:t>
      </w:r>
      <w:r>
        <w:br/>
      </w:r>
      <w:r>
        <w:rPr>
          <w:rFonts w:ascii="Times New Roman"/>
          <w:b w:val="false"/>
          <w:i w:val="false"/>
          <w:color w:val="000000"/>
          <w:sz w:val="28"/>
        </w:rPr>
        <w:t xml:space="preserve">
      Мақсатқа жету үшiн мынадай мiндеттердi шешу: </w:t>
      </w:r>
      <w:r>
        <w:br/>
      </w:r>
      <w:r>
        <w:rPr>
          <w:rFonts w:ascii="Times New Roman"/>
          <w:b w:val="false"/>
          <w:i w:val="false"/>
          <w:color w:val="000000"/>
          <w:sz w:val="28"/>
        </w:rPr>
        <w:t xml:space="preserve">
      ұсыныс тарапынан да, сұраныс тарапынан да толыққанды теңгерiмдi тұрғын үй құрылысы рыногын құру; </w:t>
      </w:r>
      <w:r>
        <w:br/>
      </w:r>
      <w:r>
        <w:rPr>
          <w:rFonts w:ascii="Times New Roman"/>
          <w:b w:val="false"/>
          <w:i w:val="false"/>
          <w:color w:val="000000"/>
          <w:sz w:val="28"/>
        </w:rPr>
        <w:t xml:space="preserve">
      тұрғын үй салуға жеке инвестицияларды тарту және жеке тұрғын үй құрылысын дамытуды ынталандыру; </w:t>
      </w:r>
      <w:r>
        <w:br/>
      </w:r>
      <w:r>
        <w:rPr>
          <w:rFonts w:ascii="Times New Roman"/>
          <w:b w:val="false"/>
          <w:i w:val="false"/>
          <w:color w:val="000000"/>
          <w:sz w:val="28"/>
        </w:rPr>
        <w:t xml:space="preserve">
      құрылыс индустриясының тиiмдi рыногын қалыптастыру; </w:t>
      </w:r>
      <w:r>
        <w:br/>
      </w:r>
      <w:r>
        <w:rPr>
          <w:rFonts w:ascii="Times New Roman"/>
          <w:b w:val="false"/>
          <w:i w:val="false"/>
          <w:color w:val="000000"/>
          <w:sz w:val="28"/>
        </w:rPr>
        <w:t xml:space="preserve">
      халықтың қалың бұқарасы үшiн ипотекалық кредит беру мен тұрғын үй құрылысы жинақтарының қолжетiмдiлiгiн көтеру көзделуде. </w:t>
      </w:r>
      <w:r>
        <w:br/>
      </w:r>
      <w:r>
        <w:rPr>
          <w:rFonts w:ascii="Times New Roman"/>
          <w:b w:val="false"/>
          <w:i w:val="false"/>
          <w:color w:val="000000"/>
          <w:sz w:val="28"/>
        </w:rPr>
        <w:t xml:space="preserve">
      Мемлекеттік бағдарламаны iске асыру мынадай бағыттар бойынша жүзеге асырылады: </w:t>
      </w:r>
      <w:r>
        <w:br/>
      </w:r>
      <w:r>
        <w:rPr>
          <w:rFonts w:ascii="Times New Roman"/>
          <w:b w:val="false"/>
          <w:i w:val="false"/>
          <w:color w:val="000000"/>
          <w:sz w:val="28"/>
        </w:rPr>
        <w:t xml:space="preserve">
      тұрғын үй салу ұсынысын ынталандыру бөлігінде: </w:t>
      </w:r>
      <w:r>
        <w:br/>
      </w:r>
      <w:r>
        <w:rPr>
          <w:rFonts w:ascii="Times New Roman"/>
          <w:b w:val="false"/>
          <w:i w:val="false"/>
          <w:color w:val="000000"/>
          <w:sz w:val="28"/>
        </w:rPr>
        <w:t xml:space="preserve">
      жалпы сипаттағы жүйелі шаралар: </w:t>
      </w:r>
      <w:r>
        <w:br/>
      </w:r>
      <w:r>
        <w:rPr>
          <w:rFonts w:ascii="Times New Roman"/>
          <w:b w:val="false"/>
          <w:i w:val="false"/>
          <w:color w:val="000000"/>
          <w:sz w:val="28"/>
        </w:rPr>
        <w:t xml:space="preserve">
      тұрғын үй құрылысының бiр шаршы метрiнiң құнын төмендету; </w:t>
      </w:r>
      <w:r>
        <w:br/>
      </w:r>
      <w:r>
        <w:rPr>
          <w:rFonts w:ascii="Times New Roman"/>
          <w:b w:val="false"/>
          <w:i w:val="false"/>
          <w:color w:val="000000"/>
          <w:sz w:val="28"/>
        </w:rPr>
        <w:t xml:space="preserve">
      жеке тұрғын үй құрылысын дамыту; </w:t>
      </w:r>
      <w:r>
        <w:br/>
      </w:r>
      <w:r>
        <w:rPr>
          <w:rFonts w:ascii="Times New Roman"/>
          <w:b w:val="false"/>
          <w:i w:val="false"/>
          <w:color w:val="000000"/>
          <w:sz w:val="28"/>
        </w:rPr>
        <w:t xml:space="preserve">
      жеке капитал инвестицияларын тарту есебінен тұрғын үй салу; </w:t>
      </w:r>
      <w:r>
        <w:br/>
      </w:r>
      <w:r>
        <w:rPr>
          <w:rFonts w:ascii="Times New Roman"/>
          <w:b w:val="false"/>
          <w:i w:val="false"/>
          <w:color w:val="000000"/>
          <w:sz w:val="28"/>
        </w:rPr>
        <w:t xml:space="preserve">
      тиiмдi, экологиялық таза құрылыс материалдарын өндiрудi одан әрi дамыту және жаңа технологияларды енгiзу. </w:t>
      </w:r>
      <w:r>
        <w:br/>
      </w:r>
      <w:r>
        <w:rPr>
          <w:rFonts w:ascii="Times New Roman"/>
          <w:b w:val="false"/>
          <w:i w:val="false"/>
          <w:color w:val="000000"/>
          <w:sz w:val="28"/>
        </w:rPr>
        <w:t xml:space="preserve">
      Орта тап пен халықтың әлеуметтік қорғалатын жiгi үшін тұрғын үй салуды ынталандыруға бағытталған шаралар: </w:t>
      </w:r>
      <w:r>
        <w:br/>
      </w:r>
      <w:r>
        <w:rPr>
          <w:rFonts w:ascii="Times New Roman"/>
          <w:b w:val="false"/>
          <w:i w:val="false"/>
          <w:color w:val="000000"/>
          <w:sz w:val="28"/>
        </w:rPr>
        <w:t xml:space="preserve">
      коммуналдық тұрғын үй салу; </w:t>
      </w:r>
      <w:r>
        <w:br/>
      </w:r>
      <w:r>
        <w:rPr>
          <w:rFonts w:ascii="Times New Roman"/>
          <w:b w:val="false"/>
          <w:i w:val="false"/>
          <w:color w:val="000000"/>
          <w:sz w:val="28"/>
        </w:rPr>
        <w:t xml:space="preserve">
      мемлекеттік қаражат есебiнен қолжетімді тұрғын үй салу; </w:t>
      </w:r>
      <w:r>
        <w:br/>
      </w:r>
      <w:r>
        <w:rPr>
          <w:rFonts w:ascii="Times New Roman"/>
          <w:b w:val="false"/>
          <w:i w:val="false"/>
          <w:color w:val="000000"/>
          <w:sz w:val="28"/>
        </w:rPr>
        <w:t xml:space="preserve">
      Төлемге қабiлеттi сұранысты ынталандыру бөлiгiнде: </w:t>
      </w:r>
      <w:r>
        <w:br/>
      </w:r>
      <w:r>
        <w:rPr>
          <w:rFonts w:ascii="Times New Roman"/>
          <w:b w:val="false"/>
          <w:i w:val="false"/>
          <w:color w:val="000000"/>
          <w:sz w:val="28"/>
        </w:rPr>
        <w:t xml:space="preserve">
      ипотекалық кредит беру жүйесін жетілдiру; </w:t>
      </w:r>
      <w:r>
        <w:br/>
      </w:r>
      <w:r>
        <w:rPr>
          <w:rFonts w:ascii="Times New Roman"/>
          <w:b w:val="false"/>
          <w:i w:val="false"/>
          <w:color w:val="000000"/>
          <w:sz w:val="28"/>
        </w:rPr>
        <w:t xml:space="preserve">
      құрылыс жинақтары жүйесiн дамыту. </w:t>
      </w:r>
      <w:r>
        <w:br/>
      </w:r>
      <w:r>
        <w:rPr>
          <w:rFonts w:ascii="Times New Roman"/>
          <w:b w:val="false"/>
          <w:i w:val="false"/>
          <w:color w:val="000000"/>
          <w:sz w:val="28"/>
        </w:rPr>
        <w:t xml:space="preserve">
      Ипотекалық кредиттерге қол жетiмдiлiктi ұлғайту мақсатында мемлекет ипотекалық кредит беру өлшемдерiн өзгерту жөнiндегi шараларды қабылдады. Мемлекеттiк бағдарламаны iске асыру ипотекалық кредит берудiң мынадай мақсатты шарттарымен жүзеге асырылады: </w:t>
      </w:r>
      <w:r>
        <w:br/>
      </w:r>
      <w:r>
        <w:rPr>
          <w:rFonts w:ascii="Times New Roman"/>
          <w:b w:val="false"/>
          <w:i w:val="false"/>
          <w:color w:val="000000"/>
          <w:sz w:val="28"/>
        </w:rPr>
        <w:t xml:space="preserve">
      сыйлықақы ставкасының мөлшерi - 9-10%; </w:t>
      </w:r>
      <w:r>
        <w:br/>
      </w:r>
      <w:r>
        <w:rPr>
          <w:rFonts w:ascii="Times New Roman"/>
          <w:b w:val="false"/>
          <w:i w:val="false"/>
          <w:color w:val="000000"/>
          <w:sz w:val="28"/>
        </w:rPr>
        <w:t xml:space="preserve">
      бастапқы жарна мөлшерi - 10%; </w:t>
      </w:r>
      <w:r>
        <w:br/>
      </w:r>
      <w:r>
        <w:rPr>
          <w:rFonts w:ascii="Times New Roman"/>
          <w:b w:val="false"/>
          <w:i w:val="false"/>
          <w:color w:val="000000"/>
          <w:sz w:val="28"/>
        </w:rPr>
        <w:t xml:space="preserve">
      ипотекалық кредит мерзiмi - 20 жыл. </w:t>
      </w:r>
      <w:r>
        <w:br/>
      </w:r>
      <w:r>
        <w:rPr>
          <w:rFonts w:ascii="Times New Roman"/>
          <w:b w:val="false"/>
          <w:i w:val="false"/>
          <w:color w:val="000000"/>
          <w:sz w:val="28"/>
        </w:rPr>
        <w:t xml:space="preserve">
      Тұрғын үй құрылысы жинақтары жүйесiн жаппай iске қосу мақсатында Мемлекеттiк бағдарламаның қолданысы кезеңiнде тұрғын үй құрылысы жинақтары жүйесiнiң ықтимал қатысушылары болып табылатын азаматтар үшiн барынша тартымды жағдайлар жасау ұсынылады: </w:t>
      </w:r>
      <w:r>
        <w:br/>
      </w:r>
      <w:r>
        <w:rPr>
          <w:rFonts w:ascii="Times New Roman"/>
          <w:b w:val="false"/>
          <w:i w:val="false"/>
          <w:color w:val="000000"/>
          <w:sz w:val="28"/>
        </w:rPr>
        <w:t xml:space="preserve">
      тұрғын үй құрылысы жинақ банктерiндегi қажеттi қорлану мөлшерiн сатып алынатын тұрғын үй құнының 25%-ына дейiн төмендету; </w:t>
      </w:r>
      <w:r>
        <w:br/>
      </w:r>
      <w:r>
        <w:rPr>
          <w:rFonts w:ascii="Times New Roman"/>
          <w:b w:val="false"/>
          <w:i w:val="false"/>
          <w:color w:val="000000"/>
          <w:sz w:val="28"/>
        </w:rPr>
        <w:t xml:space="preserve">
      қорлану мерзiмiне қарай кредит мерзiмiн 25 жылға дейiн ұлғайту; </w:t>
      </w:r>
      <w:r>
        <w:br/>
      </w:r>
      <w:r>
        <w:rPr>
          <w:rFonts w:ascii="Times New Roman"/>
          <w:b w:val="false"/>
          <w:i w:val="false"/>
          <w:color w:val="000000"/>
          <w:sz w:val="28"/>
        </w:rPr>
        <w:t xml:space="preserve">
      мемлекет көтермелейтiн салым сомасының мөлшерiн 200 айлық есептiк көрсеткiшке дейiн ұлғайту. </w:t>
      </w:r>
      <w:r>
        <w:br/>
      </w:r>
      <w:r>
        <w:rPr>
          <w:rFonts w:ascii="Times New Roman"/>
          <w:b w:val="false"/>
          <w:i w:val="false"/>
          <w:color w:val="000000"/>
          <w:sz w:val="28"/>
        </w:rPr>
        <w:t xml:space="preserve">
      2005 жылы республикалық бюджет қаражаты есебiнен халықтың әлеуметтiк қорғалатын жiгi үшiн 1,6 мың пәтердi және ипотекалық кредит беру жүйесi арқылы 11,7 мың пәтердi пайдалануға беру қамтамасыз етіледi. </w:t>
      </w:r>
      <w:r>
        <w:br/>
      </w:r>
      <w:r>
        <w:rPr>
          <w:rFonts w:ascii="Times New Roman"/>
          <w:b w:val="false"/>
          <w:i w:val="false"/>
          <w:color w:val="000000"/>
          <w:sz w:val="28"/>
        </w:rPr>
        <w:t xml:space="preserve">
      2004-2005 жылдары коммуналдық тұрғын үй салуға республикалық бюджеттен 18,9 млрд. теңге сомада нысаналы трансферттер бөлу көзделген. Үш жылдың iшiнде 388,86 мың шаршы метр тұрғын үйдi пайдалануға беру жоспарланып отыр. </w:t>
      </w:r>
      <w:r>
        <w:br/>
      </w:r>
      <w:r>
        <w:rPr>
          <w:rFonts w:ascii="Times New Roman"/>
          <w:b w:val="false"/>
          <w:i w:val="false"/>
          <w:color w:val="000000"/>
          <w:sz w:val="28"/>
        </w:rPr>
        <w:t xml:space="preserve">
      2005-2006 жылдары қол жетiмдi тұрғын үй салуға жергiлiктi атқарушы органдардың бюджеттiк кредит беруiне 84,0 млрд. теңге, бұдан басқа 2005 жылы берiлетiн 2007 жылы 42,0 млрд. теңге қайта инвестициялауға бөлу көзделген. </w:t>
      </w:r>
      <w:r>
        <w:br/>
      </w:r>
      <w:r>
        <w:rPr>
          <w:rFonts w:ascii="Times New Roman"/>
          <w:b w:val="false"/>
          <w:i w:val="false"/>
          <w:color w:val="000000"/>
          <w:sz w:val="28"/>
        </w:rPr>
        <w:t xml:space="preserve">
      Кредиттік қаражатты тарту есебiнен 2591,4 мың шаршы метр тұрғын үйдi пайдалануға беру көзделуде. </w:t>
      </w:r>
      <w:r>
        <w:br/>
      </w:r>
      <w:r>
        <w:rPr>
          <w:rFonts w:ascii="Times New Roman"/>
          <w:b w:val="false"/>
          <w:i w:val="false"/>
          <w:color w:val="000000"/>
          <w:sz w:val="28"/>
        </w:rPr>
        <w:t xml:space="preserve">
      2005-2007 жылдары Қазақстан Республикасында тұрғын үй құрылысын дамытудың 2005-2007 жылдарға арналған мемлекеттiк бағдарламасы шеңберінде 12 млн. шаршы метр тұрғын үй қолданысқа енгiзіледi. </w:t>
      </w:r>
    </w:p>
    <w:bookmarkStart w:name="z46" w:id="59"/>
    <w:p>
      <w:pPr>
        <w:spacing w:after="0"/>
        <w:ind w:left="0"/>
        <w:jc w:val="left"/>
      </w:pPr>
      <w:r>
        <w:rPr>
          <w:rFonts w:ascii="Times New Roman"/>
          <w:b/>
          <w:i w:val="false"/>
          <w:color w:val="000000"/>
        </w:rPr>
        <w:t xml:space="preserve"> 
  Параграф 2. Индустриялық-инновациялық даму </w:t>
      </w:r>
    </w:p>
    <w:bookmarkEnd w:id="59"/>
    <w:p>
      <w:pPr>
        <w:spacing w:after="0"/>
        <w:ind w:left="0"/>
        <w:jc w:val="both"/>
      </w:pPr>
      <w:r>
        <w:rPr>
          <w:rFonts w:ascii="Times New Roman"/>
          <w:b w:val="false"/>
          <w:i w:val="false"/>
          <w:color w:val="000000"/>
          <w:sz w:val="28"/>
        </w:rPr>
        <w:t>      Қазақстан Республикасының 2003-2015 жылдарға арналған Индустриялық-инновациялық даму  </w:t>
      </w:r>
      <w:r>
        <w:rPr>
          <w:rFonts w:ascii="Times New Roman"/>
          <w:b w:val="false"/>
          <w:i w:val="false"/>
          <w:color w:val="000000"/>
          <w:sz w:val="28"/>
        </w:rPr>
        <w:t xml:space="preserve">стратегиясының </w:t>
      </w:r>
      <w:r>
        <w:rPr>
          <w:rFonts w:ascii="Times New Roman"/>
          <w:b w:val="false"/>
          <w:i w:val="false"/>
          <w:color w:val="000000"/>
          <w:sz w:val="28"/>
        </w:rPr>
        <w:t xml:space="preserve"> негiзгi мақсаты дамудың шикiзаттық бағытталуынан ауытқу жолымен экономика салаларын әртараптандыру арқылы елдiң тұрақты дамуына қол жеткiзу, ұзақ мерзiмдi жоспарда сервистiк-технологиялық экономикаға көшу үшiн жағдайлар дайындау болып табылады. </w:t>
      </w:r>
      <w:r>
        <w:br/>
      </w:r>
      <w:r>
        <w:rPr>
          <w:rFonts w:ascii="Times New Roman"/>
          <w:b w:val="false"/>
          <w:i w:val="false"/>
          <w:color w:val="000000"/>
          <w:sz w:val="28"/>
        </w:rPr>
        <w:t xml:space="preserve">
      Өңдеушi өнеркәсiп пен қызметтер саласында бәсекеге қабiлетті және экспортқа бағдарланған тауарларды, жұмыстар мен қызметтердi өндiру мемлекеттiк индустриялық-инновациялық саясаттың басты мәнi болып табылады. </w:t>
      </w:r>
      <w:r>
        <w:br/>
      </w:r>
      <w:r>
        <w:rPr>
          <w:rFonts w:ascii="Times New Roman"/>
          <w:b w:val="false"/>
          <w:i w:val="false"/>
          <w:color w:val="000000"/>
          <w:sz w:val="28"/>
        </w:rPr>
        <w:t xml:space="preserve">
      Аталған мақсатқа қол жеткiзу өңдеушi өнеркәсiптiң қосылған құнын өнiм өндiру көлемдерiн ұлғайту жолымен ғана емес, сондай-ақ адамдар мен өндiрiлген өнiм капиталын пайдалану тиiмділігін арттыру есебiнен ұлғайтуға мүмкiндiк бередi. Бұл өнiм өндiру процесі мен халықтың тұрмыс деңгейiн арттыруға оң әсер етеді. Бұдан басқа, босайтын еңбек ресурстарын, энергия мен материалдарды жаңа өндiрiстер құруға бағыттауға болады. </w:t>
      </w:r>
      <w:r>
        <w:br/>
      </w:r>
      <w:r>
        <w:rPr>
          <w:rFonts w:ascii="Times New Roman"/>
          <w:b w:val="false"/>
          <w:i w:val="false"/>
          <w:color w:val="000000"/>
          <w:sz w:val="28"/>
        </w:rPr>
        <w:t xml:space="preserve">
      2006-2008 жылдары индустриялық-инновациялық саясатты iске асыру Қазақстан Республикасының 2003-2015 жылдарға арналған Индустриялық-инновациялық даму стратегиясының екiншi кезеңiн (2006-2010 жылдар) iске асыру шеңберiнде жүзеге асырылады. Екiншi кезең Стратегияның іс-шараларын экономиканың барлық салаларында белсендi iске асыру кезеңiне айналады, халықаралық стандарттар бойынша ғылым мен техника жетiстiктерi негізiнде қуаттарды құру, сондай-ақ қажеттi мамандарды даярлау мәселелерiн кешендi шешуге мүмкiндiк бередi. </w:t>
      </w:r>
      <w:r>
        <w:br/>
      </w:r>
      <w:r>
        <w:rPr>
          <w:rFonts w:ascii="Times New Roman"/>
          <w:b w:val="false"/>
          <w:i w:val="false"/>
          <w:color w:val="000000"/>
          <w:sz w:val="28"/>
        </w:rPr>
        <w:t xml:space="preserve">
      Бұл кезеңде ғылыми-инновациялық инфрақұрылым қалыптастырылады және өнеркәсiптi жаңғыртуға әрi экономиканың құрылымын әртараптандыруға бағытталған көптеген жобалар iске асырыла бастайды. </w:t>
      </w:r>
      <w:r>
        <w:br/>
      </w:r>
      <w:r>
        <w:rPr>
          <w:rFonts w:ascii="Times New Roman"/>
          <w:b w:val="false"/>
          <w:i w:val="false"/>
          <w:color w:val="000000"/>
          <w:sz w:val="28"/>
        </w:rPr>
        <w:t xml:space="preserve">
      Бүгiнгi күннiң басты стратегиялық мiндетi - экстенсивтiге негiзделмеген, жоғары технологиялы өндiрiске және ұлттық экономикалық жүйенiң жаңа ұйымдық құрылысының бәсекелi артықшылықтарына шығу есебiнен экономиканың өсу сапасына көтерiлу. </w:t>
      </w:r>
      <w:r>
        <w:br/>
      </w:r>
      <w:r>
        <w:rPr>
          <w:rFonts w:ascii="Times New Roman"/>
          <w:b w:val="false"/>
          <w:i w:val="false"/>
          <w:color w:val="000000"/>
          <w:sz w:val="28"/>
        </w:rPr>
        <w:t xml:space="preserve">
      Орта мерзiмдi перспективада Стратегияны табысты iске асыру үшiн мынадай мiндеттер шешiлетiн болады: </w:t>
      </w:r>
      <w:r>
        <w:br/>
      </w:r>
      <w:r>
        <w:rPr>
          <w:rFonts w:ascii="Times New Roman"/>
          <w:b w:val="false"/>
          <w:i w:val="false"/>
          <w:color w:val="000000"/>
          <w:sz w:val="28"/>
        </w:rPr>
        <w:t xml:space="preserve">
      экономиканың басымды салаларында дамудың кластерлiк ұстанымын құру және дамыту; </w:t>
      </w:r>
      <w:r>
        <w:br/>
      </w:r>
      <w:r>
        <w:rPr>
          <w:rFonts w:ascii="Times New Roman"/>
          <w:b w:val="false"/>
          <w:i w:val="false"/>
          <w:color w:val="000000"/>
          <w:sz w:val="28"/>
        </w:rPr>
        <w:t xml:space="preserve">
      ұлттық инновациялық жүйенi қалыптастыру және дамыту; </w:t>
      </w:r>
      <w:r>
        <w:br/>
      </w:r>
      <w:r>
        <w:rPr>
          <w:rFonts w:ascii="Times New Roman"/>
          <w:b w:val="false"/>
          <w:i w:val="false"/>
          <w:color w:val="000000"/>
          <w:sz w:val="28"/>
        </w:rPr>
        <w:t xml:space="preserve">
      жеке секторды бәсекелі артықшылықты жасауға және жетiлдiруге әрi неғұрлым жоғары қосылған құн салығының элементтерiне қарай жылжи отырып, нақты өндiрiстерде қосылған құн тiзбесiндегi элементтердi игеруге ынталандыратын кәсiпкерлiк ахуалды, қоғамдық институттардың құрылымы мен мазмұнын жасау; </w:t>
      </w:r>
      <w:r>
        <w:br/>
      </w:r>
      <w:r>
        <w:rPr>
          <w:rFonts w:ascii="Times New Roman"/>
          <w:b w:val="false"/>
          <w:i w:val="false"/>
          <w:color w:val="000000"/>
          <w:sz w:val="28"/>
        </w:rPr>
        <w:t xml:space="preserve">
      ғылымды қажетсiнетiн және жоғары технологиялы экспортқа бағдарланған өндiрiстер құруды ынталандыру; </w:t>
      </w:r>
      <w:r>
        <w:br/>
      </w:r>
      <w:r>
        <w:rPr>
          <w:rFonts w:ascii="Times New Roman"/>
          <w:b w:val="false"/>
          <w:i w:val="false"/>
          <w:color w:val="000000"/>
          <w:sz w:val="28"/>
        </w:rPr>
        <w:t xml:space="preserve">
      елдiң экспорт әлеуетiн қосылған құны жоғары тауарлар мен қызметтердiң пайдасына әртараптандыру; </w:t>
      </w:r>
      <w:r>
        <w:br/>
      </w:r>
      <w:r>
        <w:rPr>
          <w:rFonts w:ascii="Times New Roman"/>
          <w:b w:val="false"/>
          <w:i w:val="false"/>
          <w:color w:val="000000"/>
          <w:sz w:val="28"/>
        </w:rPr>
        <w:t xml:space="preserve">
      әлемдiк сапа стандарттарына көшу; </w:t>
      </w:r>
      <w:r>
        <w:br/>
      </w:r>
      <w:r>
        <w:rPr>
          <w:rFonts w:ascii="Times New Roman"/>
          <w:b w:val="false"/>
          <w:i w:val="false"/>
          <w:color w:val="000000"/>
          <w:sz w:val="28"/>
        </w:rPr>
        <w:t xml:space="preserve">
      өңдеушi өнеркәсiптiң негiзгі қорларының өнiмдiлігін арттыру; </w:t>
      </w:r>
      <w:r>
        <w:br/>
      </w:r>
      <w:r>
        <w:rPr>
          <w:rFonts w:ascii="Times New Roman"/>
          <w:b w:val="false"/>
          <w:i w:val="false"/>
          <w:color w:val="000000"/>
          <w:sz w:val="28"/>
        </w:rPr>
        <w:t xml:space="preserve">
      әлемдiк ғылыми-техникалық және инновациялық процестерге қоса отырып, өңiрлiк экономикаға және әлемдiк шаруашылық жүйесiне бiрiгудi ұлғайту. </w:t>
      </w:r>
      <w:r>
        <w:br/>
      </w:r>
      <w:r>
        <w:rPr>
          <w:rFonts w:ascii="Times New Roman"/>
          <w:b w:val="false"/>
          <w:i w:val="false"/>
          <w:color w:val="000000"/>
          <w:sz w:val="28"/>
        </w:rPr>
        <w:t>
      2005 жылы Мемлекет басшысының Қазақстан халқына Жолдауын орындау мақсатында Қазақстан Республикасы Үкiметiнiң 2005 жылғы 25 маусымдағы N 633  </w:t>
      </w:r>
      <w:r>
        <w:rPr>
          <w:rFonts w:ascii="Times New Roman"/>
          <w:b w:val="false"/>
          <w:i w:val="false"/>
          <w:color w:val="000000"/>
          <w:sz w:val="28"/>
        </w:rPr>
        <w:t xml:space="preserve">қаулысымен </w:t>
      </w:r>
      <w:r>
        <w:rPr>
          <w:rFonts w:ascii="Times New Roman"/>
          <w:b w:val="false"/>
          <w:i w:val="false"/>
          <w:color w:val="000000"/>
          <w:sz w:val="28"/>
        </w:rPr>
        <w:t xml:space="preserve"> Экономиканың басым секторларында пилоттық кластерлердi жасау мен дамыту жөнiндегi жоспарлар бекiтiлдi. </w:t>
      </w:r>
      <w:r>
        <w:br/>
      </w:r>
      <w:r>
        <w:rPr>
          <w:rFonts w:ascii="Times New Roman"/>
          <w:b w:val="false"/>
          <w:i w:val="false"/>
          <w:color w:val="000000"/>
          <w:sz w:val="28"/>
        </w:rPr>
        <w:t xml:space="preserve">
      Кластерлiк ұстанымдар экономиканың жетi: туризм; құрылыс материалдары; тоқыма өнеркәсiбi; тағам өнеркәсiбi; металлургия; мұнай-газ машиналарын жасау; көлiктiк логистика секторларында пайдаланылады. </w:t>
      </w:r>
      <w:r>
        <w:br/>
      </w:r>
      <w:r>
        <w:rPr>
          <w:rFonts w:ascii="Times New Roman"/>
          <w:b w:val="false"/>
          <w:i w:val="false"/>
          <w:color w:val="000000"/>
          <w:sz w:val="28"/>
        </w:rPr>
        <w:t>
      Стратегияға сәйкес инновациялар ұлттық экономиканың бәсекеге қабiлеттiлігін айқындайтын негізгі фактор ретiнде айқындалды. Экономика мен қоғамды одан әрi қарқынды дамыту үшін инновацияларды толыққанды пайдалану мемлекет мақсатты бағытталған инновациялық саясат жүргiзген кезде ғана мүмкiн болады. Осыған байланысты Қазақстан Республикасы Үкiметiнiң 2005 жылғы 25 сәуiрдегi N 387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ұлттық инновациялық жүйесiн қалыптастыру және дамыту жөнiндегi 2005-2015 жылдарға арналған бағдарламасы бекiтiлдi. </w:t>
      </w:r>
      <w:r>
        <w:br/>
      </w:r>
      <w:r>
        <w:rPr>
          <w:rFonts w:ascii="Times New Roman"/>
          <w:b w:val="false"/>
          <w:i w:val="false"/>
          <w:color w:val="000000"/>
          <w:sz w:val="28"/>
        </w:rPr>
        <w:t xml:space="preserve">
      2007 жылға дейiн аталған бағдарламада: </w:t>
      </w:r>
      <w:r>
        <w:br/>
      </w:r>
      <w:r>
        <w:rPr>
          <w:rFonts w:ascii="Times New Roman"/>
          <w:b w:val="false"/>
          <w:i w:val="false"/>
          <w:color w:val="000000"/>
          <w:sz w:val="28"/>
        </w:rPr>
        <w:t xml:space="preserve">
      ғылыми әлеуетті дамыту, ғылыми-технологиялық дамудың басымдықтарын айқындау; инновациялық бизнес ортаны дамыту, мемлекеттiк ресурстардың шоғырлануын талап ететiн, ядро кластерлердi қалыптастыратын жүйелi инновациялық жобаларды iске асыру; </w:t>
      </w:r>
      <w:r>
        <w:br/>
      </w:r>
      <w:r>
        <w:rPr>
          <w:rFonts w:ascii="Times New Roman"/>
          <w:b w:val="false"/>
          <w:i w:val="false"/>
          <w:color w:val="000000"/>
          <w:sz w:val="28"/>
        </w:rPr>
        <w:t xml:space="preserve">
      инновациялық инфрақұрылымның негiзгі элементтерiн құру және дамыту; </w:t>
      </w:r>
      <w:r>
        <w:br/>
      </w:r>
      <w:r>
        <w:rPr>
          <w:rFonts w:ascii="Times New Roman"/>
          <w:b w:val="false"/>
          <w:i w:val="false"/>
          <w:color w:val="000000"/>
          <w:sz w:val="28"/>
        </w:rPr>
        <w:t xml:space="preserve">
      берiлетiн гранттардың түрлерiн көбейту бөлiгiнде қаржы инфрақұрылымының негiзгi элементтерiн құру мен дамыту және отандық инвесторлармен венчурлық қорлар құру және алдыңғы қатарлы шетелдiк венчурлық қорларға инвестициялар. </w:t>
      </w:r>
      <w:r>
        <w:br/>
      </w:r>
      <w:r>
        <w:rPr>
          <w:rFonts w:ascii="Times New Roman"/>
          <w:b w:val="false"/>
          <w:i w:val="false"/>
          <w:color w:val="000000"/>
          <w:sz w:val="28"/>
        </w:rPr>
        <w:t xml:space="preserve">
      Ұлттық инновациялық жүйенiң жұмыс iстеуiн заңнамалық қамтамасыз ету үшiн елдегі инновациялық қызметті ынталандырудың құқықтық, экономикалық және ұйымдық негіздерiн және оны мемлекеттік қолдау шараларын белгiлейтiн "Инновациялық қызметті мемлекеттiк қолдау туралы" Заңның жобасы әзiрлендi және Қазақстан Республикасының Парламентi Мәжiлiсiнiң қарауына енгiзiлдi. </w:t>
      </w:r>
      <w:r>
        <w:br/>
      </w:r>
      <w:r>
        <w:rPr>
          <w:rFonts w:ascii="Times New Roman"/>
          <w:b w:val="false"/>
          <w:i w:val="false"/>
          <w:color w:val="000000"/>
          <w:sz w:val="28"/>
        </w:rPr>
        <w:t>
      Қазақстан Республикасы Президентiнiң 2005 жылғы 25 қаңтардағы N 1513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"2005-2007 жылдарға арналған Қазақстан Республикасында ғарыш қызметiн дамыту" мемлекеттік бағдарламасын іске асыру ғарыш саласына инновациялар енгiзу бөлiгінде стратегияны іске асырудың басым бағыттарының бірі болып табылады. </w:t>
      </w:r>
      <w:r>
        <w:br/>
      </w:r>
      <w:r>
        <w:rPr>
          <w:rFonts w:ascii="Times New Roman"/>
          <w:b w:val="false"/>
          <w:i w:val="false"/>
          <w:color w:val="000000"/>
          <w:sz w:val="28"/>
        </w:rPr>
        <w:t xml:space="preserve">
      Стратегия шеңберінде "Есiл" авиациялық және зымыран-ғарыштық кешенiн құру" жобасы жөніндегі жұмыс жүргiзiледi. </w:t>
      </w:r>
    </w:p>
    <w:bookmarkStart w:name="z107" w:id="60"/>
    <w:p>
      <w:pPr>
        <w:spacing w:after="0"/>
        <w:ind w:left="0"/>
        <w:jc w:val="left"/>
      </w:pPr>
      <w:r>
        <w:rPr>
          <w:rFonts w:ascii="Times New Roman"/>
          <w:b/>
          <w:i w:val="false"/>
          <w:color w:val="000000"/>
        </w:rPr>
        <w:t xml:space="preserve"> 
  Химия өнеркәсібі </w:t>
      </w:r>
    </w:p>
    <w:bookmarkEnd w:id="60"/>
    <w:p>
      <w:pPr>
        <w:spacing w:after="0"/>
        <w:ind w:left="0"/>
        <w:jc w:val="both"/>
      </w:pPr>
      <w:r>
        <w:rPr>
          <w:rFonts w:ascii="Times New Roman"/>
          <w:b w:val="false"/>
          <w:i w:val="false"/>
          <w:color w:val="000000"/>
          <w:sz w:val="28"/>
        </w:rPr>
        <w:t xml:space="preserve">      Химия өнеркәсiбiн дамыту үшiн Қазақстанда ірі минералдық шикізат қорлары - фосфориттер, табиғи натрий, калий, бор, фтор, алюминий, кремний тұзы бар. </w:t>
      </w:r>
      <w:r>
        <w:br/>
      </w:r>
      <w:r>
        <w:rPr>
          <w:rFonts w:ascii="Times New Roman"/>
          <w:b w:val="false"/>
          <w:i w:val="false"/>
          <w:color w:val="000000"/>
          <w:sz w:val="28"/>
        </w:rPr>
        <w:t xml:space="preserve">
      2006-2008 жылдары химия өнеркәсібін дамыту iшкi және сыртқы рыноктардың қажеттiлiгiн қамтамасыз ету үшін бәсекеге қабiлетті және экспортқа бағдарланған өнімдер өндiрудiң тұрақты өсуі есебiнен қамтамасыз етiледi. Фосфор және оның туындыларын (натрий триполифосфатын, фосфорлы тыңайтқыштар), хром тұздарын шығаруды ұлғайту жоспарланып отыр. </w:t>
      </w:r>
      <w:r>
        <w:br/>
      </w:r>
      <w:r>
        <w:rPr>
          <w:rFonts w:ascii="Times New Roman"/>
          <w:b w:val="false"/>
          <w:i w:val="false"/>
          <w:color w:val="000000"/>
          <w:sz w:val="28"/>
        </w:rPr>
        <w:t xml:space="preserve">
      Фосфорды және құрамында фосфоры бар өнiмдердi 2000-2004 жылдар ішiнде тұрақты жеткiзу, сондай-ақ "Казфосфат" ЖШС жүргізген жүйелi маркетингтік зерттеулер бұрын айырылып қалған Еуропаның рыноктарын және басқа да мемлекеттердiң рыноктарына шығуға мүмкiндiк бердi. </w:t>
      </w:r>
      <w:r>
        <w:br/>
      </w:r>
      <w:r>
        <w:rPr>
          <w:rFonts w:ascii="Times New Roman"/>
          <w:b w:val="false"/>
          <w:i w:val="false"/>
          <w:color w:val="000000"/>
          <w:sz w:val="28"/>
        </w:rPr>
        <w:t xml:space="preserve">
      Хром өнiмдерiнiң бәсекеге қабiлеттілiгiн арттыру үшiн "АХҚЗ" АҚ калий бихроматын, хромның пигментті қышқылын, малманың жаңа буынын өндiрудiң жаңа технологияларын игеру жолымен экспортқа бағдарланған өнімдер өндiру көлемiн ұлғайту, өндiріс қалдықтарын пайдаланумен хром тұздары өндiрiсiн құру жөнiнде шаралар қабылдайды. 2006-2008 жылдары қазiргі өндiрiстердi жаңарту және дамыту, "Каустик" ААҚ-та (Павлодар қ.) хлор және каустикалық сода, "Сары-Рас" ААҚ-та (Қаратау қ.) кальциленген сода, химиялық өнiмдердiң көптеген түрлерін өндіру үшін базалық өнiмдер шығару жөнiндегi жаңа импорт алмастыратын өндiрiстер құру жөнiндегi жұмыстар жалғасады. </w:t>
      </w:r>
    </w:p>
    <w:bookmarkStart w:name="z108" w:id="61"/>
    <w:p>
      <w:pPr>
        <w:spacing w:after="0"/>
        <w:ind w:left="0"/>
        <w:jc w:val="left"/>
      </w:pPr>
      <w:r>
        <w:rPr>
          <w:rFonts w:ascii="Times New Roman"/>
          <w:b/>
          <w:i w:val="false"/>
          <w:color w:val="000000"/>
        </w:rPr>
        <w:t xml:space="preserve"> 
  Жеңiл өнеркәсiп </w:t>
      </w:r>
    </w:p>
    <w:bookmarkEnd w:id="61"/>
    <w:p>
      <w:pPr>
        <w:spacing w:after="0"/>
        <w:ind w:left="0"/>
        <w:jc w:val="both"/>
      </w:pPr>
      <w:r>
        <w:rPr>
          <w:rFonts w:ascii="Times New Roman"/>
          <w:b w:val="false"/>
          <w:i w:val="false"/>
          <w:color w:val="000000"/>
          <w:sz w:val="28"/>
        </w:rPr>
        <w:t xml:space="preserve">      2006-2008 жылдары жеңiл өнеркәсiптi отандық шикiзатпен - иiрiм жiппен, матамен, былғары тауарларымен кейiннен қайта жабдықтауды қамтамасыз ететiн тоқыма және былғары өнеркәсiбi салаларын дамыту басым бағыт болып табылады. </w:t>
      </w:r>
      <w:r>
        <w:br/>
      </w:r>
      <w:r>
        <w:rPr>
          <w:rFonts w:ascii="Times New Roman"/>
          <w:b w:val="false"/>
          <w:i w:val="false"/>
          <w:color w:val="000000"/>
          <w:sz w:val="28"/>
        </w:rPr>
        <w:t xml:space="preserve">
      Қазiргi уақыттың өзiнде "Қазақстан Даму Банкi" АҚ қаражатына "Жүндi дайындау және қайта өңдеу" ("ҚазРуно" АҚ, Семей қаласы), бiрiншi кезегi 2005 жылғы наурыздан бастап қолданысқа енген "Мақта талшығынан иiрiм жiп өндiру" ("Ютекс" ЖШС, Шымкент қаласы), сондай-ақ "Синтетикалық жiп қосылған жүн және мақта тоқыма жiп пен маталар өндiру" ("Нимекс-Текстиль" ЖШС, Өскемен қ.) сияқты iрi жобалар iске асырылуда. Ауыл шаруашылығы министрлiгiнiң шикiзат сатып алу үшiн пайдаланылған кредитi есебiнен айналым қаражатын толықтыру "Қостанай киiз-байпақ аяқ киiм фабрикасы" ЖШС-на өндiрiс көлемiн ұлғайтуға мүмкiндiк бердi. </w:t>
      </w:r>
      <w:r>
        <w:br/>
      </w:r>
      <w:r>
        <w:rPr>
          <w:rFonts w:ascii="Times New Roman"/>
          <w:b w:val="false"/>
          <w:i w:val="false"/>
          <w:color w:val="000000"/>
          <w:sz w:val="28"/>
        </w:rPr>
        <w:t xml:space="preserve">
      Ұлғаю, негiзiнен, тiгiн және былғары-аяқ киiм кәсiпорындарын, сондай-ақ мақта-мата бұйымдарын өндiру жөнiндегi кәсiпорындарды дамыту есебiнен болжанып отыр. 2004 жылы "Русский текстиль" альянсi" ААҚ Оңтүстiк Қазақстан облысында тоқыма фабрикасын салуды бастады. </w:t>
      </w:r>
      <w:r>
        <w:br/>
      </w:r>
      <w:r>
        <w:rPr>
          <w:rFonts w:ascii="Times New Roman"/>
          <w:b w:val="false"/>
          <w:i w:val="false"/>
          <w:color w:val="000000"/>
          <w:sz w:val="28"/>
        </w:rPr>
        <w:t xml:space="preserve">
      Құрылтайшылары Elekctron technology development Со Ltd (Қытай), "Мақтаарал" ААҚ және "Ақ алтын" ААҚ (Қазақстан) болып табылатын "INADA ТЕХТILЕ" ЖШС БК мақта-жiп иiру фабрикасын салу аяқталып келедi. Тоқыма кластерiн жедел дамыту мақсатында Оңтүстiк Қазақстан облысында АЭА құрылады. </w:t>
      </w:r>
      <w:r>
        <w:br/>
      </w:r>
      <w:r>
        <w:rPr>
          <w:rFonts w:ascii="Times New Roman"/>
          <w:b w:val="false"/>
          <w:i w:val="false"/>
          <w:color w:val="000000"/>
          <w:sz w:val="28"/>
        </w:rPr>
        <w:t xml:space="preserve">
      2006-2008 жылдары мақта кластерiн дамытуды шешу саланың қосылған құны жоғары дайын өнiм өндiрудi қамтамасыз етуге мүмкiндiк беретiн негiзгi мiндетi болып табылады. </w:t>
      </w:r>
    </w:p>
    <w:bookmarkStart w:name="z109" w:id="62"/>
    <w:p>
      <w:pPr>
        <w:spacing w:after="0"/>
        <w:ind w:left="0"/>
        <w:jc w:val="left"/>
      </w:pPr>
      <w:r>
        <w:rPr>
          <w:rFonts w:ascii="Times New Roman"/>
          <w:b/>
          <w:i w:val="false"/>
          <w:color w:val="000000"/>
        </w:rPr>
        <w:t xml:space="preserve"> 
  Ағаш өңдеу және жиһаз өнеркәсiбi </w:t>
      </w:r>
    </w:p>
    <w:bookmarkEnd w:id="62"/>
    <w:p>
      <w:pPr>
        <w:spacing w:after="0"/>
        <w:ind w:left="0"/>
        <w:jc w:val="both"/>
      </w:pPr>
      <w:r>
        <w:rPr>
          <w:rFonts w:ascii="Times New Roman"/>
          <w:b w:val="false"/>
          <w:i w:val="false"/>
          <w:color w:val="000000"/>
          <w:sz w:val="28"/>
        </w:rPr>
        <w:t xml:space="preserve">      Орман, ағаш өңдеу және жиһаз өндiрiсiн қамтитын технологиялық өзара байланысты өндiрiстердi кешендi қалпына келтiру және дамыту басым бағыт болып табылады. </w:t>
      </w:r>
      <w:r>
        <w:br/>
      </w:r>
      <w:r>
        <w:rPr>
          <w:rFonts w:ascii="Times New Roman"/>
          <w:b w:val="false"/>
          <w:i w:val="false"/>
          <w:color w:val="000000"/>
          <w:sz w:val="28"/>
        </w:rPr>
        <w:t xml:space="preserve">
      Қазiргi уақытта Қазақстанда ағаш кесiлмейтiнiн назарға ала отырып және осыған кәсiпорындарда шикiзат толтыру қиын, Ресей Федерациясының аумағында ағаш дайындайтын кәсiпорындар құру мәселесi пысықталуда. </w:t>
      </w:r>
      <w:r>
        <w:br/>
      </w:r>
      <w:r>
        <w:rPr>
          <w:rFonts w:ascii="Times New Roman"/>
          <w:b w:val="false"/>
          <w:i w:val="false"/>
          <w:color w:val="000000"/>
          <w:sz w:val="28"/>
        </w:rPr>
        <w:t xml:space="preserve">
      Сапасы мен бағасы жағынан бәсекелi жиһаздың кең ассортиментiн шығару жиһаз өнеркәсiбiндегі басымдық болып табылады. </w:t>
      </w:r>
      <w:r>
        <w:br/>
      </w:r>
      <w:r>
        <w:rPr>
          <w:rFonts w:ascii="Times New Roman"/>
          <w:b w:val="false"/>
          <w:i w:val="false"/>
          <w:color w:val="000000"/>
          <w:sz w:val="28"/>
        </w:rPr>
        <w:t xml:space="preserve">
      Республиканың өз сүрек жоңқаларынан жасалған плиталар өндiрiсi мүлдем дерлiк жоқ. Соңғы уақыттарды құрылыста, сол сияқты жиһаз, өз сүрек жоңқаларынан жасалған плиталар (СЖП), ламинатталған СЖП өндiрiсiнде пайдаланылатын кең ассортимент Германиядан, Польшадан және Ресейден әкелiнедi. Сондықтан жиһаз өнеркәсiбiн дамыту үшiн әкелiнетiн материалдарға және оның құрамдауыштарына кедендiк баждарды азайту жөніндегі шаралар қабылданды. </w:t>
      </w:r>
      <w:r>
        <w:br/>
      </w:r>
      <w:r>
        <w:rPr>
          <w:rFonts w:ascii="Times New Roman"/>
          <w:b w:val="false"/>
          <w:i w:val="false"/>
          <w:color w:val="000000"/>
          <w:sz w:val="28"/>
        </w:rPr>
        <w:t xml:space="preserve">
      2004 жылдан бастап "Ақтөбеламинат" ЖШС ламинатталған СЖП өндiрудi бастады. </w:t>
      </w:r>
      <w:r>
        <w:br/>
      </w:r>
      <w:r>
        <w:rPr>
          <w:rFonts w:ascii="Times New Roman"/>
          <w:b w:val="false"/>
          <w:i w:val="false"/>
          <w:color w:val="000000"/>
          <w:sz w:val="28"/>
        </w:rPr>
        <w:t xml:space="preserve">
      Аталған мiндеттердi iске асырудың негiзгі жолдары: </w:t>
      </w:r>
      <w:r>
        <w:br/>
      </w:r>
      <w:r>
        <w:rPr>
          <w:rFonts w:ascii="Times New Roman"/>
          <w:b w:val="false"/>
          <w:i w:val="false"/>
          <w:color w:val="000000"/>
          <w:sz w:val="28"/>
        </w:rPr>
        <w:t xml:space="preserve">
      импорт алмастыратын өнiмдер шығаруды ұлғайту; </w:t>
      </w:r>
      <w:r>
        <w:br/>
      </w:r>
      <w:r>
        <w:rPr>
          <w:rFonts w:ascii="Times New Roman"/>
          <w:b w:val="false"/>
          <w:i w:val="false"/>
          <w:color w:val="000000"/>
          <w:sz w:val="28"/>
        </w:rPr>
        <w:t xml:space="preserve">
      Ресей Федерациясының аумағында ағаш дайындау жөніндегі бiрлескен кәсiпорындар құру; </w:t>
      </w:r>
      <w:r>
        <w:br/>
      </w:r>
      <w:r>
        <w:rPr>
          <w:rFonts w:ascii="Times New Roman"/>
          <w:b w:val="false"/>
          <w:i w:val="false"/>
          <w:color w:val="000000"/>
          <w:sz w:val="28"/>
        </w:rPr>
        <w:t xml:space="preserve">
      СЖП және ламинатталған СЖП шығару жөнiндегi қосылған құны жоғары кәсiпорындар құру; </w:t>
      </w:r>
      <w:r>
        <w:br/>
      </w:r>
      <w:r>
        <w:rPr>
          <w:rFonts w:ascii="Times New Roman"/>
          <w:b w:val="false"/>
          <w:i w:val="false"/>
          <w:color w:val="000000"/>
          <w:sz w:val="28"/>
        </w:rPr>
        <w:t xml:space="preserve">
      корпустық және жұмсақ жиһаздар шығару; </w:t>
      </w:r>
      <w:r>
        <w:br/>
      </w:r>
      <w:r>
        <w:rPr>
          <w:rFonts w:ascii="Times New Roman"/>
          <w:b w:val="false"/>
          <w:i w:val="false"/>
          <w:color w:val="000000"/>
          <w:sz w:val="28"/>
        </w:rPr>
        <w:t xml:space="preserve">
      нормативтiк құқықтық базаны жетiлдiру жолымен отандық кәсiпорындар үшiн бәсекелi ортаны жақсарту; </w:t>
      </w:r>
      <w:r>
        <w:br/>
      </w:r>
      <w:r>
        <w:rPr>
          <w:rFonts w:ascii="Times New Roman"/>
          <w:b w:val="false"/>
          <w:i w:val="false"/>
          <w:color w:val="000000"/>
          <w:sz w:val="28"/>
        </w:rPr>
        <w:t xml:space="preserve">
      жаңа жұмыс орындарын ұйымдастыру болады. </w:t>
      </w:r>
    </w:p>
    <w:bookmarkStart w:name="z110" w:id="63"/>
    <w:p>
      <w:pPr>
        <w:spacing w:after="0"/>
        <w:ind w:left="0"/>
        <w:jc w:val="left"/>
      </w:pPr>
      <w:r>
        <w:rPr>
          <w:rFonts w:ascii="Times New Roman"/>
          <w:b/>
          <w:i w:val="false"/>
          <w:color w:val="000000"/>
        </w:rPr>
        <w:t xml:space="preserve"> 
  Машина жасау </w:t>
      </w:r>
    </w:p>
    <w:bookmarkEnd w:id="63"/>
    <w:p>
      <w:pPr>
        <w:spacing w:after="0"/>
        <w:ind w:left="0"/>
        <w:jc w:val="both"/>
      </w:pPr>
      <w:r>
        <w:rPr>
          <w:rFonts w:ascii="Times New Roman"/>
          <w:b w:val="false"/>
          <w:i w:val="false"/>
          <w:color w:val="000000"/>
          <w:sz w:val="28"/>
        </w:rPr>
        <w:t xml:space="preserve">      2005 жылы Қазақстан Республикасының машина жасау кешенiн дамытудың 2005-2007 жылдарға арналған салалық бағдарламасын қабылдау жоспарланып отыр. </w:t>
      </w:r>
      <w:r>
        <w:br/>
      </w:r>
      <w:r>
        <w:rPr>
          <w:rFonts w:ascii="Times New Roman"/>
          <w:b w:val="false"/>
          <w:i w:val="false"/>
          <w:color w:val="000000"/>
          <w:sz w:val="28"/>
        </w:rPr>
        <w:t xml:space="preserve">
      Бұл кезеңде өндiрiстiң негізгі өсу факторлары: </w:t>
      </w:r>
      <w:r>
        <w:br/>
      </w:r>
      <w:r>
        <w:rPr>
          <w:rFonts w:ascii="Times New Roman"/>
          <w:b w:val="false"/>
          <w:i w:val="false"/>
          <w:color w:val="000000"/>
          <w:sz w:val="28"/>
        </w:rPr>
        <w:t xml:space="preserve">
      мұнай-газ өндiрушi компаниялар сұранысының артуы есебiнен мұнай өндiрiсiнiң және мұнайды қайта өңдеу жабдықтарын және оған қосалқы бөлшектерiн өндiрудi өсiру; </w:t>
      </w:r>
      <w:r>
        <w:br/>
      </w:r>
      <w:r>
        <w:rPr>
          <w:rFonts w:ascii="Times New Roman"/>
          <w:b w:val="false"/>
          <w:i w:val="false"/>
          <w:color w:val="000000"/>
          <w:sz w:val="28"/>
        </w:rPr>
        <w:t xml:space="preserve">
      аграрлық сектор кәсiпорындарында ауыл шаруашылығы техникасына сұраныстың өсуi; </w:t>
      </w:r>
      <w:r>
        <w:br/>
      </w:r>
      <w:r>
        <w:rPr>
          <w:rFonts w:ascii="Times New Roman"/>
          <w:b w:val="false"/>
          <w:i w:val="false"/>
          <w:color w:val="000000"/>
          <w:sz w:val="28"/>
        </w:rPr>
        <w:t xml:space="preserve">
      электр-техникалық (трансформаторлар, конденсаторлар, аккумуляторлар және т.б.) машина жасау кәсiпорындарының өндiрiс көлемiн өсiруi; </w:t>
      </w:r>
      <w:r>
        <w:br/>
      </w:r>
      <w:r>
        <w:rPr>
          <w:rFonts w:ascii="Times New Roman"/>
          <w:b w:val="false"/>
          <w:i w:val="false"/>
          <w:color w:val="000000"/>
          <w:sz w:val="28"/>
        </w:rPr>
        <w:t xml:space="preserve">
      тау-кен-металлургиялық кәсiпорындардан машиналар мен жабдықтар өндiрiсiне тапсырыстардың өсуi; </w:t>
      </w:r>
      <w:r>
        <w:br/>
      </w:r>
      <w:r>
        <w:rPr>
          <w:rFonts w:ascii="Times New Roman"/>
          <w:b w:val="false"/>
          <w:i w:val="false"/>
          <w:color w:val="000000"/>
          <w:sz w:val="28"/>
        </w:rPr>
        <w:t xml:space="preserve">
      ауыл шаруашылығы өнiмдерiн өндiрушiлерге ауыл шаруашылығы техникасын жөндеу және қалпына келтiру жөнiндегi қызметтер көрсету есебiнен отандық машина жасау кәсiпорындарының сервистiк әлеуетiн кеңейту; </w:t>
      </w:r>
      <w:r>
        <w:br/>
      </w:r>
      <w:r>
        <w:rPr>
          <w:rFonts w:ascii="Times New Roman"/>
          <w:b w:val="false"/>
          <w:i w:val="false"/>
          <w:color w:val="000000"/>
          <w:sz w:val="28"/>
        </w:rPr>
        <w:t xml:space="preserve">
      ауыл шаруашылығы техникасы рыногының нақты қажеттiлiктерiне бағдарланған машина жасау кәсiпорындарында ауыл шаруашылығы техникасының жаңа түрлерiн игеруге тапсырыстарды ұлғайту; </w:t>
      </w:r>
      <w:r>
        <w:br/>
      </w:r>
      <w:r>
        <w:rPr>
          <w:rFonts w:ascii="Times New Roman"/>
          <w:b w:val="false"/>
          <w:i w:val="false"/>
          <w:color w:val="000000"/>
          <w:sz w:val="28"/>
        </w:rPr>
        <w:t xml:space="preserve">
      "Агромашхолдинг" ААҚ-тың (Қостанай қ.) Қостанай филиалында АМЗ-МАН қозғалтқыштары өндiрiсiн құруы есебiнен дизельдi қозғалтқыштарды өткiзудi ұлғайту; </w:t>
      </w:r>
      <w:r>
        <w:br/>
      </w:r>
      <w:r>
        <w:rPr>
          <w:rFonts w:ascii="Times New Roman"/>
          <w:b w:val="false"/>
          <w:i w:val="false"/>
          <w:color w:val="000000"/>
          <w:sz w:val="28"/>
        </w:rPr>
        <w:t xml:space="preserve">
      "Азия Авто" ААҚ зауытында (Өскемен қ.) "Нива" және "SKODA" автомобильдерiн шығару; </w:t>
      </w:r>
      <w:r>
        <w:br/>
      </w:r>
      <w:r>
        <w:rPr>
          <w:rFonts w:ascii="Times New Roman"/>
          <w:b w:val="false"/>
          <w:i w:val="false"/>
          <w:color w:val="000000"/>
          <w:sz w:val="28"/>
        </w:rPr>
        <w:t xml:space="preserve">
      металлургиялық кәсіпорындардан жабдықтар мен материалдарға тапсырыстардың өсуі; </w:t>
      </w:r>
      <w:r>
        <w:br/>
      </w:r>
      <w:r>
        <w:rPr>
          <w:rFonts w:ascii="Times New Roman"/>
          <w:b w:val="false"/>
          <w:i w:val="false"/>
          <w:color w:val="000000"/>
          <w:sz w:val="28"/>
        </w:rPr>
        <w:t xml:space="preserve">
      Алматы қаласында "LG Электроникс" компаниясының өнiмдерiн өндiру көлемiн өсiру; </w:t>
      </w:r>
      <w:r>
        <w:br/>
      </w:r>
      <w:r>
        <w:rPr>
          <w:rFonts w:ascii="Times New Roman"/>
          <w:b w:val="false"/>
          <w:i w:val="false"/>
          <w:color w:val="000000"/>
          <w:sz w:val="28"/>
        </w:rPr>
        <w:t xml:space="preserve">
      машина жасау кәсiпорындарының темiр жол саласы үшiн өндiрiс көлемiн ұлғайту; </w:t>
      </w:r>
      <w:r>
        <w:br/>
      </w:r>
      <w:r>
        <w:rPr>
          <w:rFonts w:ascii="Times New Roman"/>
          <w:b w:val="false"/>
          <w:i w:val="false"/>
          <w:color w:val="000000"/>
          <w:sz w:val="28"/>
        </w:rPr>
        <w:t xml:space="preserve">
      "Өскемен конденсатор зауыты" ААҚ, "Қайнар" АҚ (Талдықорған қаласы), "Қазтрансформатор" компаниясы" ЖШС (Алматы қаласы), "Степногорск подшипник зауыты" АҚ (Степногорск қ.) өнiмдерiн өндiру көлемін өсiру; </w:t>
      </w:r>
      <w:r>
        <w:br/>
      </w:r>
      <w:r>
        <w:rPr>
          <w:rFonts w:ascii="Times New Roman"/>
          <w:b w:val="false"/>
          <w:i w:val="false"/>
          <w:color w:val="000000"/>
          <w:sz w:val="28"/>
        </w:rPr>
        <w:t xml:space="preserve">
      "Қазақстан-КАМАЗ" автомобиль консорциумының "Көкше" АҚ-та (Көкшетау қаласы) қалалық автобустар жинауды ұйымдастыруы болады. </w:t>
      </w:r>
    </w:p>
    <w:bookmarkStart w:name="z111" w:id="64"/>
    <w:p>
      <w:pPr>
        <w:spacing w:after="0"/>
        <w:ind w:left="0"/>
        <w:jc w:val="left"/>
      </w:pPr>
      <w:r>
        <w:rPr>
          <w:rFonts w:ascii="Times New Roman"/>
          <w:b/>
          <w:i w:val="false"/>
          <w:color w:val="000000"/>
        </w:rPr>
        <w:t xml:space="preserve"> 
  Құрылыс материалдары өнеркәсiбі </w:t>
      </w:r>
    </w:p>
    <w:bookmarkEnd w:id="64"/>
    <w:p>
      <w:pPr>
        <w:spacing w:after="0"/>
        <w:ind w:left="0"/>
        <w:jc w:val="both"/>
      </w:pPr>
      <w:r>
        <w:rPr>
          <w:rFonts w:ascii="Times New Roman"/>
          <w:b w:val="false"/>
          <w:i w:val="false"/>
          <w:color w:val="000000"/>
          <w:sz w:val="28"/>
        </w:rPr>
        <w:t xml:space="preserve">      Құрылыс материалдары өнеркәсiбiнiң негізгі мiндетi iшкi рыноктағы осындай импорттық өнiмдi ығыстырып шығара алатын және әлемдiк рынокта бәсекеге қабiлеттi болатын жоғары сапалы құрылыс материалдарын, бұйымдары мен құрастырмаларын шығаруды ұйымдастыру болып табылады. </w:t>
      </w:r>
      <w:r>
        <w:br/>
      </w:r>
      <w:r>
        <w:rPr>
          <w:rFonts w:ascii="Times New Roman"/>
          <w:b w:val="false"/>
          <w:i w:val="false"/>
          <w:color w:val="000000"/>
          <w:sz w:val="28"/>
        </w:rPr>
        <w:t>
      Саланы дамытудың ұзақ мерзiмдi кезеңге арналған негізгі бағыттары Қазақстан Республикасы Yкiметiнiң 2004 жылғы 13 желтоқсандағы N 1305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Республикасында құрылыс материалдары, бұйымдары мен құрастырмалары өнеркәсібін дамытудың 2005-2014 жылдарға арналған бағдарламасында көзделген. </w:t>
      </w:r>
      <w:r>
        <w:br/>
      </w:r>
      <w:r>
        <w:rPr>
          <w:rFonts w:ascii="Times New Roman"/>
          <w:b w:val="false"/>
          <w:i w:val="false"/>
          <w:color w:val="000000"/>
          <w:sz w:val="28"/>
        </w:rPr>
        <w:t xml:space="preserve">
      Бағдарламаны iске асыру мақсатында құрылыс индустриясы саласына әлеуетті инвесторларды тарту үшiн басым инвестициялық жобалар тiзбесi әзiрлендi. Аталған тiзбеде құрылыс материалдарын, оның iшiнде цемент, құрылыстық шыны, керамикалық кiрпiш, сырлар, жылу оқшаулағыш материал, линолеум, құрғақ құрылыс қоспаларын, көбiкбетон блоктарын, құрылыс арматураларын шығару жөніндегі бiрлескен өндiрiстер құру көзделедi. </w:t>
      </w:r>
    </w:p>
    <w:bookmarkStart w:name="z47" w:id="65"/>
    <w:p>
      <w:pPr>
        <w:spacing w:after="0"/>
        <w:ind w:left="0"/>
        <w:jc w:val="left"/>
      </w:pPr>
      <w:r>
        <w:rPr>
          <w:rFonts w:ascii="Times New Roman"/>
          <w:b/>
          <w:i w:val="false"/>
          <w:color w:val="000000"/>
        </w:rPr>
        <w:t xml:space="preserve"> 
  Параграф 3. Аграрлық азық-түлiк саясаты </w:t>
      </w:r>
    </w:p>
    <w:bookmarkEnd w:id="65"/>
    <w:p>
      <w:pPr>
        <w:spacing w:after="0"/>
        <w:ind w:left="0"/>
        <w:jc w:val="both"/>
      </w:pPr>
      <w:r>
        <w:rPr>
          <w:rFonts w:ascii="Times New Roman"/>
          <w:b w:val="false"/>
          <w:i w:val="false"/>
          <w:color w:val="000000"/>
          <w:sz w:val="28"/>
        </w:rPr>
        <w:t xml:space="preserve">      2005-2008 жылдары Қазақстанның аграрлық өнеркәсіптік кешенін дамытудың негiзгi бағыты аграрлық секторды индустрияландыру, ауыл шаруашылығы шикiзатын өндіру және қайта өңдеу саласындағы кластерлік даму әдiстерi негізiнде оны тұрақты дамытуды қамтамасыз ету болады. </w:t>
      </w:r>
      <w:r>
        <w:br/>
      </w:r>
      <w:r>
        <w:rPr>
          <w:rFonts w:ascii="Times New Roman"/>
          <w:b w:val="false"/>
          <w:i w:val="false"/>
          <w:color w:val="000000"/>
          <w:sz w:val="28"/>
        </w:rPr>
        <w:t>
      2005 жылы Қазақстан Республикасының агроөнеркәсiптiк кешенiн тұрақты дамытудың 2006-2010 жылдарға арналған  </w:t>
      </w:r>
      <w:r>
        <w:rPr>
          <w:rFonts w:ascii="Times New Roman"/>
          <w:b w:val="false"/>
          <w:i w:val="false"/>
          <w:color w:val="000000"/>
          <w:sz w:val="28"/>
        </w:rPr>
        <w:t xml:space="preserve">тұжырымдамасы </w:t>
      </w:r>
      <w:r>
        <w:rPr>
          <w:rFonts w:ascii="Times New Roman"/>
          <w:b w:val="false"/>
          <w:i w:val="false"/>
          <w:color w:val="000000"/>
          <w:sz w:val="28"/>
        </w:rPr>
        <w:t xml:space="preserve">мақұлданды. </w:t>
      </w:r>
      <w:r>
        <w:br/>
      </w:r>
      <w:r>
        <w:rPr>
          <w:rFonts w:ascii="Times New Roman"/>
          <w:b w:val="false"/>
          <w:i w:val="false"/>
          <w:color w:val="000000"/>
          <w:sz w:val="28"/>
        </w:rPr>
        <w:t xml:space="preserve">
      Тұжырымдамада мынадай мiндеттердi шешу: </w:t>
      </w:r>
      <w:r>
        <w:br/>
      </w:r>
      <w:r>
        <w:rPr>
          <w:rFonts w:ascii="Times New Roman"/>
          <w:b w:val="false"/>
          <w:i w:val="false"/>
          <w:color w:val="000000"/>
          <w:sz w:val="28"/>
        </w:rPr>
        <w:t xml:space="preserve">
      аграрлық өндiрiс пен ауыл шаруашылығы шикiзатын қайта өңдеу технологияларын жаңғырту, ғылыми жетiстiктер мен инновациялық әзiрлемелердi енгізу, тамақ өнеркәсiбi, жүзiм шаруашылығы-шарап жасау салаларында мамандандырылған өңiрлiк кластерлердi дамыту арқылы iшкi және сыртқы рыноктардағы АӨК өнiмдерiнiң өнiмдiлігін және бәсекеге қабiлеттiлігін арттыру; </w:t>
      </w:r>
      <w:r>
        <w:br/>
      </w:r>
      <w:r>
        <w:rPr>
          <w:rFonts w:ascii="Times New Roman"/>
          <w:b w:val="false"/>
          <w:i w:val="false"/>
          <w:color w:val="000000"/>
          <w:sz w:val="28"/>
        </w:rPr>
        <w:t xml:space="preserve">
      мал шаруашылығы шикiзатының сапасын арттыру, өсiмдiк шаруашылығы мен мал шаруашылығының экологиялық таза өнiмдерiн өндiру, ауыл шаруашылығы шикiзаты мен тағам өнiмдерiнiң сапасы мен қауiпсiздiгiнiң халықаралық стандарттарын жаппай енгiзу жөнiндегi кешендi шараларды iске асыру жолымен ауыл шаруашылығы өнiмдерiнiң қазақстандық брэндiн қалыптастыру; </w:t>
      </w:r>
      <w:r>
        <w:br/>
      </w:r>
      <w:r>
        <w:rPr>
          <w:rFonts w:ascii="Times New Roman"/>
          <w:b w:val="false"/>
          <w:i w:val="false"/>
          <w:color w:val="000000"/>
          <w:sz w:val="28"/>
        </w:rPr>
        <w:t xml:space="preserve">
      ауыл шаруашылығы өнiмiне баға белгілеудi оңтайландыратын, iшкi азық-түлiк рыноктарындағы тұрақтылықты және сыртқы рыноктардағы сату көлемiн кеңейтудi қамтамасыз ететiн АӨК сауда-сатып алу қызметiнiң тиiмдi тетiктерiн дамыту; </w:t>
      </w:r>
      <w:r>
        <w:br/>
      </w:r>
      <w:r>
        <w:rPr>
          <w:rFonts w:ascii="Times New Roman"/>
          <w:b w:val="false"/>
          <w:i w:val="false"/>
          <w:color w:val="000000"/>
          <w:sz w:val="28"/>
        </w:rPr>
        <w:t xml:space="preserve">
      ауыл шаруашылығы тауарларын өндiрушiлердi талдамалық материалмен және ақпаратпен қамтамасыз ету жөнiндегi ақпараттық-маркетингтік қызметтi енгізу; </w:t>
      </w:r>
      <w:r>
        <w:br/>
      </w:r>
      <w:r>
        <w:rPr>
          <w:rFonts w:ascii="Times New Roman"/>
          <w:b w:val="false"/>
          <w:i w:val="false"/>
          <w:color w:val="000000"/>
          <w:sz w:val="28"/>
        </w:rPr>
        <w:t xml:space="preserve">
      негізгі және айналым құралдарын сатып алуға жеңiлдiктi кредит берудi және оларға мемлекеттiк қолдау шараларын көрсетудiң басымдылығын кеңейту, сондай-ақ экономикалық және ұйымдық шаралар жүйесiн iске асыру арқылы ұсақ ауыл шаруашылығы тауарларын өндiрушiлердi орта және iрi ауыл шаруашылығы құралымдарына бiрiктiрудi ынталандыру көзделедi. </w:t>
      </w:r>
      <w:r>
        <w:br/>
      </w:r>
      <w:r>
        <w:rPr>
          <w:rFonts w:ascii="Times New Roman"/>
          <w:b w:val="false"/>
          <w:i w:val="false"/>
          <w:color w:val="000000"/>
          <w:sz w:val="28"/>
        </w:rPr>
        <w:t>
      Азық-түлiктiк қауiпсiздiктi қамтамасыз ету және агроөнеркәсiптiк кешеннiң бәсекеге қабiлеттілiгiн арттыру үшiн жағдайлар жасау мақсатында, сондай-ақ ауылдық аумақтарды кешендi дамыту және ауыл тұрғындарын ұлттық стандарттағы өмiр сапасы бар қалыпты өмiрмен қамтамасыз ету үшiн "Агроөнеркәсiп кешенi мен ауылдық аумақтарды дамытуды мемлекеттiк реттеу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қабылданды. </w:t>
      </w:r>
    </w:p>
    <w:bookmarkStart w:name="z48" w:id="66"/>
    <w:p>
      <w:pPr>
        <w:spacing w:after="0"/>
        <w:ind w:left="0"/>
        <w:jc w:val="left"/>
      </w:pPr>
      <w:r>
        <w:rPr>
          <w:rFonts w:ascii="Times New Roman"/>
          <w:b/>
          <w:i w:val="false"/>
          <w:color w:val="000000"/>
        </w:rPr>
        <w:t xml:space="preserve"> 
  Параграф 4. Көлiктi және байланысты дамыту </w:t>
      </w:r>
    </w:p>
    <w:bookmarkEnd w:id="66"/>
    <w:p>
      <w:pPr>
        <w:spacing w:after="0"/>
        <w:ind w:left="0"/>
        <w:jc w:val="left"/>
      </w:pPr>
      <w:r>
        <w:rPr>
          <w:rFonts w:ascii="Times New Roman"/>
          <w:b/>
          <w:i w:val="false"/>
          <w:color w:val="000000"/>
        </w:rPr>
        <w:t xml:space="preserve"> Көлiктi дамыту </w:t>
      </w:r>
    </w:p>
    <w:p>
      <w:pPr>
        <w:spacing w:after="0"/>
        <w:ind w:left="0"/>
        <w:jc w:val="both"/>
      </w:pPr>
      <w:r>
        <w:rPr>
          <w:rFonts w:ascii="Times New Roman"/>
          <w:b w:val="false"/>
          <w:i w:val="false"/>
          <w:color w:val="000000"/>
          <w:sz w:val="28"/>
        </w:rPr>
        <w:t xml:space="preserve">      2006-2008 жылдары Қазақстан Республикасының көлiктiк-коммуникациялық кешенiнiң негізгі мақсаттары сыртқы рыноктарға шығуды және коммуникацияның оңтайлы желiсiн қалыптастыруды қамтамасыз ететiн транзиттiк дәлiздердi дамыту, қолданыстағы темiр жолдардың және автомобиль жолдарының, су жолдарының, порттардың, әуежайлардың, аэронавигациялық кешендердiң техникалық жағдайын жақсарту, жылжымалы құрамның отандық өндiрiстiк және жөндеу базасын дамыту болып табылады. </w:t>
      </w:r>
      <w:r>
        <w:br/>
      </w:r>
      <w:r>
        <w:rPr>
          <w:rFonts w:ascii="Times New Roman"/>
          <w:b w:val="false"/>
          <w:i w:val="false"/>
          <w:color w:val="000000"/>
          <w:sz w:val="28"/>
        </w:rPr>
        <w:t xml:space="preserve">
      Көлiктiк-коммуникациялық кешеннiң алдағы үш жылдық кезеңдегi негiзгi мiндеттерi: </w:t>
      </w:r>
      <w:r>
        <w:br/>
      </w:r>
      <w:r>
        <w:rPr>
          <w:rFonts w:ascii="Times New Roman"/>
          <w:b w:val="false"/>
          <w:i w:val="false"/>
          <w:color w:val="000000"/>
          <w:sz w:val="28"/>
        </w:rPr>
        <w:t xml:space="preserve">
      салалық даму бағдарламаларын iске асыру; </w:t>
      </w:r>
      <w:r>
        <w:br/>
      </w:r>
      <w:r>
        <w:rPr>
          <w:rFonts w:ascii="Times New Roman"/>
          <w:b w:val="false"/>
          <w:i w:val="false"/>
          <w:color w:val="000000"/>
          <w:sz w:val="28"/>
        </w:rPr>
        <w:t xml:space="preserve">
      мемлекеттiк мүлiктi басқарудың тиiмділiгiн арттыру; </w:t>
      </w:r>
      <w:r>
        <w:br/>
      </w:r>
      <w:r>
        <w:rPr>
          <w:rFonts w:ascii="Times New Roman"/>
          <w:b w:val="false"/>
          <w:i w:val="false"/>
          <w:color w:val="000000"/>
          <w:sz w:val="28"/>
        </w:rPr>
        <w:t xml:space="preserve">
      негiзгi құралдарды жаңғырту және жаңарту, инфрақұрылым объектілерiн қайта жаңарту және салу; </w:t>
      </w:r>
      <w:r>
        <w:br/>
      </w:r>
      <w:r>
        <w:rPr>
          <w:rFonts w:ascii="Times New Roman"/>
          <w:b w:val="false"/>
          <w:i w:val="false"/>
          <w:color w:val="000000"/>
          <w:sz w:val="28"/>
        </w:rPr>
        <w:t xml:space="preserve">
      республиканың транзиттiк әлеуетiн дамыту; </w:t>
      </w:r>
      <w:r>
        <w:br/>
      </w:r>
      <w:r>
        <w:rPr>
          <w:rFonts w:ascii="Times New Roman"/>
          <w:b w:val="false"/>
          <w:i w:val="false"/>
          <w:color w:val="000000"/>
          <w:sz w:val="28"/>
        </w:rPr>
        <w:t xml:space="preserve">
      ұлттық теңiз сауда және көмекшi флотты құру; </w:t>
      </w:r>
      <w:r>
        <w:br/>
      </w:r>
      <w:r>
        <w:rPr>
          <w:rFonts w:ascii="Times New Roman"/>
          <w:b w:val="false"/>
          <w:i w:val="false"/>
          <w:color w:val="000000"/>
          <w:sz w:val="28"/>
        </w:rPr>
        <w:t xml:space="preserve">
      көлiк-логистикалық қызметтер кластерiн құру болып табылады. </w:t>
      </w:r>
    </w:p>
    <w:bookmarkStart w:name="z112" w:id="67"/>
    <w:p>
      <w:pPr>
        <w:spacing w:after="0"/>
        <w:ind w:left="0"/>
        <w:jc w:val="left"/>
      </w:pPr>
      <w:r>
        <w:rPr>
          <w:rFonts w:ascii="Times New Roman"/>
          <w:b/>
          <w:i w:val="false"/>
          <w:color w:val="000000"/>
        </w:rPr>
        <w:t xml:space="preserve"> 
  Автомобиль жолдарын дамыту </w:t>
      </w:r>
    </w:p>
    <w:bookmarkEnd w:id="67"/>
    <w:p>
      <w:pPr>
        <w:spacing w:after="0"/>
        <w:ind w:left="0"/>
        <w:jc w:val="both"/>
      </w:pPr>
      <w:r>
        <w:rPr>
          <w:rFonts w:ascii="Times New Roman"/>
          <w:b w:val="false"/>
          <w:i w:val="false"/>
          <w:color w:val="000000"/>
          <w:sz w:val="28"/>
        </w:rPr>
        <w:t xml:space="preserve">      Республиканың транзиттiк әлеуетiн дамыту мақсатында 2006-2008 жылдары: </w:t>
      </w:r>
      <w:r>
        <w:br/>
      </w:r>
      <w:r>
        <w:rPr>
          <w:rFonts w:ascii="Times New Roman"/>
          <w:b w:val="false"/>
          <w:i w:val="false"/>
          <w:color w:val="000000"/>
          <w:sz w:val="28"/>
        </w:rPr>
        <w:t xml:space="preserve">
      "Астана - Петропавл - Ресей Федерациясының шекарасы" учаскесiндегi "Ақтау - Атырау", "Астана - Қостанай - Челябi", "Алматы - Қарағанды - Астана - Петропавл"; "Ресей Федерациясының шекарасы - Орал - Ақтөбе", "Қарабұтақ - Ырғыз - Қызылорда облысының шекарасы" және "Ақтөбе облысының шекарасы - Арал - Қызылорда - Түркiстан - Шымкент" (iрiктелiп алынады) учаскелерiндегi "Самара - Шымкент", "Омбы - Павлодар - Майқапшағай" (iрiктелiп алынады), "Қордай - Тараз - Шымкент - Өзбекстан шекарасы", "Үшарал - Достық" (iрiктелiп алынады), "Қызылорда - Жезқазған - Павлодар - Успен - Ресей Федерациясының шекарасы" (iрiктелiп алынады) автомобиль жолдарын қайта жаңарту жөнiндегi iрi жобаларды iске асыру жоспарлануда. </w:t>
      </w:r>
      <w:r>
        <w:br/>
      </w:r>
      <w:r>
        <w:rPr>
          <w:rFonts w:ascii="Times New Roman"/>
          <w:b w:val="false"/>
          <w:i w:val="false"/>
          <w:color w:val="000000"/>
          <w:sz w:val="28"/>
        </w:rPr>
        <w:t xml:space="preserve">
      2005 жылы "Алматы - Бiшкек" автожолын, 2006 жылы Батыс Қазақстанның автожолдарын оңалтуды аяқтау жоспарланып отыр. </w:t>
      </w:r>
      <w:r>
        <w:br/>
      </w:r>
      <w:r>
        <w:rPr>
          <w:rFonts w:ascii="Times New Roman"/>
          <w:b w:val="false"/>
          <w:i w:val="false"/>
          <w:color w:val="000000"/>
          <w:sz w:val="28"/>
        </w:rPr>
        <w:t xml:space="preserve">
      Жоспарланып отырған кезеңде: </w:t>
      </w:r>
      <w:r>
        <w:br/>
      </w:r>
      <w:r>
        <w:rPr>
          <w:rFonts w:ascii="Times New Roman"/>
          <w:b w:val="false"/>
          <w:i w:val="false"/>
          <w:color w:val="000000"/>
          <w:sz w:val="28"/>
        </w:rPr>
        <w:t xml:space="preserve">
      республикалық маңызы бар автомобиль жолдарын күрделi, орташа және ағымдағы жөндеу, сондай-ақ ұстау және көгалдандыру жөнiндегi жұмыстар жалғасады. </w:t>
      </w:r>
      <w:r>
        <w:br/>
      </w:r>
      <w:r>
        <w:rPr>
          <w:rFonts w:ascii="Times New Roman"/>
          <w:b w:val="false"/>
          <w:i w:val="false"/>
          <w:color w:val="000000"/>
          <w:sz w:val="28"/>
        </w:rPr>
        <w:t xml:space="preserve">
      2006-2008 жылдары тиiстi үкiмет аралық және ведомствоаралық келiсiмдер жасау арқылы халықаралық автомобиль жолдарын дамыту, халықаралық конвенциялар мен келiсiмдерге ("Карнет де Пассаж" кедендiк келiсiм, "Жасыл карта" автокөлiк құралдары иелерiнiң жауапкершілігiн сақтандыру) қосылу басым бағыттар болып қалады. </w:t>
      </w:r>
      <w:r>
        <w:br/>
      </w:r>
      <w:r>
        <w:rPr>
          <w:rFonts w:ascii="Times New Roman"/>
          <w:b w:val="false"/>
          <w:i w:val="false"/>
          <w:color w:val="000000"/>
          <w:sz w:val="28"/>
        </w:rPr>
        <w:t xml:space="preserve">
      Жекелеген автокөлiк құралдарына салық жүктемелерiн және кеден баждарын азайтумен экономикалық ынталандыру - жылжымалы составты жаңартуды жеделдету үшiн жағдайлар жасау, автокөлiк құралдарына қойылатын техникалық талаптар, жол қозғалысы, автомобиль көлiгi жұмыскерлерiнiң еңбегiн қорғау және қоршаған ортаны қорғау саласындағы саланың нормативтiк құқықтық базасын жетiлдiру жөнiндегi жұмыстар жалғасады. </w:t>
      </w:r>
      <w:r>
        <w:br/>
      </w:r>
      <w:r>
        <w:rPr>
          <w:rFonts w:ascii="Times New Roman"/>
          <w:b w:val="false"/>
          <w:i w:val="false"/>
          <w:color w:val="000000"/>
          <w:sz w:val="28"/>
        </w:rPr>
        <w:t xml:space="preserve">
      Автокөлiк құралдарын лизингтеу жолымен "ҚазАвтоКөлiк" АҚ-тың жылжымалы құрамды паркiн одан әрi жаңарту көзделiп отыр. </w:t>
      </w:r>
    </w:p>
    <w:bookmarkStart w:name="z113" w:id="68"/>
    <w:p>
      <w:pPr>
        <w:spacing w:after="0"/>
        <w:ind w:left="0"/>
        <w:jc w:val="left"/>
      </w:pPr>
      <w:r>
        <w:rPr>
          <w:rFonts w:ascii="Times New Roman"/>
          <w:b/>
          <w:i w:val="false"/>
          <w:color w:val="000000"/>
        </w:rPr>
        <w:t xml:space="preserve"> 
  Темiр жол көлiгiн дамыту </w:t>
      </w:r>
    </w:p>
    <w:bookmarkEnd w:id="68"/>
    <w:p>
      <w:pPr>
        <w:spacing w:after="0"/>
        <w:ind w:left="0"/>
        <w:jc w:val="both"/>
      </w:pPr>
      <w:r>
        <w:rPr>
          <w:rFonts w:ascii="Times New Roman"/>
          <w:b w:val="false"/>
          <w:i w:val="false"/>
          <w:color w:val="000000"/>
          <w:sz w:val="28"/>
        </w:rPr>
        <w:t xml:space="preserve">      2006 жылы Темiр жол көлiгiн қайта құрылымдаудың 2004-2006 жылдарға арналған бағдарламасын iске асыру аяқталады, бұл магистралдық желiнiң табиғи-монополиялық қызметтерiнен темiр жол көлiгiнiң бәсекелi секторының бөлiнуiн қамтамасыз етедi. </w:t>
      </w:r>
      <w:r>
        <w:br/>
      </w:r>
      <w:r>
        <w:rPr>
          <w:rFonts w:ascii="Times New Roman"/>
          <w:b w:val="false"/>
          <w:i w:val="false"/>
          <w:color w:val="000000"/>
          <w:sz w:val="28"/>
        </w:rPr>
        <w:t xml:space="preserve">
      Алдағы кезеңде темiр жол көлiгiнiң инфрақұрылымын одан әрi дамыту жалғасады. Мынадай жобаларды iске асыру: </w:t>
      </w:r>
      <w:r>
        <w:br/>
      </w:r>
      <w:r>
        <w:rPr>
          <w:rFonts w:ascii="Times New Roman"/>
          <w:b w:val="false"/>
          <w:i w:val="false"/>
          <w:color w:val="000000"/>
          <w:sz w:val="28"/>
        </w:rPr>
        <w:t xml:space="preserve">
      КДҰ схемасы бойынша (салу - пайдалану - беру) ұзындығы 149,6 км. "Шар - Өскемен" жаңа темiр жол желiсiн салу; </w:t>
      </w:r>
      <w:r>
        <w:br/>
      </w:r>
      <w:r>
        <w:rPr>
          <w:rFonts w:ascii="Times New Roman"/>
          <w:b w:val="false"/>
          <w:i w:val="false"/>
          <w:color w:val="000000"/>
          <w:sz w:val="28"/>
        </w:rPr>
        <w:t xml:space="preserve">
      ұзындығы 528,7 км. жаңа "Бейнеу - Сексеуiл" темiр жол желiсiн салу; </w:t>
      </w:r>
      <w:r>
        <w:br/>
      </w:r>
      <w:r>
        <w:rPr>
          <w:rFonts w:ascii="Times New Roman"/>
          <w:b w:val="false"/>
          <w:i w:val="false"/>
          <w:color w:val="000000"/>
          <w:sz w:val="28"/>
        </w:rPr>
        <w:t xml:space="preserve">
      локомотив және вагон паркiн жаңарту, зауыттық жөндеудiң, локомотив және вагон жасаудың отандық базасын және жылжымалы құрамды кейiннен қалпына келтiру әрi жаңарту үшiн импорт ауыстыратын жаңа өндiрiстердi құру жоспарлануда. </w:t>
      </w:r>
      <w:r>
        <w:br/>
      </w:r>
      <w:r>
        <w:rPr>
          <w:rFonts w:ascii="Times New Roman"/>
          <w:b w:val="false"/>
          <w:i w:val="false"/>
          <w:color w:val="000000"/>
          <w:sz w:val="28"/>
        </w:rPr>
        <w:t xml:space="preserve">
      Тасымалдаудың қазiргі заманғы технологияларына көшу мақсатында темiр жолдарды техникалық қайта жарақтандыру, тасымалдау процесiн басқарудың қазiргі заманғы жүйелерiн енгiзу, ресурс үнемдейтiн жаңа технологияларды дамыту жалғасады. </w:t>
      </w:r>
      <w:r>
        <w:br/>
      </w:r>
      <w:r>
        <w:rPr>
          <w:rFonts w:ascii="Times New Roman"/>
          <w:b w:val="false"/>
          <w:i w:val="false"/>
          <w:color w:val="000000"/>
          <w:sz w:val="28"/>
        </w:rPr>
        <w:t xml:space="preserve">
      Тасымалдаушылардың әлеуметтiк маңызы бар бағыттар бойынша жолаушылар тасымалдауды жүзеге асырумен байланысты шығындарын субсидиялау жөніндегі, сондай-ақ жолаушылар вагондарының паркiн жаңарту жөнiндегi жұмыс жалғасатын болады. </w:t>
      </w:r>
    </w:p>
    <w:bookmarkStart w:name="z114" w:id="69"/>
    <w:p>
      <w:pPr>
        <w:spacing w:after="0"/>
        <w:ind w:left="0"/>
        <w:jc w:val="left"/>
      </w:pPr>
      <w:r>
        <w:rPr>
          <w:rFonts w:ascii="Times New Roman"/>
          <w:b/>
          <w:i w:val="false"/>
          <w:color w:val="000000"/>
        </w:rPr>
        <w:t xml:space="preserve"> 
  Су көлігін дамыту </w:t>
      </w:r>
    </w:p>
    <w:bookmarkEnd w:id="69"/>
    <w:p>
      <w:pPr>
        <w:spacing w:after="0"/>
        <w:ind w:left="0"/>
        <w:jc w:val="both"/>
      </w:pPr>
      <w:r>
        <w:rPr>
          <w:rFonts w:ascii="Times New Roman"/>
          <w:b w:val="false"/>
          <w:i w:val="false"/>
          <w:color w:val="000000"/>
          <w:sz w:val="28"/>
        </w:rPr>
        <w:t xml:space="preserve">      2006-2008 жылдары Ақтау және Баутино порттарының өндiрiстiк және ауыстырып тиеу қуаттарын жүктердi ауыстырып тиеудiң болжамды өсуiн қамтамасыз ететiн деңгейге дейiн дамыту жөнiндегi жұмыстар, Маңғыстау облысының Түпқараған шығанағында Кемелердiң қозғалысын басқару жүйесiн құру аяқталады. </w:t>
      </w:r>
      <w:r>
        <w:br/>
      </w:r>
      <w:r>
        <w:rPr>
          <w:rFonts w:ascii="Times New Roman"/>
          <w:b w:val="false"/>
          <w:i w:val="false"/>
          <w:color w:val="000000"/>
          <w:sz w:val="28"/>
        </w:rPr>
        <w:t xml:space="preserve">
      Ұлттық теңiз сауда флотын құрудың 2004-2006 жылдарға арналған бағдарламасы шеңберiнде танкерлiк және құрғақ жүк флоттарын құру, жүктердi Ақтау портынан қазақстандық туы бар кемелермен халықаралық тасымалдауды жүзеге асыру, Құрық портының инфрақұрылымын дамыту жоспарланып отыр. 2006 жылдың соңына қарай республиканың теңiз сауда флотында 10 кемеге дейiн болады деп болжанып отыр. </w:t>
      </w:r>
      <w:r>
        <w:br/>
      </w:r>
      <w:r>
        <w:rPr>
          <w:rFonts w:ascii="Times New Roman"/>
          <w:b w:val="false"/>
          <w:i w:val="false"/>
          <w:color w:val="000000"/>
          <w:sz w:val="28"/>
        </w:rPr>
        <w:t xml:space="preserve">
      Өзен көлiгiн одан әрi дамыту мақсатында 2006-2008 жылдары: </w:t>
      </w:r>
      <w:r>
        <w:br/>
      </w:r>
      <w:r>
        <w:rPr>
          <w:rFonts w:ascii="Times New Roman"/>
          <w:b w:val="false"/>
          <w:i w:val="false"/>
          <w:color w:val="000000"/>
          <w:sz w:val="28"/>
        </w:rPr>
        <w:t xml:space="preserve">
      мемлекеттiк техникалық өзен флотын жаңарту жөнiндегi жұмыстарды жүргізу; </w:t>
      </w:r>
      <w:r>
        <w:br/>
      </w:r>
      <w:r>
        <w:rPr>
          <w:rFonts w:ascii="Times New Roman"/>
          <w:b w:val="false"/>
          <w:i w:val="false"/>
          <w:color w:val="000000"/>
          <w:sz w:val="28"/>
        </w:rPr>
        <w:t xml:space="preserve">
      Қазақстан Республикасының бүкiл аумағы бойында Ертiс және Орал өзендерiнiң техникалық көрсеткiштерiн навигация барысында тәуекелдердiң туындауын және өзен кемелерiнiң кiдiруiн болдырмайтын деңгейге дейiн жеткiзу; </w:t>
      </w:r>
      <w:r>
        <w:br/>
      </w:r>
      <w:r>
        <w:rPr>
          <w:rFonts w:ascii="Times New Roman"/>
          <w:b w:val="false"/>
          <w:i w:val="false"/>
          <w:color w:val="000000"/>
          <w:sz w:val="28"/>
        </w:rPr>
        <w:t xml:space="preserve">
      Қазақстанның Каспий маңы өңiрлерiнiң өзен көлiн Солтүстiк-Оңтүстік халықаралық транзиттiк дәлiздiң жұмысына қосу басым бағыттар болып қалады. </w:t>
      </w:r>
    </w:p>
    <w:bookmarkStart w:name="z115" w:id="70"/>
    <w:p>
      <w:pPr>
        <w:spacing w:after="0"/>
        <w:ind w:left="0"/>
        <w:jc w:val="left"/>
      </w:pPr>
      <w:r>
        <w:rPr>
          <w:rFonts w:ascii="Times New Roman"/>
          <w:b/>
          <w:i w:val="false"/>
          <w:color w:val="000000"/>
        </w:rPr>
        <w:t xml:space="preserve"> 
  Әуе көлiгін дамыту </w:t>
      </w:r>
    </w:p>
    <w:bookmarkEnd w:id="70"/>
    <w:p>
      <w:pPr>
        <w:spacing w:after="0"/>
        <w:ind w:left="0"/>
        <w:jc w:val="both"/>
      </w:pPr>
      <w:r>
        <w:rPr>
          <w:rFonts w:ascii="Times New Roman"/>
          <w:b w:val="false"/>
          <w:i w:val="false"/>
          <w:color w:val="000000"/>
          <w:sz w:val="28"/>
        </w:rPr>
        <w:t xml:space="preserve">      Азаматтық авиация саласын дамыту әзiрленетiн 2006-2008 жылдарға арналған бағдарламаға сәйкес жүзеге асырылады. </w:t>
      </w:r>
      <w:r>
        <w:br/>
      </w:r>
      <w:r>
        <w:rPr>
          <w:rFonts w:ascii="Times New Roman"/>
          <w:b w:val="false"/>
          <w:i w:val="false"/>
          <w:color w:val="000000"/>
          <w:sz w:val="28"/>
        </w:rPr>
        <w:t xml:space="preserve">
      Бұл Бағдарламаның негізгі мақсаты азаматтардың сапалы авиациялық қызметтерге өсіп келе жатқан қажеттілігін қанағаттандыру үшін мемлекеттің тиiмдi, бәсекеге қабiлетті, халықаралық талаптарға сай келетін авиакөлік жүйесiн құру болып табылады. </w:t>
      </w:r>
      <w:r>
        <w:br/>
      </w:r>
      <w:r>
        <w:rPr>
          <w:rFonts w:ascii="Times New Roman"/>
          <w:b w:val="false"/>
          <w:i w:val="false"/>
          <w:color w:val="000000"/>
          <w:sz w:val="28"/>
        </w:rPr>
        <w:t xml:space="preserve">
      Оны iске асыру шеңберiнде Ақтау қаласының халықаралық әуежайын, Ақтөбе қаласындағы халықаралық әуежай аэровокзалын қайта жаңарту, сондай-ақ Шымкент және Павлодар қалалары әуежайларының ұшу-қону алаңы мен аэровокзалын қайта жаңарту көзделген. </w:t>
      </w:r>
      <w:r>
        <w:br/>
      </w:r>
      <w:r>
        <w:rPr>
          <w:rFonts w:ascii="Times New Roman"/>
          <w:b w:val="false"/>
          <w:i w:val="false"/>
          <w:color w:val="000000"/>
          <w:sz w:val="28"/>
        </w:rPr>
        <w:t xml:space="preserve">
      Авиациялық техника мен жер үсті қызмет көрсету құралдарын одан әрi жаңарту үшін қазiргi заманғы әуе кемелерiн және аэронавигациялық жабдықтарды сатып алу көзделіп отыр. Елдiң азронавигациялық кешенін навигацияның, әуе қозғалысын қадағалау/басқарудың спутниктік жүйесiн енгізуге дайындау жалғасады. </w:t>
      </w:r>
      <w:r>
        <w:br/>
      </w:r>
      <w:r>
        <w:rPr>
          <w:rFonts w:ascii="Times New Roman"/>
          <w:b w:val="false"/>
          <w:i w:val="false"/>
          <w:color w:val="000000"/>
          <w:sz w:val="28"/>
        </w:rPr>
        <w:t xml:space="preserve">
      Астана, Алматы және Атырау қалаларындағы жаңғыртылған әуежай кешендерi базасында әуе қатынастарын кеңейту жөніндегі iс-шаралар жүргізіледі. </w:t>
      </w:r>
      <w:r>
        <w:br/>
      </w:r>
      <w:r>
        <w:rPr>
          <w:rFonts w:ascii="Times New Roman"/>
          <w:b w:val="false"/>
          <w:i w:val="false"/>
          <w:color w:val="000000"/>
          <w:sz w:val="28"/>
        </w:rPr>
        <w:t xml:space="preserve">
      Әлеуметтік маңызды рейстердi жүзеге асыру үшін жүйелi iшкi әуе тасымалдарын субсидиялауды жалғастыру қажет. </w:t>
      </w:r>
      <w:r>
        <w:br/>
      </w:r>
      <w:r>
        <w:rPr>
          <w:rFonts w:ascii="Times New Roman"/>
          <w:b w:val="false"/>
          <w:i w:val="false"/>
          <w:color w:val="000000"/>
          <w:sz w:val="28"/>
        </w:rPr>
        <w:t xml:space="preserve">
      Қызметтер аясын кеңейту және жаңа рыноктарды жаулап алу үшiн азаматтық авиацияның ұшақ паркiн жаңарту жөніндегі кешендi шараларды iске асыру жалғасады. </w:t>
      </w:r>
    </w:p>
    <w:bookmarkStart w:name="z116" w:id="71"/>
    <w:p>
      <w:pPr>
        <w:spacing w:after="0"/>
        <w:ind w:left="0"/>
        <w:jc w:val="left"/>
      </w:pPr>
      <w:r>
        <w:rPr>
          <w:rFonts w:ascii="Times New Roman"/>
          <w:b/>
          <w:i w:val="false"/>
          <w:color w:val="000000"/>
        </w:rPr>
        <w:t xml:space="preserve"> 
  Телекоммуникациялар мен байланысты дамыту </w:t>
      </w:r>
    </w:p>
    <w:bookmarkEnd w:id="71"/>
    <w:p>
      <w:pPr>
        <w:spacing w:after="0"/>
        <w:ind w:left="0"/>
        <w:jc w:val="both"/>
      </w:pPr>
      <w:r>
        <w:rPr>
          <w:rFonts w:ascii="Times New Roman"/>
          <w:b w:val="false"/>
          <w:i w:val="false"/>
          <w:color w:val="000000"/>
          <w:sz w:val="28"/>
        </w:rPr>
        <w:t>      Қазақстан Республикасы Президентiнiң 2004 жылғы 10 қарашадағы N 1471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Республикасында "электрондық үкiмет" қалыптастырудың 2005-2007 жылдарға арналған мемлекеттік бағдарламасы (бұдан әрі - Мемлекеттік бағдарлама) шеңберінде 2007 жылдың аяғына қарай "электрондық үкiметтің" базалық құрамдас бөлiктері құрылатын болады, оған үкiметтiң порталы мен шлюзi, "төлем шлюзi", ұлттық сәйкестендiру жүйесi, мемлекеттiк органдардың бiрыңғай көліктік ортасы, жүйеқұраушы деректер базасы жатады. Бұл Мемлекеттiк бағдарлама бағыттарының бiрi мемлекеттiк органдардың электрондық қызметтерiн қалыптастыру мен дамыту және оған қолжетiмдiлiктi қамтамасыз ету, сондай-ақ ақпараттық теңсiздiктi жою және ақпараттық-коммуникациялық технологиялар саласындағы бiлiм деңгейiн көтеру жөнiндегi жұмыстарды ұйымдастыру болып табылады. </w:t>
      </w:r>
      <w:r>
        <w:br/>
      </w:r>
      <w:r>
        <w:rPr>
          <w:rFonts w:ascii="Times New Roman"/>
          <w:b w:val="false"/>
          <w:i w:val="false"/>
          <w:color w:val="000000"/>
          <w:sz w:val="28"/>
        </w:rPr>
        <w:t xml:space="preserve">
      Ұлттық ақпараттық супермагистраль салуды аяқтау жоспарланып отыр, ол байланыстың, көлiктiк ортаның жоғары сапалы цифрлы арналарын ұсыну негізiнде республикада телекоммуникациялар рыногын дамытуды қамтамасыз етедi, сондай-ақ әлемдiк телекоммуникация рыногында ұлттық бәсекеге қабiлеттілiктi қамтамасыз етуге мүмкiндiк бередi. </w:t>
      </w:r>
      <w:r>
        <w:br/>
      </w:r>
      <w:r>
        <w:rPr>
          <w:rFonts w:ascii="Times New Roman"/>
          <w:b w:val="false"/>
          <w:i w:val="false"/>
          <w:color w:val="000000"/>
          <w:sz w:val="28"/>
        </w:rPr>
        <w:t xml:space="preserve">
      "KAZSAT" байланыс және хабар таратудың ұлттық спутнигін 2005 жылғы желтоқсанда ұшыру жоспарланып отыр. Спутниктiң пайда болуымен қазiргi спутниктiк байланыс операторларының "KAZSAT-қа" көшуi жүзеге асырылады, бұл республикада ақпарат қауiпсiздігіне және спутниктік байланыс қызметтерiнiң қарқынды дамуына ықпал етедi. </w:t>
      </w:r>
      <w:r>
        <w:br/>
      </w:r>
      <w:r>
        <w:rPr>
          <w:rFonts w:ascii="Times New Roman"/>
          <w:b w:val="false"/>
          <w:i w:val="false"/>
          <w:color w:val="000000"/>
          <w:sz w:val="28"/>
        </w:rPr>
        <w:t xml:space="preserve">
      Байланыс және хабар таратудың ұлттық геостационарлық спутнигiнiң қызметтерi қазiргi уақыттағы тарифтерден едәуiр төмен болады. </w:t>
      </w:r>
      <w:r>
        <w:br/>
      </w:r>
      <w:r>
        <w:rPr>
          <w:rFonts w:ascii="Times New Roman"/>
          <w:b w:val="false"/>
          <w:i w:val="false"/>
          <w:color w:val="000000"/>
          <w:sz w:val="28"/>
        </w:rPr>
        <w:t xml:space="preserve">
      Спутниктiк байланыс арналарын жалға отандық байланыс операторларына беруден басқа спутниктiк байланыс арналарын ТМД елдерiнiң операторларына жалға беру жоспарланып отыр. </w:t>
      </w:r>
      <w:r>
        <w:br/>
      </w:r>
      <w:r>
        <w:rPr>
          <w:rFonts w:ascii="Times New Roman"/>
          <w:b w:val="false"/>
          <w:i w:val="false"/>
          <w:color w:val="000000"/>
          <w:sz w:val="28"/>
        </w:rPr>
        <w:t xml:space="preserve">
      Өңiрлiк, әсiресе ауылдық жерлердегi инфрақұрылымды техникалық жайластырудың деңгейiн арттыруға және қазiргі заманғы банктiк өнiмдер мен Интернетке бағдарланған қызметтердi енгізу есебiнен қызметтер аясын кеңейтуге бағытталған почта-жинақ жүйесiн дамыту жалғасады. Халық пен экономиканың нақты секторының субъектiлерi үшiн "электронды үкiмет" жүйесiне және Интернеттiң ақпараттық ресурстарына ұжымдық қол жеткiзу пункттерi ұйымдастырылады, почта төлем карточкаларына қызмет көрсету үшiн жеке банкомат желiсi мен POS-терминалдар құрылады, қалалар мен аудандар деңгейiнде почта байланысы бөлiмшелерi базасында заңды және жеке тұлғалар үшiн бағалы қағаздармен жасалатын мәмiлелердi тiркеу жөніндегі трансфер-агенттiк пункттер ашылады. </w:t>
      </w:r>
    </w:p>
    <w:bookmarkStart w:name="z49" w:id="72"/>
    <w:p>
      <w:pPr>
        <w:spacing w:after="0"/>
        <w:ind w:left="0"/>
        <w:jc w:val="left"/>
      </w:pPr>
      <w:r>
        <w:rPr>
          <w:rFonts w:ascii="Times New Roman"/>
          <w:b/>
          <w:i w:val="false"/>
          <w:color w:val="000000"/>
        </w:rPr>
        <w:t xml:space="preserve"> 
  10. Табиғи капиталды дамыту </w:t>
      </w:r>
    </w:p>
    <w:bookmarkEnd w:id="72"/>
    <w:bookmarkStart w:name="z50" w:id="73"/>
    <w:p>
      <w:pPr>
        <w:spacing w:after="0"/>
        <w:ind w:left="0"/>
        <w:jc w:val="left"/>
      </w:pPr>
      <w:r>
        <w:rPr>
          <w:rFonts w:ascii="Times New Roman"/>
          <w:b/>
          <w:i w:val="false"/>
          <w:color w:val="000000"/>
        </w:rPr>
        <w:t xml:space="preserve"> 
  Параграф 1. Тау-кен өндіру кешенiн дамыту және оның ресурстарын пайдалану </w:t>
      </w:r>
    </w:p>
    <w:bookmarkEnd w:id="73"/>
    <w:p>
      <w:pPr>
        <w:spacing w:after="0"/>
        <w:ind w:left="0"/>
        <w:jc w:val="both"/>
      </w:pPr>
      <w:r>
        <w:rPr>
          <w:rFonts w:ascii="Times New Roman"/>
          <w:b w:val="false"/>
          <w:i w:val="false"/>
          <w:color w:val="000000"/>
          <w:sz w:val="28"/>
        </w:rPr>
        <w:t xml:space="preserve">      Тау-кен-металлургия кешенi (бұдан әрi - TMК) экономиканың базалық салаларының бiрi болып табылады және республиканың макроэкономикалық көрсеткiштерiн қалыптастыруға айтарлықтай ықпал етедi. Минерал-шикiзат базасын толықтыру мақсатында Геологиялық барлау жұмыстарының бағдарламасы әзiрленедi, оны iске асыру республиканың минерал-шикiзат базасының едәуiр өсуiн қамтамасыз етедi. Қазiргi кен орындарының төменгi көкжиектерiн ашу республиканың шикiзат базасын дамытудағы маңызды бағыт болып табылады, бұл 2006-2008 жылдары металлургиялық руда өндiрудi ұлғайтуға ықпал етедi. </w:t>
      </w:r>
      <w:r>
        <w:br/>
      </w:r>
      <w:r>
        <w:rPr>
          <w:rFonts w:ascii="Times New Roman"/>
          <w:b w:val="false"/>
          <w:i w:val="false"/>
          <w:color w:val="000000"/>
          <w:sz w:val="28"/>
        </w:rPr>
        <w:t xml:space="preserve">
      ТМК кәсiпорындарында рудалық емес металлургиялық шикiзатты өндiру және қайта өңдеу, металдарды қайталама өңдеу, отқа төзiмдi заттарды, металл бұйымдарды, құбырларды және т.б. өндiру жүзеге асырылады, қосылған құны жоғары өнiмдердiң жаңа өндiрiстерiн құру перспективалары айқындалды. Жаңа материалдарды, атап айтқанда сортты металл бұйымдарын жасау аса өзектi болып табылады. </w:t>
      </w:r>
      <w:r>
        <w:br/>
      </w:r>
      <w:r>
        <w:rPr>
          <w:rFonts w:ascii="Times New Roman"/>
          <w:b w:val="false"/>
          <w:i w:val="false"/>
          <w:color w:val="000000"/>
          <w:sz w:val="28"/>
        </w:rPr>
        <w:t xml:space="preserve">
      Қара металлургияда өнеркәсiптiк өнiм өндiру көлемiнiң басым бөлiгi "Миттал Стилл Темiртау" АҚ-қа тиесiлі, алайда қара металдар рыногындағы қатаң бәсекеге байланысты 2006-2008 жылдары қара металдар илегi бойынша өндiрiс көлемiнiң айтарлықтай өсуi күтiлмейдi. Кәсiпорында жиынтық өнiмдiлiгi жылына 5,2 млн. тонна болатын үздiксiз болат құюдың екiншi желiсiн аяқтау жоспарланып отыр. Бұдан басқа, 2007 жылы "Миттал Стилл Темiртау" АҚ Ақтау қаласында бiрiншi модулдi қуаты жылына 60 мың тонна болатын құбыр зауытын салуды аяқтауды жоспарлап отыр. </w:t>
      </w:r>
      <w:r>
        <w:br/>
      </w:r>
      <w:r>
        <w:rPr>
          <w:rFonts w:ascii="Times New Roman"/>
          <w:b w:val="false"/>
          <w:i w:val="false"/>
          <w:color w:val="000000"/>
          <w:sz w:val="28"/>
        </w:rPr>
        <w:t xml:space="preserve">
      Республикада түстi металл сынықтары мен мыс негiзiндегi қорытпалар сияқты төменгі сортты шикiзатты қайта өңдеу қуаттары бар, олардың iрi қайта өңдеушiсi "Қазақмыс" корпорациясы мен "Кастинг" ЖШС болып табылады. Бұдан басқа, "Кастинг" ЖШС перспективалы даму жоспарында болат балқыту және илек өндiрiсiнiң екi кезегiн салу көзделген. Сұйық болат және подкат өндiрiсi iске қосылды. Блюмдер түрiндегi подкат шығарылады. </w:t>
      </w:r>
      <w:r>
        <w:br/>
      </w:r>
      <w:r>
        <w:rPr>
          <w:rFonts w:ascii="Times New Roman"/>
          <w:b w:val="false"/>
          <w:i w:val="false"/>
          <w:color w:val="000000"/>
          <w:sz w:val="28"/>
        </w:rPr>
        <w:t xml:space="preserve">
      "ССТКӨБ" АҚ республикадағы тауарлық темiр рудасы мен темiр рудалы шекемтастарды негiзгi өндiрушi болып табылады. Кәсiпорын өз өнiмiнiң негiзгi бөлiгiн (70%-дан астам) Ресейдiң металлургия зауыттарына жеткiзедi. Темiр рудасы шикiзаты рыногында өнiмнiң жоғары бәсекеге қабiлеттілігiн сақтау үшiн бiрлестiк шығарылатын өнiм технологиясын жетiлдiру және сапасын арттыру жөнiндегi iс-шараларды әзiрледi. Өндiрiс көлемiнiң ұлғаюы өткiзу бiрiншi кезекте Ресейге өткiзу рыногына тәуелдi. </w:t>
      </w:r>
      <w:r>
        <w:br/>
      </w:r>
      <w:r>
        <w:rPr>
          <w:rFonts w:ascii="Times New Roman"/>
          <w:b w:val="false"/>
          <w:i w:val="false"/>
          <w:color w:val="000000"/>
          <w:sz w:val="28"/>
        </w:rPr>
        <w:t xml:space="preserve">
      Қазақстанда тұңғыш рет Ақтөбе ферроқорытпа зауытында Шоқаш кен орны рудаларынан рутил-цирконийлi концентраттар өндiру технологиясы игерiлуде. </w:t>
      </w:r>
      <w:r>
        <w:br/>
      </w:r>
      <w:r>
        <w:rPr>
          <w:rFonts w:ascii="Times New Roman"/>
          <w:b w:val="false"/>
          <w:i w:val="false"/>
          <w:color w:val="000000"/>
          <w:sz w:val="28"/>
        </w:rPr>
        <w:t xml:space="preserve">
      "Қазхром" ТҰК "Ақсу ферроқорытпа зауыты" филиалында пештер ферросилицийдiң төменгi сортты маркасын балқытудан жоғары сапалы көмiртектi феррохромды балқытуға көшiрiлдi, құю, металды бөлу және жiктеу схемасы жетілдiрiлдi. </w:t>
      </w:r>
      <w:r>
        <w:br/>
      </w:r>
      <w:r>
        <w:rPr>
          <w:rFonts w:ascii="Times New Roman"/>
          <w:b w:val="false"/>
          <w:i w:val="false"/>
          <w:color w:val="000000"/>
          <w:sz w:val="28"/>
        </w:rPr>
        <w:t xml:space="preserve">
      "ӨТМК" ААҚ Сәтпаев кен орнындағы ильмениттiк концентраттарды шығару жөнiндегі кенiштi iске қосу жолымен өзiнiң шикiзат базасын құрды. </w:t>
      </w:r>
    </w:p>
    <w:bookmarkStart w:name="z117" w:id="74"/>
    <w:p>
      <w:pPr>
        <w:spacing w:after="0"/>
        <w:ind w:left="0"/>
        <w:jc w:val="left"/>
      </w:pPr>
      <w:r>
        <w:rPr>
          <w:rFonts w:ascii="Times New Roman"/>
          <w:b/>
          <w:i w:val="false"/>
          <w:color w:val="000000"/>
        </w:rPr>
        <w:t xml:space="preserve"> 
  Мұнай-химия өнеркәсiбі </w:t>
      </w:r>
    </w:p>
    <w:bookmarkEnd w:id="74"/>
    <w:p>
      <w:pPr>
        <w:spacing w:after="0"/>
        <w:ind w:left="0"/>
        <w:jc w:val="both"/>
      </w:pPr>
      <w:r>
        <w:rPr>
          <w:rFonts w:ascii="Times New Roman"/>
          <w:b w:val="false"/>
          <w:i w:val="false"/>
          <w:color w:val="000000"/>
          <w:sz w:val="28"/>
        </w:rPr>
        <w:t>      Қазақстан Республикасы Yкiметiнiң 2004 жылғы 29 қаңтардағы N 101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мұнай-химия өнеркәсiбiн дамытудың 2004-2010 жылдарға арналған бағдарламасы шеңберiнде Қазақстан Республикасында мұнай-химия өндiрiсiн салу және дамыту үшiн базалық жағдайлар қалыптасты. </w:t>
      </w:r>
      <w:r>
        <w:br/>
      </w:r>
      <w:r>
        <w:rPr>
          <w:rFonts w:ascii="Times New Roman"/>
          <w:b w:val="false"/>
          <w:i w:val="false"/>
          <w:color w:val="000000"/>
          <w:sz w:val="28"/>
        </w:rPr>
        <w:t xml:space="preserve">
      "Теңiзшевройл" ЖШС-нiң газы базалық мұнай-химия өнiмiн өндiру жөнiндегi жоспарланған мұнай-химия өндiрiстерiн құру үшiн шикiзаттың ең оңтайлы көздерiнiң бiрi болуы мүмкiн. Кейiннен Қашаған және Қарашығанақ кен орындарының газдары мұнай-химия өндiрістерi үшін шикiзаттың негiзгi көздерi болады. </w:t>
      </w:r>
      <w:r>
        <w:br/>
      </w:r>
      <w:r>
        <w:rPr>
          <w:rFonts w:ascii="Times New Roman"/>
          <w:b w:val="false"/>
          <w:i w:val="false"/>
          <w:color w:val="000000"/>
          <w:sz w:val="28"/>
        </w:rPr>
        <w:t xml:space="preserve">
      Сондықтан бiрiншi кезеңде газды қайта өңдеу зауытын салу жөнiндегi инвестициялық жобаны әзiрлеу және iске асыру жоспарланып отыр. </w:t>
      </w:r>
      <w:r>
        <w:br/>
      </w:r>
      <w:r>
        <w:rPr>
          <w:rFonts w:ascii="Times New Roman"/>
          <w:b w:val="false"/>
          <w:i w:val="false"/>
          <w:color w:val="000000"/>
          <w:sz w:val="28"/>
        </w:rPr>
        <w:t xml:space="preserve">
      Халықаралық рыноктың мұнай-химия өнiмiне қажеттiлiгi өңiрлiк аспектiде базалық мұнай-химия өнiмiнiң он бес номенклатуралық түрлерiн, оның iшiнде тығыздығы әртүрлi полиэтилен, әртүрлi маркалы полипропилен, бензол, этиленгликол және этил-бензол, полистирол, метанол және басқа да мұнай-химия өнiмдерiн шығару жөнiндегi мұнай-химия өндiрiстерiн құру Қазақстан үшiн барынша экономикалық пайдалы болатынын көрсетедi. </w:t>
      </w:r>
    </w:p>
    <w:bookmarkStart w:name="z118" w:id="75"/>
    <w:p>
      <w:pPr>
        <w:spacing w:after="0"/>
        <w:ind w:left="0"/>
        <w:jc w:val="left"/>
      </w:pPr>
      <w:r>
        <w:rPr>
          <w:rFonts w:ascii="Times New Roman"/>
          <w:b/>
          <w:i w:val="false"/>
          <w:color w:val="000000"/>
        </w:rPr>
        <w:t xml:space="preserve"> 
  Мұнай өнеркәсібi </w:t>
      </w:r>
    </w:p>
    <w:bookmarkEnd w:id="75"/>
    <w:p>
      <w:pPr>
        <w:spacing w:after="0"/>
        <w:ind w:left="0"/>
        <w:jc w:val="both"/>
      </w:pPr>
      <w:r>
        <w:rPr>
          <w:rFonts w:ascii="Times New Roman"/>
          <w:b w:val="false"/>
          <w:i w:val="false"/>
          <w:color w:val="000000"/>
          <w:sz w:val="28"/>
        </w:rPr>
        <w:t xml:space="preserve">      Тұтастай республика бойынша мұнай өндiрудiң прогрессивтi өсу серпiнi республика экономикасының жер қойнауын пайдалану саласындағы мұнай-газ секторын дамытудың сипатты ерекшелігі болып табылады. </w:t>
      </w:r>
      <w:r>
        <w:br/>
      </w:r>
      <w:r>
        <w:rPr>
          <w:rFonts w:ascii="Times New Roman"/>
          <w:b w:val="false"/>
          <w:i w:val="false"/>
          <w:color w:val="000000"/>
          <w:sz w:val="28"/>
        </w:rPr>
        <w:t xml:space="preserve">
      Мұнай өндiрудi ұлғайту мұнай өндiрушi компаниялар қазiргi уақытта өнеркәсiптiк пайдалануға тартып жатқан көмiрсутектер ресурстарын игеруге енгiзумен қамтамасыз етiледi. </w:t>
      </w:r>
      <w:r>
        <w:br/>
      </w:r>
      <w:r>
        <w:rPr>
          <w:rFonts w:ascii="Times New Roman"/>
          <w:b w:val="false"/>
          <w:i w:val="false"/>
          <w:color w:val="000000"/>
          <w:sz w:val="28"/>
        </w:rPr>
        <w:t xml:space="preserve">
      Атырау мұнай өңдеу зауытын қайта жаңарту жөніндегі жұмыс (бұдан әрi - Жоба) жалғасады. </w:t>
      </w:r>
      <w:r>
        <w:br/>
      </w:r>
      <w:r>
        <w:rPr>
          <w:rFonts w:ascii="Times New Roman"/>
          <w:b w:val="false"/>
          <w:i w:val="false"/>
          <w:color w:val="000000"/>
          <w:sz w:val="28"/>
        </w:rPr>
        <w:t xml:space="preserve">
      2006 жылы Жоба аяқталғаннан кейiн және Қашағандағы коммерциялық игеру басталғаннан кейiн отандық МӨЗ-дердi республиканың мұнай өнiмдерiнiң негiзгi түрлерiне қажеттiлiгiн толық жабуға мүмкiндiк беретiн көлемде жүктеу жоспарланып отыр. Атырау МӨЗ-ін қайта жаңарту ақшыл мұнай өнiмдерiн 35%-ға ұлғайтуға мүмкiндiк бередi. </w:t>
      </w:r>
      <w:r>
        <w:br/>
      </w:r>
      <w:r>
        <w:rPr>
          <w:rFonts w:ascii="Times New Roman"/>
          <w:b w:val="false"/>
          <w:i w:val="false"/>
          <w:color w:val="000000"/>
          <w:sz w:val="28"/>
        </w:rPr>
        <w:t xml:space="preserve">
      Мұнай экспортын дамыту перспективалары көліктiк мүмкiндiктермен, бiрiншi кезекте құбыр инфрақұрылымы мүмкiндiктерiмен айқындалады. Қазiргi уақытта магистралды құбырлардың ұзындығы шамамен 7,0 мың км. құрайды. </w:t>
      </w:r>
      <w:r>
        <w:br/>
      </w:r>
      <w:r>
        <w:rPr>
          <w:rFonts w:ascii="Times New Roman"/>
          <w:b w:val="false"/>
          <w:i w:val="false"/>
          <w:color w:val="000000"/>
          <w:sz w:val="28"/>
        </w:rPr>
        <w:t xml:space="preserve">
      Орта мерзiмдi кезеңде мұнай тасымалдаудың баламалы бағыттарын кеңейту және құру жөнiндегi жұмыстар жүргiзiледi. Мысалы, 2005 жылы Атасу - Алашанькоу мұнай құбырын салуды аяқтау және КТК мұнай құбырының өткiзу қабiлетiн кеңейту жобаларын дайындау жоспарланып отыр. </w:t>
      </w:r>
    </w:p>
    <w:bookmarkStart w:name="z119" w:id="76"/>
    <w:p>
      <w:pPr>
        <w:spacing w:after="0"/>
        <w:ind w:left="0"/>
        <w:jc w:val="left"/>
      </w:pPr>
      <w:r>
        <w:rPr>
          <w:rFonts w:ascii="Times New Roman"/>
          <w:b/>
          <w:i w:val="false"/>
          <w:color w:val="000000"/>
        </w:rPr>
        <w:t xml:space="preserve"> 
  Газ өнеркәсібi </w:t>
      </w:r>
    </w:p>
    <w:bookmarkEnd w:id="76"/>
    <w:p>
      <w:pPr>
        <w:spacing w:after="0"/>
        <w:ind w:left="0"/>
        <w:jc w:val="both"/>
      </w:pPr>
      <w:r>
        <w:rPr>
          <w:rFonts w:ascii="Times New Roman"/>
          <w:b w:val="false"/>
          <w:i w:val="false"/>
          <w:color w:val="000000"/>
          <w:sz w:val="28"/>
        </w:rPr>
        <w:t xml:space="preserve">      2006-2008 жылдары Қарашығанақ Газ жобасын iске асыру Газ альянсын құру және өткiзу қабiлетi 2010 жылға қарай 90 млрд. текше метрге дейін жеткiзiлетiн OAO (Орта Азия - Орталық) газ-көлік жүйесiн жаңғырту және қайта жаңарту жөнiндегi жұмыстар жалғасатын болады. </w:t>
      </w:r>
      <w:r>
        <w:br/>
      </w:r>
      <w:r>
        <w:rPr>
          <w:rFonts w:ascii="Times New Roman"/>
          <w:b w:val="false"/>
          <w:i w:val="false"/>
          <w:color w:val="000000"/>
          <w:sz w:val="28"/>
        </w:rPr>
        <w:t xml:space="preserve">
      "Қызылорда қаласының жылу-энергия көздерін және тұрғын үй секторын iлеспе газға ауыстыру" жобасын іске асыру жалғасады, ол бойынша ұзындығы 123 км. "Ақшабұлақ - Қызылорда" магистралды газ құбырын салу аяқталды. </w:t>
      </w:r>
      <w:r>
        <w:br/>
      </w:r>
      <w:r>
        <w:rPr>
          <w:rFonts w:ascii="Times New Roman"/>
          <w:b w:val="false"/>
          <w:i w:val="false"/>
          <w:color w:val="000000"/>
          <w:sz w:val="28"/>
        </w:rPr>
        <w:t xml:space="preserve">
      2005-2006 жылдары Амангелді топтық газ кен орындарын игеру жалғасады. </w:t>
      </w:r>
    </w:p>
    <w:bookmarkStart w:name="z120" w:id="77"/>
    <w:p>
      <w:pPr>
        <w:spacing w:after="0"/>
        <w:ind w:left="0"/>
        <w:jc w:val="left"/>
      </w:pPr>
      <w:r>
        <w:rPr>
          <w:rFonts w:ascii="Times New Roman"/>
          <w:b/>
          <w:i w:val="false"/>
          <w:color w:val="000000"/>
        </w:rPr>
        <w:t xml:space="preserve"> 
  Көмір өнеркәсiбi </w:t>
      </w:r>
    </w:p>
    <w:bookmarkEnd w:id="77"/>
    <w:p>
      <w:pPr>
        <w:spacing w:after="0"/>
        <w:ind w:left="0"/>
        <w:jc w:val="both"/>
      </w:pPr>
      <w:r>
        <w:rPr>
          <w:rFonts w:ascii="Times New Roman"/>
          <w:b w:val="false"/>
          <w:i w:val="false"/>
          <w:color w:val="000000"/>
          <w:sz w:val="28"/>
        </w:rPr>
        <w:t xml:space="preserve">      Көмір өнеркәсiбiнде "Екiбастұз көмiрi", "Қарағанды көмiр бассейнi шахталарын жабу", "Көмір саласын халықаралық стандарттарға көшіруді қамтамасыз ету" бағдарламалары іске асырылуда. </w:t>
      </w:r>
      <w:r>
        <w:br/>
      </w:r>
      <w:r>
        <w:rPr>
          <w:rFonts w:ascii="Times New Roman"/>
          <w:b w:val="false"/>
          <w:i w:val="false"/>
          <w:color w:val="000000"/>
          <w:sz w:val="28"/>
        </w:rPr>
        <w:t xml:space="preserve">
      1995 жылдан бастап Қарағанды көмір бассейнінде рентабелді емес шахталарды жабудың жоспарлы процесi жүзеге асырылуда. 2005 жылға дейін 9 шахта жабылды, бұл үшін республикалық бюджеттен 5,5 миллиардтан астам теңге бөлiндi. </w:t>
      </w:r>
      <w:r>
        <w:br/>
      </w:r>
      <w:r>
        <w:rPr>
          <w:rFonts w:ascii="Times New Roman"/>
          <w:b w:val="false"/>
          <w:i w:val="false"/>
          <w:color w:val="000000"/>
          <w:sz w:val="28"/>
        </w:rPr>
        <w:t xml:space="preserve">
      2004 жылы Екiбастұз бассейні көмiр өнімдерінің үш мемлекеттiк стандарты, каталогы мен сыныптамасы әзірлендi және бекiтiлдi. </w:t>
      </w:r>
      <w:r>
        <w:br/>
      </w:r>
      <w:r>
        <w:rPr>
          <w:rFonts w:ascii="Times New Roman"/>
          <w:b w:val="false"/>
          <w:i w:val="false"/>
          <w:color w:val="000000"/>
          <w:sz w:val="28"/>
        </w:rPr>
        <w:t xml:space="preserve">
      Көмір отын ғана емес химиялық-технологиялық шикiзат болып табылатынын ескере отырып, көмірді терең өңдеу (газдандыру, синтетикалық сұйық отын, химиялық өнімдер) технологияларын енгізу үшін ғылыми-техникалық базаны кеңейтуге, сондай-ақ көмір қыртыстарындағы метанды өнеркәсiптік пайдалануға кiрісу ұйғарылып отыр. </w:t>
      </w:r>
      <w:r>
        <w:br/>
      </w:r>
      <w:r>
        <w:rPr>
          <w:rFonts w:ascii="Times New Roman"/>
          <w:b w:val="false"/>
          <w:i w:val="false"/>
          <w:color w:val="000000"/>
          <w:sz w:val="28"/>
        </w:rPr>
        <w:t xml:space="preserve">
      Қазақстан Республикасынан таяу және алыс шетелдерге жеткiзiлетiн көмір өнiмдерiнiң сапасын, оның сыртқы рыноктағы бәсекеге қабiлеттiлігін арттыру үшiн көмiр саласын ИСО сериялы халықаралық стандарттарға көшiрудi қамтамасыз ету жөнінде бағдарлама әзірлеу көзделуде. </w:t>
      </w:r>
    </w:p>
    <w:bookmarkStart w:name="z121" w:id="78"/>
    <w:p>
      <w:pPr>
        <w:spacing w:after="0"/>
        <w:ind w:left="0"/>
        <w:jc w:val="left"/>
      </w:pPr>
      <w:r>
        <w:rPr>
          <w:rFonts w:ascii="Times New Roman"/>
          <w:b/>
          <w:i w:val="false"/>
          <w:color w:val="000000"/>
        </w:rPr>
        <w:t xml:space="preserve"> 
  Атом өнеркәсiбi </w:t>
      </w:r>
    </w:p>
    <w:bookmarkEnd w:id="78"/>
    <w:p>
      <w:pPr>
        <w:spacing w:after="0"/>
        <w:ind w:left="0"/>
        <w:jc w:val="both"/>
      </w:pPr>
      <w:r>
        <w:rPr>
          <w:rFonts w:ascii="Times New Roman"/>
          <w:b w:val="false"/>
          <w:i w:val="false"/>
          <w:color w:val="000000"/>
          <w:sz w:val="28"/>
        </w:rPr>
        <w:t>      Қазақстан Республикасының уран өнеркәсібін дамыту Қазақстан Республикасы Үкіметінiң 2004 жылғы 23 қаңтардағы N 78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Республикасында уран өнеркәсiбiн дамытудың 2004-2015 жылдарға арналған бағдарламасына (бұдан әрi - Бағдарлама) сәйкес жүзеге асырылады. </w:t>
      </w:r>
      <w:r>
        <w:br/>
      </w:r>
      <w:r>
        <w:rPr>
          <w:rFonts w:ascii="Times New Roman"/>
          <w:b w:val="false"/>
          <w:i w:val="false"/>
          <w:color w:val="000000"/>
          <w:sz w:val="28"/>
        </w:rPr>
        <w:t xml:space="preserve">
      Уран өндіру көлемін ұлғайту жөніндегі негізгі iс-шаралар жаңа кен орындарын игеруге және қолданыстағы рудниктерді дамытуға бағытталған. </w:t>
      </w:r>
      <w:r>
        <w:br/>
      </w:r>
      <w:r>
        <w:rPr>
          <w:rFonts w:ascii="Times New Roman"/>
          <w:b w:val="false"/>
          <w:i w:val="false"/>
          <w:color w:val="000000"/>
          <w:sz w:val="28"/>
        </w:rPr>
        <w:t xml:space="preserve">
      Бағдарламаны iске асырудың бiрiншi кезеңiнде: </w:t>
      </w:r>
      <w:r>
        <w:br/>
      </w:r>
      <w:r>
        <w:rPr>
          <w:rFonts w:ascii="Times New Roman"/>
          <w:b w:val="false"/>
          <w:i w:val="false"/>
          <w:color w:val="000000"/>
          <w:sz w:val="28"/>
        </w:rPr>
        <w:t xml:space="preserve">
      "Ақдала", "Оңтүстiк Мойынқұм", "Заречное", "Ыңғай" рудниктерiн кеңейту және салу көзделедi; </w:t>
      </w:r>
      <w:r>
        <w:br/>
      </w:r>
      <w:r>
        <w:rPr>
          <w:rFonts w:ascii="Times New Roman"/>
          <w:b w:val="false"/>
          <w:i w:val="false"/>
          <w:color w:val="000000"/>
          <w:sz w:val="28"/>
        </w:rPr>
        <w:t xml:space="preserve">
      Бағдарламаны iске асырудың екiншi кезеңiнде: </w:t>
      </w:r>
      <w:r>
        <w:br/>
      </w:r>
      <w:r>
        <w:rPr>
          <w:rFonts w:ascii="Times New Roman"/>
          <w:b w:val="false"/>
          <w:i w:val="false"/>
          <w:color w:val="000000"/>
          <w:sz w:val="28"/>
        </w:rPr>
        <w:t xml:space="preserve">
      "Иiркөл", "Орталық Мыңқұдық", "Жалпақ" рудниктерiн салу көзделедi. </w:t>
      </w:r>
      <w:r>
        <w:br/>
      </w:r>
      <w:r>
        <w:rPr>
          <w:rFonts w:ascii="Times New Roman"/>
          <w:b w:val="false"/>
          <w:i w:val="false"/>
          <w:color w:val="000000"/>
          <w:sz w:val="28"/>
        </w:rPr>
        <w:t xml:space="preserve">
      Қаржы ресурстарын одан әрi тарту және уран өнiмдерiн кепiлдендiрiлген өткiзудi қамтамасыз ету үшiн "Қазатомөнеркәсiп" ҰАК Қытай Ұлттық Атом Корпорациясы, Ресей Федерациясының Атомминi, "RWE Nuken GmbH" немiс компаниясы, жапондық "Itochu Corporation" компаниясы, оңтүстік кореялық "KORES" компаниясы сияқты өндiруден соңғы тұтынуға дейiн тiгінен бiрiктiрiлген жоғары дәрежелi компаниялармен бiрлескен кәсiпорындар құру туралы келiссөздер жүргізуде. </w:t>
      </w:r>
      <w:r>
        <w:br/>
      </w:r>
      <w:r>
        <w:rPr>
          <w:rFonts w:ascii="Times New Roman"/>
          <w:b w:val="false"/>
          <w:i w:val="false"/>
          <w:color w:val="000000"/>
          <w:sz w:val="28"/>
        </w:rPr>
        <w:t xml:space="preserve">
      "YMЗ" ААҚ-та жаңғыртылған уранды конверсиялау жөніндегі желiлер құру туралы БНФЛ компаниясымен келiссөздер жүргiзiлiп жатыр. </w:t>
      </w:r>
      <w:r>
        <w:br/>
      </w:r>
      <w:r>
        <w:rPr>
          <w:rFonts w:ascii="Times New Roman"/>
          <w:b w:val="false"/>
          <w:i w:val="false"/>
          <w:color w:val="000000"/>
          <w:sz w:val="28"/>
        </w:rPr>
        <w:t xml:space="preserve">
      Қазақстанда кезең-кезеңiмен уран тотықша-тотығын (U3О8), диоксидiн (UO2) және гексафторидiн (UF6) шығару жөнiндегi "әскери емес" бiрыңғай технологиялық цикл құру жоспарланған және жүзеге асырылуда. </w:t>
      </w:r>
    </w:p>
    <w:bookmarkStart w:name="z122" w:id="79"/>
    <w:p>
      <w:pPr>
        <w:spacing w:after="0"/>
        <w:ind w:left="0"/>
        <w:jc w:val="left"/>
      </w:pPr>
      <w:r>
        <w:rPr>
          <w:rFonts w:ascii="Times New Roman"/>
          <w:b/>
          <w:i w:val="false"/>
          <w:color w:val="000000"/>
        </w:rPr>
        <w:t xml:space="preserve"> 
  Электр энергиясын өндiру </w:t>
      </w:r>
    </w:p>
    <w:bookmarkEnd w:id="79"/>
    <w:p>
      <w:pPr>
        <w:spacing w:after="0"/>
        <w:ind w:left="0"/>
        <w:jc w:val="both"/>
      </w:pPr>
      <w:r>
        <w:rPr>
          <w:rFonts w:ascii="Times New Roman"/>
          <w:b w:val="false"/>
          <w:i w:val="false"/>
          <w:color w:val="000000"/>
          <w:sz w:val="28"/>
        </w:rPr>
        <w:t xml:space="preserve">      Электр энергиясын өндiру мен тұтынудың көзделген көлемдерiн қамтамасыз ету үшiн алдағы кезеңге рыноктық тетiктер мен электр энергиясының спот рыногын дамыту, рынок субъектiлерiн электр энергиясын бақылау мен есепке алудың автоматтандырылған жүйелерiмен (АСКУЭ) және ақпарат беру жүйелерiмен жарақтандыру жолымен электр энергетикасының жұмыс iстеуiнiң тиiмдiлігін арттыру, саладағы инвестициялық ахуалды жақсарту жөнiндегi мiндеттер алға қойылады. Солтүстiк-Оңтүстік транзитiн салу аяқталады, Қазақстанның Батысында жаңа қуаттар iске қосылады, жұмыс iстеп тұрған электр станцияларындағы энергия блоктарын қалпына келтiру және қайта жаңарту жөніндегі жұмыстар жалғасады. </w:t>
      </w:r>
    </w:p>
    <w:bookmarkStart w:name="z51" w:id="80"/>
    <w:p>
      <w:pPr>
        <w:spacing w:after="0"/>
        <w:ind w:left="0"/>
        <w:jc w:val="left"/>
      </w:pPr>
      <w:r>
        <w:rPr>
          <w:rFonts w:ascii="Times New Roman"/>
          <w:b/>
          <w:i w:val="false"/>
          <w:color w:val="000000"/>
        </w:rPr>
        <w:t xml:space="preserve"> 
  Параграф 2. Қоршаған ортаны қорғау және табиғат пайдалану </w:t>
      </w:r>
    </w:p>
    <w:bookmarkEnd w:id="80"/>
    <w:p>
      <w:pPr>
        <w:spacing w:after="0"/>
        <w:ind w:left="0"/>
        <w:jc w:val="left"/>
      </w:pPr>
      <w:r>
        <w:rPr>
          <w:rFonts w:ascii="Times New Roman"/>
          <w:b/>
          <w:i w:val="false"/>
          <w:color w:val="000000"/>
        </w:rPr>
        <w:t xml:space="preserve"> Қоршаған ортаны қорғау </w:t>
      </w:r>
    </w:p>
    <w:p>
      <w:pPr>
        <w:spacing w:after="0"/>
        <w:ind w:left="0"/>
        <w:jc w:val="both"/>
      </w:pPr>
      <w:r>
        <w:rPr>
          <w:rFonts w:ascii="Times New Roman"/>
          <w:b w:val="false"/>
          <w:i w:val="false"/>
          <w:color w:val="000000"/>
          <w:sz w:val="28"/>
        </w:rPr>
        <w:t xml:space="preserve">      2006-2008 жылдары қоршаған ортаны қорғау саласындағы алдағы кезеңге арналған мақсаттар қоршаған ортаның ластану деңгейiн азайту және қоршаған ортаның сапасын тұрақтандыру үшiн жағдайлар жасау болып табылады. </w:t>
      </w:r>
      <w:r>
        <w:br/>
      </w:r>
      <w:r>
        <w:rPr>
          <w:rFonts w:ascii="Times New Roman"/>
          <w:b w:val="false"/>
          <w:i w:val="false"/>
          <w:color w:val="000000"/>
          <w:sz w:val="28"/>
        </w:rPr>
        <w:t xml:space="preserve">
      Қоршаған ортаны қорғау саласындағы негізгі мiндеттер: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заңнама базасын жетiлдiрудi; </w:t>
      </w:r>
      <w:r>
        <w:br/>
      </w:r>
      <w:r>
        <w:rPr>
          <w:rFonts w:ascii="Times New Roman"/>
          <w:b w:val="false"/>
          <w:i w:val="false"/>
          <w:color w:val="000000"/>
          <w:sz w:val="28"/>
        </w:rPr>
        <w:t xml:space="preserve">
      мемлекеттiк және жергiлiктi деңгейлерде жоспарлауды қамтамасыз етудi; </w:t>
      </w:r>
      <w:r>
        <w:br/>
      </w:r>
      <w:r>
        <w:rPr>
          <w:rFonts w:ascii="Times New Roman"/>
          <w:b w:val="false"/>
          <w:i w:val="false"/>
          <w:color w:val="000000"/>
          <w:sz w:val="28"/>
        </w:rPr>
        <w:t xml:space="preserve">
      қоршаған ортаны қорғауды мемлекеттiк басқаруды дамытудың институционалдық негiздерiн құруды; </w:t>
      </w:r>
      <w:r>
        <w:br/>
      </w:r>
      <w:r>
        <w:rPr>
          <w:rFonts w:ascii="Times New Roman"/>
          <w:b w:val="false"/>
          <w:i w:val="false"/>
          <w:color w:val="000000"/>
          <w:sz w:val="28"/>
        </w:rPr>
        <w:t xml:space="preserve">
      мемлекеттiк, өндiрiстiк және қоғамдық бақылау жүйесiн жетiлдiрудi; </w:t>
      </w:r>
      <w:r>
        <w:br/>
      </w:r>
      <w:r>
        <w:rPr>
          <w:rFonts w:ascii="Times New Roman"/>
          <w:b w:val="false"/>
          <w:i w:val="false"/>
          <w:color w:val="000000"/>
          <w:sz w:val="28"/>
        </w:rPr>
        <w:t xml:space="preserve">
      қоршаған орта мониторингi жүйесiн дамытуды; </w:t>
      </w:r>
      <w:r>
        <w:br/>
      </w:r>
      <w:r>
        <w:rPr>
          <w:rFonts w:ascii="Times New Roman"/>
          <w:b w:val="false"/>
          <w:i w:val="false"/>
          <w:color w:val="000000"/>
          <w:sz w:val="28"/>
        </w:rPr>
        <w:t xml:space="preserve">
      жүйелi тәсiл негiзiнде табиғат қорғау жұмыстарын ғылыми қамтамасыз етуді; </w:t>
      </w:r>
      <w:r>
        <w:br/>
      </w:r>
      <w:r>
        <w:rPr>
          <w:rFonts w:ascii="Times New Roman"/>
          <w:b w:val="false"/>
          <w:i w:val="false"/>
          <w:color w:val="000000"/>
          <w:sz w:val="28"/>
        </w:rPr>
        <w:t xml:space="preserve">
      сектораралық ынтымақтастық тетiктерiн әзiрлеудi; </w:t>
      </w:r>
      <w:r>
        <w:br/>
      </w:r>
      <w:r>
        <w:rPr>
          <w:rFonts w:ascii="Times New Roman"/>
          <w:b w:val="false"/>
          <w:i w:val="false"/>
          <w:color w:val="000000"/>
          <w:sz w:val="28"/>
        </w:rPr>
        <w:t xml:space="preserve">
      экономикалық тетiктердi жетiлдiрудi; </w:t>
      </w:r>
      <w:r>
        <w:br/>
      </w:r>
      <w:r>
        <w:rPr>
          <w:rFonts w:ascii="Times New Roman"/>
          <w:b w:val="false"/>
          <w:i w:val="false"/>
          <w:color w:val="000000"/>
          <w:sz w:val="28"/>
        </w:rPr>
        <w:t xml:space="preserve">
      әлеуметтiк әрiптестiк тетiктерiн дамытуды; </w:t>
      </w:r>
      <w:r>
        <w:br/>
      </w:r>
      <w:r>
        <w:rPr>
          <w:rFonts w:ascii="Times New Roman"/>
          <w:b w:val="false"/>
          <w:i w:val="false"/>
          <w:color w:val="000000"/>
          <w:sz w:val="28"/>
        </w:rPr>
        <w:t xml:space="preserve">
      экологиялық бiлiм беру жүйесiн жетiлдiрудi; </w:t>
      </w:r>
      <w:r>
        <w:br/>
      </w:r>
      <w:r>
        <w:rPr>
          <w:rFonts w:ascii="Times New Roman"/>
          <w:b w:val="false"/>
          <w:i w:val="false"/>
          <w:color w:val="000000"/>
          <w:sz w:val="28"/>
        </w:rPr>
        <w:t xml:space="preserve">
      халықаралық ынтымақтастықты дамытуды қамтиды; </w:t>
      </w:r>
      <w:r>
        <w:br/>
      </w:r>
      <w:r>
        <w:rPr>
          <w:rFonts w:ascii="Times New Roman"/>
          <w:b w:val="false"/>
          <w:i w:val="false"/>
          <w:color w:val="000000"/>
          <w:sz w:val="28"/>
        </w:rPr>
        <w:t xml:space="preserve">
      шаруашылық және өзге де қызметтердiң қоршаған ортаға әсерiн азайту және табиғат қорғау-қалпына келтiру жұмыстарын: </w:t>
      </w:r>
      <w:r>
        <w:br/>
      </w:r>
      <w:r>
        <w:rPr>
          <w:rFonts w:ascii="Times New Roman"/>
          <w:b w:val="false"/>
          <w:i w:val="false"/>
          <w:color w:val="000000"/>
          <w:sz w:val="28"/>
        </w:rPr>
        <w:t xml:space="preserve">
      ормандарды молықтыру және орман өсiру; </w:t>
      </w:r>
      <w:r>
        <w:br/>
      </w:r>
      <w:r>
        <w:rPr>
          <w:rFonts w:ascii="Times New Roman"/>
          <w:b w:val="false"/>
          <w:i w:val="false"/>
          <w:color w:val="000000"/>
          <w:sz w:val="28"/>
        </w:rPr>
        <w:t xml:space="preserve">
      Жердiң климаты мен озон қабатына антропогендiк әсер етудi азайту; </w:t>
      </w:r>
      <w:r>
        <w:br/>
      </w:r>
      <w:r>
        <w:rPr>
          <w:rFonts w:ascii="Times New Roman"/>
          <w:b w:val="false"/>
          <w:i w:val="false"/>
          <w:color w:val="000000"/>
          <w:sz w:val="28"/>
        </w:rPr>
        <w:t xml:space="preserve">
      экологиялық апат аймақтарын, зымыран-ғарыш полигондарын және әскери-сынақ кешендерiн оңалту; </w:t>
      </w:r>
      <w:r>
        <w:br/>
      </w:r>
      <w:r>
        <w:rPr>
          <w:rFonts w:ascii="Times New Roman"/>
          <w:b w:val="false"/>
          <w:i w:val="false"/>
          <w:color w:val="000000"/>
          <w:sz w:val="28"/>
        </w:rPr>
        <w:t xml:space="preserve">
      Каспий теңiзiнiң қайраңы мен оған жақын орналасқан аумақтардың ластануын болдырмау; </w:t>
      </w:r>
      <w:r>
        <w:br/>
      </w:r>
      <w:r>
        <w:rPr>
          <w:rFonts w:ascii="Times New Roman"/>
          <w:b w:val="false"/>
          <w:i w:val="false"/>
          <w:color w:val="000000"/>
          <w:sz w:val="28"/>
        </w:rPr>
        <w:t xml:space="preserve">
      су ресурстарының жұтауы мен ластануының, әуе бассейнiнiң ластануының алдын алу; </w:t>
      </w:r>
      <w:r>
        <w:br/>
      </w:r>
      <w:r>
        <w:rPr>
          <w:rFonts w:ascii="Times New Roman"/>
          <w:b w:val="false"/>
          <w:i w:val="false"/>
          <w:color w:val="000000"/>
          <w:sz w:val="28"/>
        </w:rPr>
        <w:t xml:space="preserve">
      өнеркәсiптiк және тұрмыстық қалдықтардың жинақталу көлемiн азайту, оларды жою және ұқсату; </w:t>
      </w:r>
      <w:r>
        <w:br/>
      </w:r>
      <w:r>
        <w:rPr>
          <w:rFonts w:ascii="Times New Roman"/>
          <w:b w:val="false"/>
          <w:i w:val="false"/>
          <w:color w:val="000000"/>
          <w:sz w:val="28"/>
        </w:rPr>
        <w:t xml:space="preserve">
      халықтың аурушаңдық деңгейi мен қоршаған ортаның сапасы арасындағы байланысты зерттеу жолымен шаруашылық және өзге де қызметтiң қоршаған ортаға әсерiн азайту әрi табиғатты қорғау-қалпына келтiру жұтаған жерлердi түгендеу және бағалау; </w:t>
      </w:r>
      <w:r>
        <w:br/>
      </w:r>
      <w:r>
        <w:rPr>
          <w:rFonts w:ascii="Times New Roman"/>
          <w:b w:val="false"/>
          <w:i w:val="false"/>
          <w:color w:val="000000"/>
          <w:sz w:val="28"/>
        </w:rPr>
        <w:t xml:space="preserve">
      шөлейттенуге қарсы күрес проблемалары бойынша шешiмдердi қабылдау процесiне халықтың барлық топтарының қатысуын қамтамасыз ету және хабардар ету; </w:t>
      </w:r>
      <w:r>
        <w:br/>
      </w:r>
      <w:r>
        <w:rPr>
          <w:rFonts w:ascii="Times New Roman"/>
          <w:b w:val="false"/>
          <w:i w:val="false"/>
          <w:color w:val="000000"/>
          <w:sz w:val="28"/>
        </w:rPr>
        <w:t xml:space="preserve">
      жерлердi қалпына келтiру немесе олардың жұтауының алдын алу жөнiндегi пилоттық жобаларды әзiрлеу және iске асыру жолымен Қазақстан Республикасының аумағындағы шөлейттену процесiн тоқтата тұру және оның алдын алу жөнiндегi бiрiншi кезектегi әрi превентивтiк iс-шаралар өткiзу. </w:t>
      </w:r>
      <w:r>
        <w:br/>
      </w:r>
      <w:r>
        <w:rPr>
          <w:rFonts w:ascii="Times New Roman"/>
          <w:b w:val="false"/>
          <w:i w:val="false"/>
          <w:color w:val="000000"/>
          <w:sz w:val="28"/>
        </w:rPr>
        <w:t>
</w:t>
      </w:r>
      <w:r>
        <w:rPr>
          <w:rFonts w:ascii="Times New Roman"/>
          <w:b w:val="false"/>
          <w:i w:val="false"/>
          <w:color w:val="000000"/>
          <w:sz w:val="28"/>
        </w:rPr>
        <w:t xml:space="preserve">       Қоршаған ортаны қорғау </w:t>
      </w:r>
      <w:r>
        <w:rPr>
          <w:rFonts w:ascii="Times New Roman"/>
          <w:b w:val="false"/>
          <w:i w:val="false"/>
          <w:color w:val="000000"/>
          <w:sz w:val="28"/>
        </w:rPr>
        <w:t xml:space="preserve"> және табиғат ресурстарын пайдалану саласындағы заңнамалық базаны жетiлдiру үшiн Қазақстан Республикасының барлық басқа да заңнамалық кесiмдерiне қоршаған ортаны қорғау, экологиялық сақтандыру, экологиялық аудит мәселелерiн реттеуге бағытталған табиғат қорғау нормалары енгiзiледi. </w:t>
      </w:r>
      <w:r>
        <w:br/>
      </w:r>
      <w:r>
        <w:rPr>
          <w:rFonts w:ascii="Times New Roman"/>
          <w:b w:val="false"/>
          <w:i w:val="false"/>
          <w:color w:val="000000"/>
          <w:sz w:val="28"/>
        </w:rPr>
        <w:t xml:space="preserve">
      Табиғат қорғау заңнамасын жүйелендiру мақсатында 2006 жылы Қазақстан Республикасының Экологиялық кодексi әзiрленедi. </w:t>
      </w:r>
      <w:r>
        <w:br/>
      </w:r>
      <w:r>
        <w:rPr>
          <w:rFonts w:ascii="Times New Roman"/>
          <w:b w:val="false"/>
          <w:i w:val="false"/>
          <w:color w:val="000000"/>
          <w:sz w:val="28"/>
        </w:rPr>
        <w:t xml:space="preserve">
      Екi жақты және көп жақты келiсiмдерге, атап айтқанда БҰҰ конвенциялары мен қоршаған ортаны қорғау және тұрақты даму саласындағы жаһандық халықаралық форумдардың шешiмдерiне сәйкес қабылдаған Қазақстан Республикасының мiндеттемелерiн орындау жөнінде шаралар қабылданады. </w:t>
      </w:r>
      <w:r>
        <w:br/>
      </w:r>
      <w:r>
        <w:rPr>
          <w:rFonts w:ascii="Times New Roman"/>
          <w:b w:val="false"/>
          <w:i w:val="false"/>
          <w:color w:val="000000"/>
          <w:sz w:val="28"/>
        </w:rPr>
        <w:t>
      Қазақстан Республикасы Үкiметiнiң 2004 жылғы 6 желтоқсандағы N 1278  </w:t>
      </w:r>
      <w:r>
        <w:rPr>
          <w:rFonts w:ascii="Times New Roman"/>
          <w:b w:val="false"/>
          <w:i w:val="false"/>
          <w:color w:val="000000"/>
          <w:sz w:val="28"/>
        </w:rPr>
        <w:t xml:space="preserve">қаулысымен </w:t>
      </w:r>
      <w:r>
        <w:rPr>
          <w:rFonts w:ascii="Times New Roman"/>
          <w:b w:val="false"/>
          <w:i w:val="false"/>
          <w:color w:val="000000"/>
          <w:sz w:val="28"/>
        </w:rPr>
        <w:t xml:space="preserve"> қоршаған ортаның ластану деңгейiн азайту және оның тұрақтандыру жөнiндегi шаралар кешенiн тұжырымдау көзделген "Қазақстан Республикасының 2005-2007 жылдарға арналған қоршаған ортаны қорғау" бағдарламасы бекiтiлдi. </w:t>
      </w:r>
      <w:r>
        <w:br/>
      </w:r>
      <w:r>
        <w:rPr>
          <w:rFonts w:ascii="Times New Roman"/>
          <w:b w:val="false"/>
          <w:i w:val="false"/>
          <w:color w:val="000000"/>
          <w:sz w:val="28"/>
        </w:rPr>
        <w:t xml:space="preserve">
      Бұл Бағдарламаны iске асыру шеңберiнде: </w:t>
      </w:r>
      <w:r>
        <w:br/>
      </w:r>
      <w:r>
        <w:rPr>
          <w:rFonts w:ascii="Times New Roman"/>
          <w:b w:val="false"/>
          <w:i w:val="false"/>
          <w:color w:val="000000"/>
          <w:sz w:val="28"/>
        </w:rPr>
        <w:t xml:space="preserve">
      2005 жылы: </w:t>
      </w:r>
      <w:r>
        <w:br/>
      </w:r>
      <w:r>
        <w:rPr>
          <w:rFonts w:ascii="Times New Roman"/>
          <w:b w:val="false"/>
          <w:i w:val="false"/>
          <w:color w:val="000000"/>
          <w:sz w:val="28"/>
        </w:rPr>
        <w:t xml:space="preserve">
      табиғат қорғау iс-шараларын жоспарлауды әртүрлi деңгейде және салааралық үйлестiру қамтамасыз етiледi; </w:t>
      </w:r>
      <w:r>
        <w:br/>
      </w:r>
      <w:r>
        <w:rPr>
          <w:rFonts w:ascii="Times New Roman"/>
          <w:b w:val="false"/>
          <w:i w:val="false"/>
          <w:color w:val="000000"/>
          <w:sz w:val="28"/>
        </w:rPr>
        <w:t xml:space="preserve">
      қоршаған ортаны қорғауды басқарудың тиiстi институционалдық базасы қалыптастырылады; </w:t>
      </w:r>
      <w:r>
        <w:br/>
      </w:r>
      <w:r>
        <w:rPr>
          <w:rFonts w:ascii="Times New Roman"/>
          <w:b w:val="false"/>
          <w:i w:val="false"/>
          <w:color w:val="000000"/>
          <w:sz w:val="28"/>
        </w:rPr>
        <w:t xml:space="preserve">
      қоршаған ортаны қорғау саласындағы ғылыми зерттеулердің негiзi құрылады; </w:t>
      </w:r>
      <w:r>
        <w:br/>
      </w:r>
      <w:r>
        <w:rPr>
          <w:rFonts w:ascii="Times New Roman"/>
          <w:b w:val="false"/>
          <w:i w:val="false"/>
          <w:color w:val="000000"/>
          <w:sz w:val="28"/>
        </w:rPr>
        <w:t xml:space="preserve">
      2006 жылы: </w:t>
      </w:r>
      <w:r>
        <w:br/>
      </w:r>
      <w:r>
        <w:rPr>
          <w:rFonts w:ascii="Times New Roman"/>
          <w:b w:val="false"/>
          <w:i w:val="false"/>
          <w:color w:val="000000"/>
          <w:sz w:val="28"/>
        </w:rPr>
        <w:t xml:space="preserve">
      заңнама базасы ретке келтiрiледi; </w:t>
      </w:r>
      <w:r>
        <w:br/>
      </w:r>
      <w:r>
        <w:rPr>
          <w:rFonts w:ascii="Times New Roman"/>
          <w:b w:val="false"/>
          <w:i w:val="false"/>
          <w:color w:val="000000"/>
          <w:sz w:val="28"/>
        </w:rPr>
        <w:t xml:space="preserve">
      экологиялық талаптар мен стандарттарды қайта қарау және әзiрлеумен мемлекеттiк бақылау жүйесiн жаңғырту жүргізіледі; </w:t>
      </w:r>
      <w:r>
        <w:br/>
      </w:r>
      <w:r>
        <w:rPr>
          <w:rFonts w:ascii="Times New Roman"/>
          <w:b w:val="false"/>
          <w:i w:val="false"/>
          <w:color w:val="000000"/>
          <w:sz w:val="28"/>
        </w:rPr>
        <w:t xml:space="preserve">
      Бiрыңғай мемлекеттік мониторинг жүйесiнiң жұмыс iстеуi қамтамасыз етiледi, сондай-ақ қоршаған ортаны қорғау мониторингі жүйесi 10%-ға кеңейтiлiп, жаңғыртылады; </w:t>
      </w:r>
      <w:r>
        <w:br/>
      </w:r>
      <w:r>
        <w:rPr>
          <w:rFonts w:ascii="Times New Roman"/>
          <w:b w:val="false"/>
          <w:i w:val="false"/>
          <w:color w:val="000000"/>
          <w:sz w:val="28"/>
        </w:rPr>
        <w:t xml:space="preserve">
      табиғат қорғау қызметiн ынталандырудың тиiмдi экономикалық тетiктерi пысықталады және сынақтан өткiзiледі; </w:t>
      </w:r>
      <w:r>
        <w:br/>
      </w:r>
      <w:r>
        <w:rPr>
          <w:rFonts w:ascii="Times New Roman"/>
          <w:b w:val="false"/>
          <w:i w:val="false"/>
          <w:color w:val="000000"/>
          <w:sz w:val="28"/>
        </w:rPr>
        <w:t xml:space="preserve">
      халықаралық ынтымақтастықты кеңейту қамтамасыз етіледi; </w:t>
      </w:r>
      <w:r>
        <w:br/>
      </w:r>
      <w:r>
        <w:rPr>
          <w:rFonts w:ascii="Times New Roman"/>
          <w:b w:val="false"/>
          <w:i w:val="false"/>
          <w:color w:val="000000"/>
          <w:sz w:val="28"/>
        </w:rPr>
        <w:t xml:space="preserve">
      2007 жылы: </w:t>
      </w:r>
      <w:r>
        <w:br/>
      </w:r>
      <w:r>
        <w:rPr>
          <w:rFonts w:ascii="Times New Roman"/>
          <w:b w:val="false"/>
          <w:i w:val="false"/>
          <w:color w:val="000000"/>
          <w:sz w:val="28"/>
        </w:rPr>
        <w:t xml:space="preserve">
      нормативтік әдiстемелiк құжаттама әзiрленедi; </w:t>
      </w:r>
      <w:r>
        <w:br/>
      </w:r>
      <w:r>
        <w:rPr>
          <w:rFonts w:ascii="Times New Roman"/>
          <w:b w:val="false"/>
          <w:i w:val="false"/>
          <w:color w:val="000000"/>
          <w:sz w:val="28"/>
        </w:rPr>
        <w:t xml:space="preserve">
      қоршаған ортаны қорғау саласындағы жұмыстардың ғылыми-техникалық негіздемесi қамтамасыз етiледi; </w:t>
      </w:r>
      <w:r>
        <w:br/>
      </w:r>
      <w:r>
        <w:rPr>
          <w:rFonts w:ascii="Times New Roman"/>
          <w:b w:val="false"/>
          <w:i w:val="false"/>
          <w:color w:val="000000"/>
          <w:sz w:val="28"/>
        </w:rPr>
        <w:t xml:space="preserve">
      үздiксiз экологиялық бiлiм беру, тәрбиелеу және ағартушылық жүйесi жетiлдiрiледi. </w:t>
      </w:r>
      <w:r>
        <w:br/>
      </w:r>
      <w:r>
        <w:rPr>
          <w:rFonts w:ascii="Times New Roman"/>
          <w:b w:val="false"/>
          <w:i w:val="false"/>
          <w:color w:val="000000"/>
          <w:sz w:val="28"/>
        </w:rPr>
        <w:t xml:space="preserve">
      2007 жылы қоршаған орта сапасының көрсеткiштерiн тұрақтандыру және табиғат пайдалануға қойылатын экологиялық талаптарды жетiлдiру үшiн Қазақстан Республикасының 2004-2015 жылдарға арналған экологиялық қауiпсiздiгi тұжырымдамасының екiншi кезеңiн (2008-2010 жылдар) iске асыру жөнiндегi бағдарлама әзiрленедi. </w:t>
      </w:r>
      <w:r>
        <w:br/>
      </w:r>
      <w:r>
        <w:rPr>
          <w:rFonts w:ascii="Times New Roman"/>
          <w:b w:val="false"/>
          <w:i w:val="false"/>
          <w:color w:val="000000"/>
          <w:sz w:val="28"/>
        </w:rPr>
        <w:t>
      Қазақстан Республикасы Үкіметінің 2005 жылғы 24 қаңтардағы N 49  </w:t>
      </w:r>
      <w:r>
        <w:rPr>
          <w:rFonts w:ascii="Times New Roman"/>
          <w:b w:val="false"/>
          <w:i w:val="false"/>
          <w:color w:val="000000"/>
          <w:sz w:val="28"/>
        </w:rPr>
        <w:t xml:space="preserve">қаулысымен </w:t>
      </w:r>
      <w:r>
        <w:rPr>
          <w:rFonts w:ascii="Times New Roman"/>
          <w:b w:val="false"/>
          <w:i w:val="false"/>
          <w:color w:val="000000"/>
          <w:sz w:val="28"/>
        </w:rPr>
        <w:t xml:space="preserve"> Қазақстан Республикасының аумағындағы шөлейттену процесін тоқтата тұру және алдын алу жөнiндегі бiрiншi кезектегі және превентивтiк іс-шараларды қамтитын Қазақстан Республикасында шөлейттенуге қарсы жөнiндегi 2005-2015 жылдарға арналған бағдарлама бекiтiлдi. </w:t>
      </w:r>
      <w:r>
        <w:br/>
      </w:r>
      <w:r>
        <w:rPr>
          <w:rFonts w:ascii="Times New Roman"/>
          <w:b w:val="false"/>
          <w:i w:val="false"/>
          <w:color w:val="000000"/>
          <w:sz w:val="28"/>
        </w:rPr>
        <w:t xml:space="preserve">
      Шөлейттенудi тоқтата тұру және алдын алу процесi аталған Бағдарлама ережелерiн кезең-кезеңiмен iске асыруды көздейдi. </w:t>
      </w:r>
      <w:r>
        <w:br/>
      </w:r>
      <w:r>
        <w:rPr>
          <w:rFonts w:ascii="Times New Roman"/>
          <w:b w:val="false"/>
          <w:i w:val="false"/>
          <w:color w:val="000000"/>
          <w:sz w:val="28"/>
        </w:rPr>
        <w:t xml:space="preserve">
      Бағдарламаны iске асыру шеңберiнде бiрiншi кезеңде (2005-2007 жылдар): </w:t>
      </w:r>
      <w:r>
        <w:br/>
      </w:r>
      <w:r>
        <w:rPr>
          <w:rFonts w:ascii="Times New Roman"/>
          <w:b w:val="false"/>
          <w:i w:val="false"/>
          <w:color w:val="000000"/>
          <w:sz w:val="28"/>
        </w:rPr>
        <w:t xml:space="preserve">
      шөлейттенуге бейiм жерлердi түгендеу және олардың жай-күйiн бағалау жүргiзiледi; </w:t>
      </w:r>
      <w:r>
        <w:br/>
      </w:r>
      <w:r>
        <w:rPr>
          <w:rFonts w:ascii="Times New Roman"/>
          <w:b w:val="false"/>
          <w:i w:val="false"/>
          <w:color w:val="000000"/>
          <w:sz w:val="28"/>
        </w:rPr>
        <w:t xml:space="preserve">
      жерлердi қалпына келтiру немесе олардың жұтауының алдын алу жөнiндегi пилоттық жобалар әзiрленедi; </w:t>
      </w:r>
      <w:r>
        <w:br/>
      </w:r>
      <w:r>
        <w:rPr>
          <w:rFonts w:ascii="Times New Roman"/>
          <w:b w:val="false"/>
          <w:i w:val="false"/>
          <w:color w:val="000000"/>
          <w:sz w:val="28"/>
        </w:rPr>
        <w:t xml:space="preserve">
      шөлейттенуге қарсы күрес проблемалары бойынша шешiмдердi қабылдау процесiне халықтың барлық топтарының қатысуын қамтамасыз ету және хабардар ету жөніндегі жұмыс жүргізiледi. </w:t>
      </w:r>
      <w:r>
        <w:br/>
      </w:r>
      <w:r>
        <w:rPr>
          <w:rFonts w:ascii="Times New Roman"/>
          <w:b w:val="false"/>
          <w:i w:val="false"/>
          <w:color w:val="000000"/>
          <w:sz w:val="28"/>
        </w:rPr>
        <w:t xml:space="preserve">
      2008 жылы ресурстық базаны сақтауды және қалпына келтiрудi қамтамасыз ететiн тұрақты жер пайдаланудың нормативтi талаптары мен экономикалық тетiктерiн әзiрлеу және енгізу, халықаралық экологиялық конвенцияларды тұтастырылған iске асыруды қамтамасыз ету, шөлейттену және құрғақшылықтың терiс әсер ету процесiнiң көлемдерiн қысқарту және дамуының алдын алу жөніндегі жұмыс басталады. </w:t>
      </w:r>
    </w:p>
    <w:bookmarkStart w:name="z123" w:id="81"/>
    <w:p>
      <w:pPr>
        <w:spacing w:after="0"/>
        <w:ind w:left="0"/>
        <w:jc w:val="left"/>
      </w:pPr>
      <w:r>
        <w:rPr>
          <w:rFonts w:ascii="Times New Roman"/>
          <w:b/>
          <w:i w:val="false"/>
          <w:color w:val="000000"/>
        </w:rPr>
        <w:t xml:space="preserve"> 
  Табиғат пайдалану </w:t>
      </w:r>
    </w:p>
    <w:bookmarkEnd w:id="81"/>
    <w:p>
      <w:pPr>
        <w:spacing w:after="0"/>
        <w:ind w:left="0"/>
        <w:jc w:val="both"/>
      </w:pPr>
      <w:r>
        <w:rPr>
          <w:rFonts w:ascii="Times New Roman"/>
          <w:b w:val="false"/>
          <w:i w:val="false"/>
          <w:color w:val="000000"/>
          <w:sz w:val="28"/>
        </w:rPr>
        <w:t xml:space="preserve">      2006-2008 жылдары табиғат пайдалану саласындағы негiзгi мiндеттер: </w:t>
      </w:r>
      <w:r>
        <w:br/>
      </w:r>
      <w:r>
        <w:rPr>
          <w:rFonts w:ascii="Times New Roman"/>
          <w:b w:val="false"/>
          <w:i w:val="false"/>
          <w:color w:val="000000"/>
          <w:sz w:val="28"/>
        </w:rPr>
        <w:t xml:space="preserve">
      Ерекше қорғалатын табиғи аумақтардың желiсiн дамыту; </w:t>
      </w:r>
      <w:r>
        <w:br/>
      </w:r>
      <w:r>
        <w:rPr>
          <w:rFonts w:ascii="Times New Roman"/>
          <w:b w:val="false"/>
          <w:i w:val="false"/>
          <w:color w:val="000000"/>
          <w:sz w:val="28"/>
        </w:rPr>
        <w:t xml:space="preserve">
      Ормандарды, кеңейту, молықтыру және орман өсiру; </w:t>
      </w:r>
      <w:r>
        <w:br/>
      </w:r>
      <w:r>
        <w:rPr>
          <w:rFonts w:ascii="Times New Roman"/>
          <w:b w:val="false"/>
          <w:i w:val="false"/>
          <w:color w:val="000000"/>
          <w:sz w:val="28"/>
        </w:rPr>
        <w:t xml:space="preserve">
      елдi мекендердi көгалдандыру және олардың айналасында жасыл аймақтар құру; </w:t>
      </w:r>
      <w:r>
        <w:br/>
      </w:r>
      <w:r>
        <w:rPr>
          <w:rFonts w:ascii="Times New Roman"/>
          <w:b w:val="false"/>
          <w:i w:val="false"/>
          <w:color w:val="000000"/>
          <w:sz w:val="28"/>
        </w:rPr>
        <w:t xml:space="preserve">
      биологиялық әралуандылықты сақтау. </w:t>
      </w:r>
      <w:r>
        <w:br/>
      </w:r>
      <w:r>
        <w:rPr>
          <w:rFonts w:ascii="Times New Roman"/>
          <w:b w:val="false"/>
          <w:i w:val="false"/>
          <w:color w:val="000000"/>
          <w:sz w:val="28"/>
        </w:rPr>
        <w:t xml:space="preserve">
      Елдiң балық шаруашылығын одан әрi дамытудың негізгі мақсаты бағалы балық түрлерiн сақтау және дамыту үшiн жағдайлар жасау болады. </w:t>
      </w:r>
      <w:r>
        <w:br/>
      </w:r>
      <w:r>
        <w:rPr>
          <w:rFonts w:ascii="Times New Roman"/>
          <w:b w:val="false"/>
          <w:i w:val="false"/>
          <w:color w:val="000000"/>
          <w:sz w:val="28"/>
        </w:rPr>
        <w:t xml:space="preserve">
      Бағалы балық түрлерiн сақтау мен дамыту және балық шаруашылығын тиiмдi басқару саласында алға қойылған мiндеттердi шешу үшiн: </w:t>
      </w:r>
      <w:r>
        <w:br/>
      </w:r>
      <w:r>
        <w:rPr>
          <w:rFonts w:ascii="Times New Roman"/>
          <w:b w:val="false"/>
          <w:i w:val="false"/>
          <w:color w:val="000000"/>
          <w:sz w:val="28"/>
        </w:rPr>
        <w:t xml:space="preserve">
      балық шаруашылығын басқарудың бiрiктiрiлген ақпараттық жүйесiн құру жолымен мониторинг, бақылау және қадағалау жүйесiн жетiлдiрудi; </w:t>
      </w:r>
      <w:r>
        <w:br/>
      </w:r>
      <w:r>
        <w:rPr>
          <w:rFonts w:ascii="Times New Roman"/>
          <w:b w:val="false"/>
          <w:i w:val="false"/>
          <w:color w:val="000000"/>
          <w:sz w:val="28"/>
        </w:rPr>
        <w:t xml:space="preserve">
      балық шаруашылығы тоғандарында бағалы балық түрлерiнiң өндiрiстiк запасын қалыптастыру мен толықтыруды; </w:t>
      </w:r>
      <w:r>
        <w:br/>
      </w:r>
      <w:r>
        <w:rPr>
          <w:rFonts w:ascii="Times New Roman"/>
          <w:b w:val="false"/>
          <w:i w:val="false"/>
          <w:color w:val="000000"/>
          <w:sz w:val="28"/>
        </w:rPr>
        <w:t xml:space="preserve">
      көл-тауар шаруашылықтарын дамыту үшiн жағдайлар жасауды жүзеге асыру жоспарланып отыр. </w:t>
      </w:r>
      <w:r>
        <w:br/>
      </w:r>
      <w:r>
        <w:rPr>
          <w:rFonts w:ascii="Times New Roman"/>
          <w:b w:val="false"/>
          <w:i w:val="false"/>
          <w:color w:val="000000"/>
          <w:sz w:val="28"/>
        </w:rPr>
        <w:t xml:space="preserve">
      2005-2007 жылдары орман және аңшылық шаруашылығы саласындағы негізгі бағыт ормандарды орман өртiнен және заңсыз ағаш кесуден қорғауды күшейту болуы тиiс. </w:t>
      </w:r>
      <w:r>
        <w:br/>
      </w:r>
      <w:r>
        <w:rPr>
          <w:rFonts w:ascii="Times New Roman"/>
          <w:b w:val="false"/>
          <w:i w:val="false"/>
          <w:color w:val="000000"/>
          <w:sz w:val="28"/>
        </w:rPr>
        <w:t xml:space="preserve">
      Елдегі мемлекеттiк орман қорын молықтыру, жасыл аймақтарды кеңейту мақсатында: </w:t>
      </w:r>
      <w:r>
        <w:br/>
      </w:r>
      <w:r>
        <w:rPr>
          <w:rFonts w:ascii="Times New Roman"/>
          <w:b w:val="false"/>
          <w:i w:val="false"/>
          <w:color w:val="000000"/>
          <w:sz w:val="28"/>
        </w:rPr>
        <w:t>
      Елдегi мемлекеттiк орман қорын сақтау және молықтыру, жасыл аймақтарды кеңейту мақсатында Қазақстан Республикасы Үкiметiнiң 2005 жылғы 25 маусымдағы N 632  </w:t>
      </w:r>
      <w:r>
        <w:rPr>
          <w:rFonts w:ascii="Times New Roman"/>
          <w:b w:val="false"/>
          <w:i w:val="false"/>
          <w:color w:val="000000"/>
          <w:sz w:val="28"/>
        </w:rPr>
        <w:t xml:space="preserve">қаулысымен </w:t>
      </w:r>
      <w:r>
        <w:rPr>
          <w:rFonts w:ascii="Times New Roman"/>
          <w:b w:val="false"/>
          <w:i w:val="false"/>
          <w:color w:val="000000"/>
          <w:sz w:val="28"/>
        </w:rPr>
        <w:t xml:space="preserve"> 2005-2007 жылдарға арналған "Жасыл ел" бағдарламасы бекiтiлдi. Бағдарламаны iске асыру ормандарды күзету, қорғау және молықтыру саласындағы ахуалды тұрақтандыруға және оларды ұтымды пайдалануға мүмкiндiк бередi. </w:t>
      </w:r>
      <w:r>
        <w:br/>
      </w:r>
      <w:r>
        <w:rPr>
          <w:rFonts w:ascii="Times New Roman"/>
          <w:b w:val="false"/>
          <w:i w:val="false"/>
          <w:color w:val="000000"/>
          <w:sz w:val="28"/>
        </w:rPr>
        <w:t xml:space="preserve">
      Аңшылық шаруашылығын толыққанды жүргiзу үшiн жануарлардың жабайы түрлерi ресурстарының жүйелi мемлекеттiк есебi мен кадастры қажет, мұнда жануарлардың географиялық таралуы туралы, олардың жай-күйi мен саны, тiршiлiк ортасының сипаттамасы және шаруашылық мақсатта пайдаланылуы туралы мәлiметтердiң жиынтығы көрсетiледi. </w:t>
      </w:r>
      <w:r>
        <w:br/>
      </w:r>
      <w:r>
        <w:rPr>
          <w:rFonts w:ascii="Times New Roman"/>
          <w:b w:val="false"/>
          <w:i w:val="false"/>
          <w:color w:val="000000"/>
          <w:sz w:val="28"/>
        </w:rPr>
        <w:t xml:space="preserve">
      2005-2006 жылдары мынадай iс-шаралар орындалады: </w:t>
      </w:r>
      <w:r>
        <w:br/>
      </w:r>
      <w:r>
        <w:rPr>
          <w:rFonts w:ascii="Times New Roman"/>
          <w:b w:val="false"/>
          <w:i w:val="false"/>
          <w:color w:val="000000"/>
          <w:sz w:val="28"/>
        </w:rPr>
        <w:t xml:space="preserve">
      аңшылық объектiсi болып табылатын жануарлар түрлерiнiң жай-күйiне бағалау жүргiзiледi; </w:t>
      </w:r>
      <w:r>
        <w:br/>
      </w:r>
      <w:r>
        <w:rPr>
          <w:rFonts w:ascii="Times New Roman"/>
          <w:b w:val="false"/>
          <w:i w:val="false"/>
          <w:color w:val="000000"/>
          <w:sz w:val="28"/>
        </w:rPr>
        <w:t>
      "Республикалық маңызы бар ерекше қорғалатын табиғи аумақтардың тiзбесiн бекiту туралы" Қазақстан Республикасы Yкiметiнiң 2005 жылғы 19 шiлдедегі N 746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Тiзбеге сәйкес республикалық маңызы бар мемлекеттiк табиғи қаумалдарды паспорттау жүргізiледi; </w:t>
      </w:r>
      <w:r>
        <w:br/>
      </w:r>
      <w:r>
        <w:rPr>
          <w:rFonts w:ascii="Times New Roman"/>
          <w:b w:val="false"/>
          <w:i w:val="false"/>
          <w:color w:val="000000"/>
          <w:sz w:val="28"/>
        </w:rPr>
        <w:t xml:space="preserve">
      Алматы, Шығыс Қазақстан, Қарағанды, Қызылорда, Қостанай, Павлодар, Солтүстiк Қазақстан облыстарының аумақтарында аңшылық-экономикалық зерттеулер және шаруашылықаралық аңшылықты жайластыру жүргiзiледi; </w:t>
      </w:r>
      <w:r>
        <w:br/>
      </w:r>
      <w:r>
        <w:rPr>
          <w:rFonts w:ascii="Times New Roman"/>
          <w:b w:val="false"/>
          <w:i w:val="false"/>
          <w:color w:val="000000"/>
          <w:sz w:val="28"/>
        </w:rPr>
        <w:t xml:space="preserve">
      республиканың резервтiк аңшылық қорының аумақтары бекiтiледi. </w:t>
      </w:r>
      <w:r>
        <w:br/>
      </w:r>
      <w:r>
        <w:rPr>
          <w:rFonts w:ascii="Times New Roman"/>
          <w:b w:val="false"/>
          <w:i w:val="false"/>
          <w:color w:val="000000"/>
          <w:sz w:val="28"/>
        </w:rPr>
        <w:t>
      Тұяқты жабайы жануарлардың және киiктердiң санын тұрақтандыру және күтiлетiн олардың таралу аймақтары бойынша сан өсiмiнiң нәтижелер есептік деректерiмен тiркелген таралымдарын қалпына келтiрудi көздейтiн Қазақстан Республикасы Үкiметiнiң 2005 жылғы 25 наурыздағы N 267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Тұяқты жабайы жануарлардың сирек кездесетiн және жойылып бара жатқан түрлерi мен киiктердi сақтаудың және қалпына келтiрудiң 2005-2007 жылдарға арналған бағдарламасын iске асыру жалғасады. </w:t>
      </w:r>
    </w:p>
    <w:bookmarkStart w:name="z52" w:id="82"/>
    <w:p>
      <w:pPr>
        <w:spacing w:after="0"/>
        <w:ind w:left="0"/>
        <w:jc w:val="left"/>
      </w:pPr>
      <w:r>
        <w:rPr>
          <w:rFonts w:ascii="Times New Roman"/>
          <w:b/>
          <w:i w:val="false"/>
          <w:color w:val="000000"/>
        </w:rPr>
        <w:t xml:space="preserve"> 
  11. Аумақтық даму және инфрақұрылым </w:t>
      </w:r>
    </w:p>
    <w:bookmarkEnd w:id="82"/>
    <w:bookmarkStart w:name="z53" w:id="83"/>
    <w:p>
      <w:pPr>
        <w:spacing w:after="0"/>
        <w:ind w:left="0"/>
        <w:jc w:val="left"/>
      </w:pPr>
      <w:r>
        <w:rPr>
          <w:rFonts w:ascii="Times New Roman"/>
          <w:b/>
          <w:i w:val="false"/>
          <w:color w:val="000000"/>
        </w:rPr>
        <w:t xml:space="preserve"> 
  Параграф 1. Өңiрлiк даму </w:t>
      </w:r>
    </w:p>
    <w:bookmarkEnd w:id="83"/>
    <w:p>
      <w:pPr>
        <w:spacing w:after="0"/>
        <w:ind w:left="0"/>
        <w:jc w:val="both"/>
      </w:pPr>
      <w:r>
        <w:rPr>
          <w:rFonts w:ascii="Times New Roman"/>
          <w:b w:val="false"/>
          <w:i w:val="false"/>
          <w:color w:val="000000"/>
          <w:sz w:val="28"/>
        </w:rPr>
        <w:t xml:space="preserve">      2006-2008 жылдары өңiрлiк саясаттың мақсаттары экономиканы әртараптандыру және оның бәсекеге қабiлеттiлігін арттыру үшiн жағдайлар жасау, инфрақұрылымды нығайтуға және тiршiлiк ету ортасын жақсартуға ықпал ететін басым инвестициялық жобаларды жүзеге асыру негiзiнде өңiрлердiң тұрақты дамуына қол жеткiзу болады. </w:t>
      </w:r>
      <w:r>
        <w:br/>
      </w:r>
      <w:r>
        <w:rPr>
          <w:rFonts w:ascii="Times New Roman"/>
          <w:b w:val="false"/>
          <w:i w:val="false"/>
          <w:color w:val="000000"/>
          <w:sz w:val="28"/>
        </w:rPr>
        <w:t xml:space="preserve">
      Бұл кезеңде мынадай мiндеттердi шешу: </w:t>
      </w:r>
      <w:r>
        <w:br/>
      </w:r>
      <w:r>
        <w:rPr>
          <w:rFonts w:ascii="Times New Roman"/>
          <w:b w:val="false"/>
          <w:i w:val="false"/>
          <w:color w:val="000000"/>
          <w:sz w:val="28"/>
        </w:rPr>
        <w:t xml:space="preserve">
      өңiрлердi дәйектi әрi теңгерiмдi әлеуметтiк-экономикалық дамытуды қамтамасыз ету; </w:t>
      </w:r>
      <w:r>
        <w:br/>
      </w:r>
      <w:r>
        <w:rPr>
          <w:rFonts w:ascii="Times New Roman"/>
          <w:b w:val="false"/>
          <w:i w:val="false"/>
          <w:color w:val="000000"/>
          <w:sz w:val="28"/>
        </w:rPr>
        <w:t xml:space="preserve">
      кластерлiк даму негiзiнде өңiрлердiң бәсекеге қабiлеттілiгiн арттыру, ауылдық аумақтарды дамытуға бағытталған шаралар әзiрлеу және iске асыру, проблемалы аумақтардың мәселелерiн шешу; </w:t>
      </w:r>
      <w:r>
        <w:br/>
      </w:r>
      <w:r>
        <w:rPr>
          <w:rFonts w:ascii="Times New Roman"/>
          <w:b w:val="false"/>
          <w:i w:val="false"/>
          <w:color w:val="000000"/>
          <w:sz w:val="28"/>
        </w:rPr>
        <w:t xml:space="preserve">
      шекара маңындағы аудандардың экономикалық әлеуетiн нығайту жөнiндегi мемлекеттiк саясатты тұжырымдау және жүргiзу; </w:t>
      </w:r>
      <w:r>
        <w:br/>
      </w:r>
      <w:r>
        <w:rPr>
          <w:rFonts w:ascii="Times New Roman"/>
          <w:b w:val="false"/>
          <w:i w:val="false"/>
          <w:color w:val="000000"/>
          <w:sz w:val="28"/>
        </w:rPr>
        <w:t xml:space="preserve">
      Алға қойылған мақсатқа қол жеткiзу және мiндеттердi шешу үшiн республикалық деңгейде: </w:t>
      </w:r>
      <w:r>
        <w:br/>
      </w:r>
      <w:r>
        <w:rPr>
          <w:rFonts w:ascii="Times New Roman"/>
          <w:b w:val="false"/>
          <w:i w:val="false"/>
          <w:color w:val="000000"/>
          <w:sz w:val="28"/>
        </w:rPr>
        <w:t xml:space="preserve">
      мемлекеттiк басқару деңгейлерi арасындағы функциялар мен өкiлеттiктердiң аражiгiн нақты ажыратуды қамтамасыз ететiн заңнамалық кесiмдердi қабылдау және бюджетаралық қатынастарды жетiлдiру; </w:t>
      </w:r>
      <w:r>
        <w:br/>
      </w:r>
      <w:r>
        <w:rPr>
          <w:rFonts w:ascii="Times New Roman"/>
          <w:b w:val="false"/>
          <w:i w:val="false"/>
          <w:color w:val="000000"/>
          <w:sz w:val="28"/>
        </w:rPr>
        <w:t xml:space="preserve">
      Қазақстан Республикасының аумақтық дамуының 2015 жылға дейiнгі кезеңге арналған стратегиясын әзiрлеу және бекiту; </w:t>
      </w:r>
      <w:r>
        <w:br/>
      </w:r>
      <w:r>
        <w:rPr>
          <w:rFonts w:ascii="Times New Roman"/>
          <w:b w:val="false"/>
          <w:i w:val="false"/>
          <w:color w:val="000000"/>
          <w:sz w:val="28"/>
        </w:rPr>
        <w:t xml:space="preserve">
      Проблемалық аумақтарды дамыту бағдарламасын әзiрлеу және бекiту; </w:t>
      </w:r>
      <w:r>
        <w:br/>
      </w:r>
      <w:r>
        <w:rPr>
          <w:rFonts w:ascii="Times New Roman"/>
          <w:b w:val="false"/>
          <w:i w:val="false"/>
          <w:color w:val="000000"/>
          <w:sz w:val="28"/>
        </w:rPr>
        <w:t xml:space="preserve">
      Ауылдық аумақтарды дамытудың мемлекеттiк бағдарламасын iске асыру; </w:t>
      </w:r>
      <w:r>
        <w:br/>
      </w:r>
      <w:r>
        <w:rPr>
          <w:rFonts w:ascii="Times New Roman"/>
          <w:b w:val="false"/>
          <w:i w:val="false"/>
          <w:color w:val="000000"/>
          <w:sz w:val="28"/>
        </w:rPr>
        <w:t xml:space="preserve">
      ұтымды демографиялық және көшi-қон саясатын жүргiзу көзделіп отыр. </w:t>
      </w:r>
      <w:r>
        <w:br/>
      </w:r>
      <w:r>
        <w:rPr>
          <w:rFonts w:ascii="Times New Roman"/>
          <w:b w:val="false"/>
          <w:i w:val="false"/>
          <w:color w:val="000000"/>
          <w:sz w:val="28"/>
        </w:rPr>
        <w:t xml:space="preserve">
      Өңiрлiк деңгейде мынадай шараларды қабылдау: </w:t>
      </w:r>
      <w:r>
        <w:br/>
      </w:r>
      <w:r>
        <w:rPr>
          <w:rFonts w:ascii="Times New Roman"/>
          <w:b w:val="false"/>
          <w:i w:val="false"/>
          <w:color w:val="000000"/>
          <w:sz w:val="28"/>
        </w:rPr>
        <w:t xml:space="preserve">
      экономика құрылымын, бiрiншi кезекте, инвесторлар үшiн шикiзатты терең өңдеудi ұйымдастыру, өнiмнiң қосылған құнын ұлғайту бойынша ынталандырушы жағдайлар жасау есебiнен жетiлдiру; </w:t>
      </w:r>
      <w:r>
        <w:br/>
      </w:r>
      <w:r>
        <w:rPr>
          <w:rFonts w:ascii="Times New Roman"/>
          <w:b w:val="false"/>
          <w:i w:val="false"/>
          <w:color w:val="000000"/>
          <w:sz w:val="28"/>
        </w:rPr>
        <w:t xml:space="preserve">
      инфрақұрылымды одан әрi дамытуды қамтамасыз ету; </w:t>
      </w:r>
      <w:r>
        <w:br/>
      </w:r>
      <w:r>
        <w:rPr>
          <w:rFonts w:ascii="Times New Roman"/>
          <w:b w:val="false"/>
          <w:i w:val="false"/>
          <w:color w:val="000000"/>
          <w:sz w:val="28"/>
        </w:rPr>
        <w:t xml:space="preserve">
      меншіктi ресурстарды қайта өңдеу саласында жаңа өндiрiстер құру үшiн өңiрге тiкелей инвестициялар тарту жөнiндегi жұмысты өрiстету; </w:t>
      </w:r>
      <w:r>
        <w:br/>
      </w:r>
      <w:r>
        <w:rPr>
          <w:rFonts w:ascii="Times New Roman"/>
          <w:b w:val="false"/>
          <w:i w:val="false"/>
          <w:color w:val="000000"/>
          <w:sz w:val="28"/>
        </w:rPr>
        <w:t xml:space="preserve">
      шағын және орта бизнестi дамыту жөнiндегi шараларды iске асыру; </w:t>
      </w:r>
      <w:r>
        <w:br/>
      </w:r>
      <w:r>
        <w:rPr>
          <w:rFonts w:ascii="Times New Roman"/>
          <w:b w:val="false"/>
          <w:i w:val="false"/>
          <w:color w:val="000000"/>
          <w:sz w:val="28"/>
        </w:rPr>
        <w:t xml:space="preserve">
      тұрып қалған кәсiпорындардың жұмысын қалпына келтiру есебiнен де, жаңа өндiрiстер құру есебінен де жұмыс орындарын құру жөнiндегi жұмысты жалғастыру; </w:t>
      </w:r>
      <w:r>
        <w:br/>
      </w:r>
      <w:r>
        <w:rPr>
          <w:rFonts w:ascii="Times New Roman"/>
          <w:b w:val="false"/>
          <w:i w:val="false"/>
          <w:color w:val="000000"/>
          <w:sz w:val="28"/>
        </w:rPr>
        <w:t xml:space="preserve">
      қосымша жұмыс орындарын құру, ақы төленетiн қоғамдық жұмыстарды ұйымдастыру, жұмыссыздарды кәсіптік оқыту және қайта даярлау есебiнен жұмыспен қамтуға белсендi жәрдемдесу; </w:t>
      </w:r>
      <w:r>
        <w:br/>
      </w:r>
      <w:r>
        <w:rPr>
          <w:rFonts w:ascii="Times New Roman"/>
          <w:b w:val="false"/>
          <w:i w:val="false"/>
          <w:color w:val="000000"/>
          <w:sz w:val="28"/>
        </w:rPr>
        <w:t xml:space="preserve">
      ауылдық аумақтарды дамыту жөнiндегі өңiрлiк бағдарламаларды iске асыру; </w:t>
      </w:r>
      <w:r>
        <w:br/>
      </w:r>
      <w:r>
        <w:rPr>
          <w:rFonts w:ascii="Times New Roman"/>
          <w:b w:val="false"/>
          <w:i w:val="false"/>
          <w:color w:val="000000"/>
          <w:sz w:val="28"/>
        </w:rPr>
        <w:t xml:space="preserve">
      кедейшiлiктi азайту жөнiндегi өңiрлiк бағдарламаларды iске асыру; </w:t>
      </w:r>
      <w:r>
        <w:br/>
      </w:r>
      <w:r>
        <w:rPr>
          <w:rFonts w:ascii="Times New Roman"/>
          <w:b w:val="false"/>
          <w:i w:val="false"/>
          <w:color w:val="000000"/>
          <w:sz w:val="28"/>
        </w:rPr>
        <w:t xml:space="preserve">
      бiлiм берудi дамытудың өңiрлiк бағдарламаларын iске асыру; </w:t>
      </w:r>
      <w:r>
        <w:br/>
      </w:r>
      <w:r>
        <w:rPr>
          <w:rFonts w:ascii="Times New Roman"/>
          <w:b w:val="false"/>
          <w:i w:val="false"/>
          <w:color w:val="000000"/>
          <w:sz w:val="28"/>
        </w:rPr>
        <w:t xml:space="preserve">
      шағын қалаларды дамыту жөніндегі, олардың экономикалық өсуіне және тұрғындарының тұрмыс деңгейiнiң жақсаруына қол жеткiзуге бағытталған өңiрлiк бағдарламаларды iске асыру. Бұл ретте шекара маңындағы, ең алдымен, оңтүстiктегi аудандардың экономикалық әлеуетiн нығайтуға ерекше көңіл бөлiнедi; </w:t>
      </w:r>
      <w:r>
        <w:br/>
      </w:r>
      <w:r>
        <w:rPr>
          <w:rFonts w:ascii="Times New Roman"/>
          <w:b w:val="false"/>
          <w:i w:val="false"/>
          <w:color w:val="000000"/>
          <w:sz w:val="28"/>
        </w:rPr>
        <w:t xml:space="preserve">
      халықтың неғұрлым аз қамтамасыз етілген жiктерiне микрокредит беруде кәсiпкерлiкті дамыту үшiн жағдайлар жасауға бағытталған жүйесін одан әрі дамыту; </w:t>
      </w:r>
      <w:r>
        <w:br/>
      </w:r>
      <w:r>
        <w:rPr>
          <w:rFonts w:ascii="Times New Roman"/>
          <w:b w:val="false"/>
          <w:i w:val="false"/>
          <w:color w:val="000000"/>
          <w:sz w:val="28"/>
        </w:rPr>
        <w:t xml:space="preserve">
      серпiндi дамушы теңгерiмдi көлiк жүйесiн, тиiмдi және технологиялық жаңартылған, экономика мен өңiрлер тұрғындарының қажеттiлiктерiн сапалы қызметтермен қамтамасыз ететiн көлiк кешенiн құру көзделiп отыр.  </w:t>
      </w:r>
    </w:p>
    <w:bookmarkStart w:name="z88"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2005 жылғы </w:t>
      </w:r>
      <w:r>
        <w:br/>
      </w:r>
      <w:r>
        <w:rPr>
          <w:rFonts w:ascii="Times New Roman"/>
          <w:b w:val="false"/>
          <w:i w:val="false"/>
          <w:color w:val="000000"/>
          <w:sz w:val="28"/>
        </w:rPr>
        <w:t xml:space="preserve">
                                         26 тамыздағы N 884 қаулысымен </w:t>
      </w:r>
      <w:r>
        <w:br/>
      </w:r>
      <w:r>
        <w:rPr>
          <w:rFonts w:ascii="Times New Roman"/>
          <w:b w:val="false"/>
          <w:i w:val="false"/>
          <w:color w:val="000000"/>
          <w:sz w:val="28"/>
        </w:rPr>
        <w:t xml:space="preserve">
                                                    бекiтiлген </w:t>
      </w:r>
    </w:p>
    <w:bookmarkEnd w:id="84"/>
    <w:p>
      <w:pPr>
        <w:spacing w:after="0"/>
        <w:ind w:left="0"/>
        <w:jc w:val="both"/>
      </w:pPr>
      <w:r>
        <w:rPr>
          <w:rFonts w:ascii="Times New Roman"/>
          <w:b w:val="false"/>
          <w:i w:val="false"/>
          <w:color w:val="ff0000"/>
          <w:sz w:val="28"/>
        </w:rPr>
        <w:t xml:space="preserve">       Ескерту. 2-бөлім жаңа редакцияда - ҚР Үкіметінің 2006.05.15. N  </w:t>
      </w:r>
      <w:r>
        <w:rPr>
          <w:rFonts w:ascii="Times New Roman"/>
          <w:b w:val="false"/>
          <w:i w:val="false"/>
          <w:color w:val="ff0000"/>
          <w:sz w:val="28"/>
        </w:rPr>
        <w:t xml:space="preserve">395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2-бөлім. Қазақстан Республикасының әлеуметтік-экономикалық </w:t>
      </w:r>
      <w:r>
        <w:br/>
      </w:r>
      <w:r>
        <w:rPr>
          <w:rFonts w:ascii="Times New Roman"/>
          <w:b w:val="false"/>
          <w:i w:val="false"/>
          <w:color w:val="000000"/>
          <w:sz w:val="28"/>
        </w:rPr>
        <w:t>
</w:t>
      </w:r>
      <w:r>
        <w:rPr>
          <w:rFonts w:ascii="Times New Roman"/>
          <w:b/>
          <w:i w:val="false"/>
          <w:color w:val="000000"/>
          <w:sz w:val="28"/>
        </w:rPr>
        <w:t xml:space="preserve">дамуының 2006-2008 жылдарға арналған мемлекеттік реттеуіштері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1693"/>
        <w:gridCol w:w="1593"/>
        <w:gridCol w:w="1633"/>
        <w:gridCol w:w="1673"/>
        <w:gridCol w:w="17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2005 ж. есеп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Болжам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01.07 дейін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01.07 бастап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жалақы мөлшері,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зейнетақы төлемінің мөлшері,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зейнетақы мөлшері,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7815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күнкөріс деңгейі,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8927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Айлық есептік көрсеткіш,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күшінің импортына квота (Қазақстан Республикасының </w:t>
            </w:r>
            <w:r>
              <w:br/>
            </w:r>
            <w:r>
              <w:rPr>
                <w:rFonts w:ascii="Times New Roman"/>
                <w:b w:val="false"/>
                <w:i w:val="false"/>
                <w:color w:val="000000"/>
                <w:sz w:val="20"/>
              </w:rPr>
              <w:t xml:space="preserve">
шекара маңындағы </w:t>
            </w:r>
            <w:r>
              <w:br/>
            </w:r>
            <w:r>
              <w:rPr>
                <w:rFonts w:ascii="Times New Roman"/>
                <w:b w:val="false"/>
                <w:i w:val="false"/>
                <w:color w:val="000000"/>
                <w:sz w:val="20"/>
              </w:rPr>
              <w:t xml:space="preserve">
облыстарында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жұмыстарында еңбек </w:t>
            </w:r>
            <w:r>
              <w:br/>
            </w:r>
            <w:r>
              <w:rPr>
                <w:rFonts w:ascii="Times New Roman"/>
                <w:b w:val="false"/>
                <w:i w:val="false"/>
                <w:color w:val="000000"/>
                <w:sz w:val="20"/>
              </w:rPr>
              <w:t xml:space="preserve">
қызметін жүзеге </w:t>
            </w:r>
            <w:r>
              <w:br/>
            </w:r>
            <w:r>
              <w:rPr>
                <w:rFonts w:ascii="Times New Roman"/>
                <w:b w:val="false"/>
                <w:i w:val="false"/>
                <w:color w:val="000000"/>
                <w:sz w:val="20"/>
              </w:rPr>
              <w:t xml:space="preserve">
асыру үшін тартылатын көшіп </w:t>
            </w:r>
            <w:r>
              <w:br/>
            </w:r>
            <w:r>
              <w:rPr>
                <w:rFonts w:ascii="Times New Roman"/>
                <w:b w:val="false"/>
                <w:i w:val="false"/>
                <w:color w:val="000000"/>
                <w:sz w:val="20"/>
              </w:rPr>
              <w:t xml:space="preserve">
келген еңбекшілерді </w:t>
            </w:r>
            <w:r>
              <w:br/>
            </w:r>
            <w:r>
              <w:rPr>
                <w:rFonts w:ascii="Times New Roman"/>
                <w:b w:val="false"/>
                <w:i w:val="false"/>
                <w:color w:val="000000"/>
                <w:sz w:val="20"/>
              </w:rPr>
              <w:t xml:space="preserve">
есепке ала отырып), </w:t>
            </w:r>
            <w:r>
              <w:br/>
            </w:r>
            <w:r>
              <w:rPr>
                <w:rFonts w:ascii="Times New Roman"/>
                <w:b w:val="false"/>
                <w:i w:val="false"/>
                <w:color w:val="000000"/>
                <w:sz w:val="20"/>
              </w:rPr>
              <w:t xml:space="preserve">
%-бен**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bl>
    <w:p>
      <w:pPr>
        <w:spacing w:after="0"/>
        <w:ind w:left="0"/>
        <w:jc w:val="both"/>
      </w:pPr>
      <w:r>
        <w:rPr>
          <w:rFonts w:ascii="Times New Roman"/>
          <w:b w:val="false"/>
          <w:i w:val="false"/>
          <w:color w:val="000000"/>
          <w:sz w:val="28"/>
        </w:rPr>
        <w:t xml:space="preserve">* - Базалық зейнетақы төлемі 2005 жылғы 1 шілдеден бастап енгізілді </w:t>
      </w:r>
      <w:r>
        <w:br/>
      </w:r>
      <w:r>
        <w:rPr>
          <w:rFonts w:ascii="Times New Roman"/>
          <w:b w:val="false"/>
          <w:i w:val="false"/>
          <w:color w:val="000000"/>
          <w:sz w:val="28"/>
        </w:rPr>
        <w:t xml:space="preserve">
**  - шетелдік жұмыс күшін тартуға квота болжамы көшіп келген еңбекшілерді есепке ала отырып, Қазақстан Республикасының экономикалық белсенді халқы санының %-ы ретінде есептеледі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Қазақстан Республикасының Кеден кодексіне сәйкес тауарлар мен қызметтер импортына кедендік тарифтердің өзгеруі қажеттілігіне қарай Қазақстан Республикасы Үкіметінің қаулыларымен бекітіледі; </w:t>
      </w:r>
      <w:r>
        <w:br/>
      </w:r>
      <w:r>
        <w:rPr>
          <w:rFonts w:ascii="Times New Roman"/>
          <w:b w:val="false"/>
          <w:i w:val="false"/>
          <w:color w:val="000000"/>
          <w:sz w:val="28"/>
        </w:rPr>
        <w:t>
      өнімдер (жұмыстар) өндіруге арналған стандарттар»"Техникалық реттеу туралы" Қазақстан Республикасы Заңының  </w:t>
      </w:r>
      <w:r>
        <w:rPr>
          <w:rFonts w:ascii="Times New Roman"/>
          <w:b w:val="false"/>
          <w:i w:val="false"/>
          <w:color w:val="000000"/>
          <w:sz w:val="28"/>
        </w:rPr>
        <w:t xml:space="preserve">21-бабының </w:t>
      </w:r>
      <w:r>
        <w:rPr>
          <w:rFonts w:ascii="Times New Roman"/>
          <w:b w:val="false"/>
          <w:i w:val="false"/>
          <w:color w:val="000000"/>
          <w:sz w:val="28"/>
        </w:rPr>
        <w:t xml:space="preserve"> 1-тармағына сәйкес техникалық реттеу және метрология саласындағы уәкілетті орган белгілеген тәртіпке сәйкес бекітіледі. </w:t>
      </w:r>
    </w:p>
    <w:p>
      <w:pPr>
        <w:spacing w:after="0"/>
        <w:ind w:left="0"/>
        <w:jc w:val="both"/>
      </w:pPr>
      <w:r>
        <w:rPr>
          <w:rFonts w:ascii="Times New Roman"/>
          <w:b/>
          <w:i w:val="false"/>
          <w:color w:val="000000"/>
          <w:sz w:val="28"/>
        </w:rPr>
        <w:t xml:space="preserve">  Табиғи монополиялар субъектілерінің реттелетін қызметтеріне </w:t>
      </w:r>
      <w:r>
        <w:br/>
      </w:r>
      <w:r>
        <w:rPr>
          <w:rFonts w:ascii="Times New Roman"/>
          <w:b w:val="false"/>
          <w:i w:val="false"/>
          <w:color w:val="000000"/>
          <w:sz w:val="28"/>
        </w:rPr>
        <w:t>
</w:t>
      </w:r>
      <w:r>
        <w:rPr>
          <w:rFonts w:ascii="Times New Roman"/>
          <w:b/>
          <w:i w:val="false"/>
          <w:color w:val="000000"/>
          <w:sz w:val="28"/>
        </w:rPr>
        <w:t xml:space="preserve">    (тауарларына, жұмыстарына) бағалардың және тарифтердің </w:t>
      </w:r>
      <w:r>
        <w:br/>
      </w:r>
      <w:r>
        <w:rPr>
          <w:rFonts w:ascii="Times New Roman"/>
          <w:b w:val="false"/>
          <w:i w:val="false"/>
          <w:color w:val="000000"/>
          <w:sz w:val="28"/>
        </w:rPr>
        <w:t>
</w:t>
      </w:r>
      <w:r>
        <w:rPr>
          <w:rFonts w:ascii="Times New Roman"/>
          <w:b/>
          <w:i w:val="false"/>
          <w:color w:val="000000"/>
          <w:sz w:val="28"/>
        </w:rPr>
        <w:t xml:space="preserve">       шекті өсуінің 2006-2008 жылдарға арналған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4853"/>
        <w:gridCol w:w="1640"/>
        <w:gridCol w:w="1905"/>
        <w:gridCol w:w="1904"/>
        <w:gridCol w:w="2271"/>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Мемлекеттік реттеуіштер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2004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w:t>
            </w:r>
            <w:r>
              <w:br/>
            </w:r>
            <w:r>
              <w:rPr>
                <w:rFonts w:ascii="Times New Roman"/>
                <w:b w:val="false"/>
                <w:i w:val="false"/>
                <w:color w:val="000000"/>
                <w:sz w:val="20"/>
              </w:rPr>
              <w:t xml:space="preserve">
%, бағалау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2005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w:t>
            </w:r>
            <w:r>
              <w:br/>
            </w:r>
            <w:r>
              <w:rPr>
                <w:rFonts w:ascii="Times New Roman"/>
                <w:b w:val="false"/>
                <w:i w:val="false"/>
                <w:color w:val="000000"/>
                <w:sz w:val="20"/>
              </w:rPr>
              <w:t xml:space="preserve">
%, болжам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2006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w:t>
            </w:r>
            <w:r>
              <w:br/>
            </w:r>
            <w:r>
              <w:rPr>
                <w:rFonts w:ascii="Times New Roman"/>
                <w:b w:val="false"/>
                <w:i w:val="false"/>
                <w:color w:val="000000"/>
                <w:sz w:val="20"/>
              </w:rPr>
              <w:t xml:space="preserve">
%, болжам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желтоқсан </w:t>
            </w:r>
            <w:r>
              <w:br/>
            </w:r>
            <w:r>
              <w:rPr>
                <w:rFonts w:ascii="Times New Roman"/>
                <w:b w:val="false"/>
                <w:i w:val="false"/>
                <w:color w:val="000000"/>
                <w:sz w:val="20"/>
              </w:rPr>
              <w:t xml:space="preserve">
2007 ж.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санға, %, </w:t>
            </w:r>
            <w:r>
              <w:br/>
            </w:r>
            <w:r>
              <w:rPr>
                <w:rFonts w:ascii="Times New Roman"/>
                <w:b w:val="false"/>
                <w:i w:val="false"/>
                <w:color w:val="000000"/>
                <w:sz w:val="20"/>
              </w:rPr>
              <w:t xml:space="preserve">
болжам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өңірлік деңгейдегі электр желілері арқылы беру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өңіраралық деңгейдегі электр желілері арқылы беру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желіге жіберуді және тұтынуды техникалық </w:t>
            </w:r>
            <w:r>
              <w:br/>
            </w:r>
            <w:r>
              <w:rPr>
                <w:rFonts w:ascii="Times New Roman"/>
                <w:b w:val="false"/>
                <w:i w:val="false"/>
                <w:color w:val="000000"/>
                <w:sz w:val="20"/>
              </w:rPr>
              <w:t xml:space="preserve">
диспетчерлендіру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r>
      <w:tr>
        <w:trPr>
          <w:trHeight w:val="30" w:hRule="atLeast"/>
        </w:trPr>
        <w:tc>
          <w:tcPr>
            <w:tcW w:w="0" w:type="auto"/>
            <w:vMerge/>
            <w:tcBorders>
              <w:top w:val="nil"/>
              <w:left w:val="single" w:color="cfcfcf" w:sz="5"/>
              <w:bottom w:val="single" w:color="cfcfcf" w:sz="5"/>
              <w:right w:val="single" w:color="cfcfcf" w:sz="5"/>
            </w:tcBorders>
          </w:tcP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Газды және (немесе) газ конденсатын тасымалдау: таратушы құбырлар арқылы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магистральды құбырлар арқылы тасымалдау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энергиясын өндіру, беру және (немесе) тарату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жүйесінің қызметтері: </w:t>
            </w:r>
            <w:r>
              <w:br/>
            </w:r>
            <w:r>
              <w:rPr>
                <w:rFonts w:ascii="Times New Roman"/>
                <w:b w:val="false"/>
                <w:i w:val="false"/>
                <w:color w:val="000000"/>
                <w:sz w:val="20"/>
              </w:rPr>
              <w:t xml:space="preserve">
магистральды құбырлар және (немесе) арналар арқылы су беру </w:t>
            </w:r>
            <w:r>
              <w:br/>
            </w:r>
            <w:r>
              <w:rPr>
                <w:rFonts w:ascii="Times New Roman"/>
                <w:b w:val="false"/>
                <w:i w:val="false"/>
                <w:color w:val="000000"/>
                <w:sz w:val="20"/>
              </w:rPr>
              <w:t xml:space="preserve">
таратушы құбырлар арқылы су беру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105,1 </w:t>
            </w:r>
            <w:r>
              <w:br/>
            </w:r>
            <w:r>
              <w:rPr>
                <w:rFonts w:ascii="Times New Roman"/>
                <w:b w:val="false"/>
                <w:i w:val="false"/>
                <w:color w:val="000000"/>
                <w:sz w:val="20"/>
              </w:rPr>
              <w:t xml:space="preserve">
103,1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125,3 119,3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102,7 </w:t>
            </w:r>
            <w:r>
              <w:br/>
            </w:r>
            <w:r>
              <w:rPr>
                <w:rFonts w:ascii="Times New Roman"/>
                <w:b w:val="false"/>
                <w:i w:val="false"/>
                <w:color w:val="000000"/>
                <w:sz w:val="20"/>
              </w:rPr>
              <w:t xml:space="preserve">
115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101,2 </w:t>
            </w:r>
            <w:r>
              <w:br/>
            </w:r>
            <w:r>
              <w:rPr>
                <w:rFonts w:ascii="Times New Roman"/>
                <w:b w:val="false"/>
                <w:i w:val="false"/>
                <w:color w:val="000000"/>
                <w:sz w:val="20"/>
              </w:rPr>
              <w:t xml:space="preserve">
110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суларды ағызу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Порттардың қызметтері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Әуежайлардың қызметтері: әуе кемесінің ұшуын және қонуын (қабылдау және шығару) қамтамасыз ету жөніндегі қызметтер авиациялық қауіпсіздікті қамтамасыз ету жөніндегі қызметтер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102,1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104,7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104,1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103,5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байланысының жалпыға қол жетімді қызметтері: </w:t>
            </w:r>
            <w:r>
              <w:br/>
            </w:r>
            <w:r>
              <w:rPr>
                <w:rFonts w:ascii="Times New Roman"/>
                <w:b w:val="false"/>
                <w:i w:val="false"/>
                <w:color w:val="000000"/>
                <w:sz w:val="20"/>
              </w:rPr>
              <w:t xml:space="preserve">
жай хат жіберу </w:t>
            </w:r>
            <w:r>
              <w:br/>
            </w:r>
            <w:r>
              <w:rPr>
                <w:rFonts w:ascii="Times New Roman"/>
                <w:b w:val="false"/>
                <w:i w:val="false"/>
                <w:color w:val="000000"/>
                <w:sz w:val="20"/>
              </w:rPr>
              <w:t xml:space="preserve">
жай карточка жіберу </w:t>
            </w:r>
            <w:r>
              <w:br/>
            </w:r>
            <w:r>
              <w:rPr>
                <w:rFonts w:ascii="Times New Roman"/>
                <w:b w:val="false"/>
                <w:i w:val="false"/>
                <w:color w:val="000000"/>
                <w:sz w:val="20"/>
              </w:rPr>
              <w:t xml:space="preserve">
жай бандероль жіберу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102 </w:t>
            </w:r>
            <w:r>
              <w:br/>
            </w:r>
            <w:r>
              <w:rPr>
                <w:rFonts w:ascii="Times New Roman"/>
                <w:b w:val="false"/>
                <w:i w:val="false"/>
                <w:color w:val="000000"/>
                <w:sz w:val="20"/>
              </w:rPr>
              <w:t xml:space="preserve">
102 </w:t>
            </w:r>
            <w:r>
              <w:br/>
            </w:r>
            <w:r>
              <w:rPr>
                <w:rFonts w:ascii="Times New Roman"/>
                <w:b w:val="false"/>
                <w:i w:val="false"/>
                <w:color w:val="000000"/>
                <w:sz w:val="20"/>
              </w:rPr>
              <w:t xml:space="preserve">
102 </w:t>
            </w:r>
          </w:p>
        </w:tc>
      </w:tr>
    </w:tbl>
    <w:bookmarkStart w:name="z89" w:id="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2005 жылғы </w:t>
      </w:r>
      <w:r>
        <w:br/>
      </w:r>
      <w:r>
        <w:rPr>
          <w:rFonts w:ascii="Times New Roman"/>
          <w:b w:val="false"/>
          <w:i w:val="false"/>
          <w:color w:val="000000"/>
          <w:sz w:val="28"/>
        </w:rPr>
        <w:t xml:space="preserve">
                                                 26 тамыздағы N 884 </w:t>
      </w:r>
      <w:r>
        <w:br/>
      </w:r>
      <w:r>
        <w:rPr>
          <w:rFonts w:ascii="Times New Roman"/>
          <w:b w:val="false"/>
          <w:i w:val="false"/>
          <w:color w:val="000000"/>
          <w:sz w:val="28"/>
        </w:rPr>
        <w:t xml:space="preserve">
                                               қаулысымен бекiтiлген </w:t>
      </w:r>
    </w:p>
    <w:bookmarkEnd w:id="85"/>
    <w:p>
      <w:pPr>
        <w:spacing w:after="0"/>
        <w:ind w:left="0"/>
        <w:jc w:val="both"/>
      </w:pPr>
      <w:r>
        <w:rPr>
          <w:rFonts w:ascii="Times New Roman"/>
          <w:b w:val="false"/>
          <w:i w:val="false"/>
          <w:color w:val="ff0000"/>
          <w:sz w:val="28"/>
        </w:rPr>
        <w:t xml:space="preserve">       Ескерту. 3-бөлім жаңа редакцияда - ҚР Үкіметінің 2006.05.15. N  </w:t>
      </w:r>
      <w:r>
        <w:rPr>
          <w:rFonts w:ascii="Times New Roman"/>
          <w:b w:val="false"/>
          <w:i w:val="false"/>
          <w:color w:val="ff0000"/>
          <w:sz w:val="28"/>
        </w:rPr>
        <w:t xml:space="preserve">395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3-бөлім. Қазақстан Республикасының әлеуметтік-экономикалық </w:t>
      </w:r>
      <w:r>
        <w:br/>
      </w:r>
      <w:r>
        <w:rPr>
          <w:rFonts w:ascii="Times New Roman"/>
          <w:b w:val="false"/>
          <w:i w:val="false"/>
          <w:color w:val="000000"/>
          <w:sz w:val="28"/>
        </w:rPr>
        <w:t>
</w:t>
      </w:r>
      <w:r>
        <w:rPr>
          <w:rFonts w:ascii="Times New Roman"/>
          <w:b/>
          <w:i w:val="false"/>
          <w:color w:val="000000"/>
          <w:sz w:val="28"/>
        </w:rPr>
        <w:t xml:space="preserve">             дамуының </w:t>
      </w:r>
      <w:r>
        <w:rPr>
          <w:rFonts w:ascii="Times New Roman"/>
          <w:b/>
          <w:i w:val="false"/>
          <w:color w:val="000000"/>
          <w:sz w:val="28"/>
        </w:rPr>
        <w:t xml:space="preserve">  2006-2008 жылдарға арналған маңызды </w:t>
      </w:r>
      <w:r>
        <w:br/>
      </w:r>
      <w:r>
        <w:rPr>
          <w:rFonts w:ascii="Times New Roman"/>
          <w:b w:val="false"/>
          <w:i w:val="false"/>
          <w:color w:val="000000"/>
          <w:sz w:val="28"/>
        </w:rPr>
        <w:t>
</w:t>
      </w:r>
      <w:r>
        <w:rPr>
          <w:rFonts w:ascii="Times New Roman"/>
          <w:b/>
          <w:i w:val="false"/>
          <w:color w:val="000000"/>
          <w:sz w:val="28"/>
        </w:rPr>
        <w:t xml:space="preserve">                     көрсеткіштерінің болжамы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533"/>
        <w:gridCol w:w="1493"/>
        <w:gridCol w:w="1453"/>
        <w:gridCol w:w="1513"/>
        <w:gridCol w:w="1553"/>
        <w:gridCol w:w="1053"/>
        <w:gridCol w:w="1153"/>
      </w:tblGrid>
      <w:tr>
        <w:trPr>
          <w:trHeight w:val="45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2008ж.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Әлеуметтік-демографиялық көрсеткіштер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жалпы саны, мың адам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15012,7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15588,6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r>
      <w:tr>
        <w:trPr>
          <w:trHeight w:val="121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 жұмыспен қамтылғандардың саны, мың адам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7468,7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7729,3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Зейнеткерлердің саны (орташа жылдық), мың адам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Зейнетақының орташа айлық мөлшері,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зейнетақы төлемінің орташа айлық мөлшері,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жалақы, өткен жылға %-бен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533"/>
        <w:gridCol w:w="1493"/>
        <w:gridCol w:w="1453"/>
        <w:gridCol w:w="1513"/>
        <w:gridCol w:w="1833"/>
        <w:gridCol w:w="1473"/>
      </w:tblGrid>
      <w:tr>
        <w:trPr>
          <w:trHeight w:val="450" w:hRule="atLeast"/>
        </w:trPr>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есеп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2008ж.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Маңызды макроэкономикалық көрсеткіштер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ішкі өнім, млрд.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7457,1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жан басына шаққандағы ЖІӨ, АҚШ долл.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ЖІӨ-нің салалық құрылымы,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өндіру оның ішінде: </w:t>
            </w:r>
          </w:p>
          <w:p>
            <w:pPr>
              <w:spacing w:after="20"/>
              <w:ind w:left="20"/>
              <w:jc w:val="both"/>
            </w:pPr>
            <w:r>
              <w:rPr>
                <w:rFonts w:ascii="Times New Roman"/>
                <w:b w:val="false"/>
                <w:i w:val="false"/>
                <w:color w:val="000000"/>
                <w:sz w:val="20"/>
              </w:rPr>
              <w:t xml:space="preserve">өнеркәсіп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құрылыс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31,1 </w:t>
            </w:r>
            <w:r>
              <w:br/>
            </w:r>
            <w:r>
              <w:rPr>
                <w:rFonts w:ascii="Times New Roman"/>
                <w:b w:val="false"/>
                <w:i w:val="false"/>
                <w:color w:val="000000"/>
                <w:sz w:val="20"/>
              </w:rPr>
              <w:t xml:space="preserve">
7,9 </w:t>
            </w:r>
            <w:r>
              <w:br/>
            </w:r>
            <w:r>
              <w:rPr>
                <w:rFonts w:ascii="Times New Roman"/>
                <w:b w:val="false"/>
                <w:i w:val="false"/>
                <w:color w:val="000000"/>
                <w:sz w:val="20"/>
              </w:rPr>
              <w:t xml:space="preserve">
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30,2 </w:t>
            </w:r>
            <w:r>
              <w:br/>
            </w:r>
            <w:r>
              <w:rPr>
                <w:rFonts w:ascii="Times New Roman"/>
                <w:b w:val="false"/>
                <w:i w:val="false"/>
                <w:color w:val="000000"/>
                <w:sz w:val="20"/>
              </w:rPr>
              <w:t xml:space="preserve">
6,5 </w:t>
            </w:r>
            <w:r>
              <w:br/>
            </w:r>
            <w:r>
              <w:rPr>
                <w:rFonts w:ascii="Times New Roman"/>
                <w:b w:val="false"/>
                <w:i w:val="false"/>
                <w:color w:val="000000"/>
                <w:sz w:val="20"/>
              </w:rPr>
              <w:t xml:space="preserve">
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29,5 </w:t>
            </w:r>
            <w:r>
              <w:br/>
            </w:r>
            <w:r>
              <w:rPr>
                <w:rFonts w:ascii="Times New Roman"/>
                <w:b w:val="false"/>
                <w:i w:val="false"/>
                <w:color w:val="000000"/>
                <w:sz w:val="20"/>
              </w:rPr>
              <w:t xml:space="preserve">
6,3 </w:t>
            </w:r>
            <w:r>
              <w:br/>
            </w:r>
            <w:r>
              <w:rPr>
                <w:rFonts w:ascii="Times New Roman"/>
                <w:b w:val="false"/>
                <w:i w:val="false"/>
                <w:color w:val="000000"/>
                <w:sz w:val="20"/>
              </w:rPr>
              <w:t xml:space="preserve">
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29,3 </w:t>
            </w:r>
            <w:r>
              <w:br/>
            </w:r>
            <w:r>
              <w:rPr>
                <w:rFonts w:ascii="Times New Roman"/>
                <w:b w:val="false"/>
                <w:i w:val="false"/>
                <w:color w:val="000000"/>
                <w:sz w:val="20"/>
              </w:rPr>
              <w:t xml:space="preserve">
6,1 </w:t>
            </w:r>
            <w:r>
              <w:br/>
            </w:r>
            <w:r>
              <w:rPr>
                <w:rFonts w:ascii="Times New Roman"/>
                <w:b w:val="false"/>
                <w:i w:val="false"/>
                <w:color w:val="000000"/>
                <w:sz w:val="20"/>
              </w:rPr>
              <w:t xml:space="preserve">
7,8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29,0 </w:t>
            </w:r>
            <w:r>
              <w:br/>
            </w:r>
            <w:r>
              <w:rPr>
                <w:rFonts w:ascii="Times New Roman"/>
                <w:b w:val="false"/>
                <w:i w:val="false"/>
                <w:color w:val="000000"/>
                <w:sz w:val="20"/>
              </w:rPr>
              <w:t xml:space="preserve">
6,0 </w:t>
            </w:r>
            <w:r>
              <w:br/>
            </w:r>
            <w:r>
              <w:rPr>
                <w:rFonts w:ascii="Times New Roman"/>
                <w:b w:val="false"/>
                <w:i w:val="false"/>
                <w:color w:val="000000"/>
                <w:sz w:val="20"/>
              </w:rPr>
              <w:t xml:space="preserve">
7,9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 өндіру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салықтар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делдалдық  қызметтері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құру әдісімен ЖІӨ,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еңбекақы төлеу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пен импортқа салынатын таза салықтар, 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 мен импортқа салынатын салықтар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өндіріске салынатын басқа да салықтар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пен импортқа субсидиялар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 және жалпы аралас кіріс, 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тұтыну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және таза аралас кіріс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Түпкі пайдалану </w:t>
            </w:r>
            <w:r>
              <w:br/>
            </w:r>
            <w:r>
              <w:rPr>
                <w:rFonts w:ascii="Times New Roman"/>
                <w:b w:val="false"/>
                <w:i w:val="false"/>
                <w:color w:val="000000"/>
                <w:sz w:val="20"/>
              </w:rPr>
              <w:t>
</w:t>
            </w:r>
            <w:r>
              <w:rPr>
                <w:rFonts w:ascii="Times New Roman"/>
                <w:b/>
                <w:i w:val="false"/>
                <w:color w:val="000000"/>
                <w:sz w:val="20"/>
              </w:rPr>
              <w:t xml:space="preserve">әдісімен ЖІӨ,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тұтынуға арналған шығыстары </w:t>
            </w:r>
            <w:r>
              <w:br/>
            </w:r>
            <w:r>
              <w:rPr>
                <w:rFonts w:ascii="Times New Roman"/>
                <w:b w:val="false"/>
                <w:i w:val="false"/>
                <w:color w:val="000000"/>
                <w:sz w:val="20"/>
              </w:rPr>
              <w:t xml:space="preserve">
үй шаруашылық- </w:t>
            </w:r>
            <w:r>
              <w:br/>
            </w:r>
            <w:r>
              <w:rPr>
                <w:rFonts w:ascii="Times New Roman"/>
                <w:b w:val="false"/>
                <w:i w:val="false"/>
                <w:color w:val="000000"/>
                <w:sz w:val="20"/>
              </w:rPr>
              <w:t xml:space="preserve">
тары </w:t>
            </w:r>
            <w:r>
              <w:br/>
            </w:r>
            <w:r>
              <w:rPr>
                <w:rFonts w:ascii="Times New Roman"/>
                <w:b w:val="false"/>
                <w:i w:val="false"/>
                <w:color w:val="000000"/>
                <w:sz w:val="20"/>
              </w:rPr>
              <w:t xml:space="preserve">
мемлекеттік басқару органдары </w:t>
            </w:r>
            <w:r>
              <w:br/>
            </w:r>
            <w:r>
              <w:rPr>
                <w:rFonts w:ascii="Times New Roman"/>
                <w:b w:val="false"/>
                <w:i w:val="false"/>
                <w:color w:val="000000"/>
                <w:sz w:val="20"/>
              </w:rPr>
              <w:t xml:space="preserve">
үй шаруашылық- </w:t>
            </w:r>
            <w:r>
              <w:br/>
            </w:r>
            <w:r>
              <w:rPr>
                <w:rFonts w:ascii="Times New Roman"/>
                <w:b w:val="false"/>
                <w:i w:val="false"/>
                <w:color w:val="000000"/>
                <w:sz w:val="20"/>
              </w:rPr>
              <w:t xml:space="preserve">
тарына қызмет көрсететін коммерциялық емес ұйымдар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51,7 </w:t>
            </w:r>
            <w:r>
              <w:br/>
            </w:r>
            <w:r>
              <w:rPr>
                <w:rFonts w:ascii="Times New Roman"/>
                <w:b w:val="false"/>
                <w:i w:val="false"/>
                <w:color w:val="000000"/>
                <w:sz w:val="20"/>
              </w:rPr>
              <w:t>
 </w:t>
            </w:r>
            <w:r>
              <w:br/>
            </w:r>
            <w:r>
              <w:rPr>
                <w:rFonts w:ascii="Times New Roman"/>
                <w:b w:val="false"/>
                <w:i w:val="false"/>
                <w:color w:val="000000"/>
                <w:sz w:val="20"/>
              </w:rPr>
              <w:t xml:space="preserve">
  11,5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50,3 </w:t>
            </w:r>
            <w:r>
              <w:br/>
            </w:r>
            <w:r>
              <w:rPr>
                <w:rFonts w:ascii="Times New Roman"/>
                <w:b w:val="false"/>
                <w:i w:val="false"/>
                <w:color w:val="000000"/>
                <w:sz w:val="20"/>
              </w:rPr>
              <w:t>
 </w:t>
            </w:r>
            <w:r>
              <w:br/>
            </w:r>
            <w:r>
              <w:rPr>
                <w:rFonts w:ascii="Times New Roman"/>
                <w:b w:val="false"/>
                <w:i w:val="false"/>
                <w:color w:val="000000"/>
                <w:sz w:val="20"/>
              </w:rPr>
              <w:t xml:space="preserve">
  11,5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55,4 </w:t>
            </w:r>
            <w:r>
              <w:br/>
            </w:r>
            <w:r>
              <w:rPr>
                <w:rFonts w:ascii="Times New Roman"/>
                <w:b w:val="false"/>
                <w:i w:val="false"/>
                <w:color w:val="000000"/>
                <w:sz w:val="20"/>
              </w:rPr>
              <w:t>
 </w:t>
            </w:r>
            <w:r>
              <w:br/>
            </w:r>
            <w:r>
              <w:rPr>
                <w:rFonts w:ascii="Times New Roman"/>
                <w:b w:val="false"/>
                <w:i w:val="false"/>
                <w:color w:val="000000"/>
                <w:sz w:val="20"/>
              </w:rPr>
              <w:t xml:space="preserve">
  12,7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55,9 </w:t>
            </w:r>
            <w:r>
              <w:br/>
            </w:r>
            <w:r>
              <w:rPr>
                <w:rFonts w:ascii="Times New Roman"/>
                <w:b w:val="false"/>
                <w:i w:val="false"/>
                <w:color w:val="000000"/>
                <w:sz w:val="20"/>
              </w:rPr>
              <w:t>
 </w:t>
            </w:r>
            <w:r>
              <w:br/>
            </w:r>
            <w:r>
              <w:rPr>
                <w:rFonts w:ascii="Times New Roman"/>
                <w:b w:val="false"/>
                <w:i w:val="false"/>
                <w:color w:val="000000"/>
                <w:sz w:val="20"/>
              </w:rPr>
              <w:t xml:space="preserve">
  12,7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56 </w:t>
            </w:r>
            <w:r>
              <w:br/>
            </w:r>
            <w:r>
              <w:rPr>
                <w:rFonts w:ascii="Times New Roman"/>
                <w:b w:val="false"/>
                <w:i w:val="false"/>
                <w:color w:val="000000"/>
                <w:sz w:val="20"/>
              </w:rPr>
              <w:t>
 </w:t>
            </w:r>
            <w:r>
              <w:br/>
            </w:r>
            <w:r>
              <w:rPr>
                <w:rFonts w:ascii="Times New Roman"/>
                <w:b w:val="false"/>
                <w:i w:val="false"/>
                <w:color w:val="000000"/>
                <w:sz w:val="20"/>
              </w:rPr>
              <w:t xml:space="preserve">
  12,8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жинақтар </w:t>
            </w:r>
            <w:r>
              <w:br/>
            </w:r>
            <w:r>
              <w:rPr>
                <w:rFonts w:ascii="Times New Roman"/>
                <w:b w:val="false"/>
                <w:i w:val="false"/>
                <w:color w:val="000000"/>
                <w:sz w:val="20"/>
              </w:rPr>
              <w:t xml:space="preserve">
негізгі капиталды жинақтау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r>
              <w:br/>
            </w:r>
            <w:r>
              <w:rPr>
                <w:rFonts w:ascii="Times New Roman"/>
                <w:b w:val="false"/>
                <w:i w:val="false"/>
                <w:color w:val="000000"/>
                <w:sz w:val="20"/>
              </w:rPr>
              <w:t xml:space="preserve">
25,4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r>
              <w:br/>
            </w:r>
            <w:r>
              <w:rPr>
                <w:rFonts w:ascii="Times New Roman"/>
                <w:b w:val="false"/>
                <w:i w:val="false"/>
                <w:color w:val="000000"/>
                <w:sz w:val="20"/>
              </w:rPr>
              <w:t xml:space="preserve">
25,1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r>
              <w:br/>
            </w:r>
            <w:r>
              <w:rPr>
                <w:rFonts w:ascii="Times New Roman"/>
                <w:b w:val="false"/>
                <w:i w:val="false"/>
                <w:color w:val="000000"/>
                <w:sz w:val="20"/>
              </w:rPr>
              <w:t xml:space="preserve">
22,9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r>
              <w:br/>
            </w:r>
            <w:r>
              <w:rPr>
                <w:rFonts w:ascii="Times New Roman"/>
                <w:b w:val="false"/>
                <w:i w:val="false"/>
                <w:color w:val="000000"/>
                <w:sz w:val="20"/>
              </w:rPr>
              <w:t xml:space="preserve">
23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r>
              <w:br/>
            </w:r>
            <w:r>
              <w:rPr>
                <w:rFonts w:ascii="Times New Roman"/>
                <w:b w:val="false"/>
                <w:i w:val="false"/>
                <w:color w:val="000000"/>
                <w:sz w:val="20"/>
              </w:rPr>
              <w:t xml:space="preserve">
23,5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айналым құралдары </w:t>
            </w:r>
            <w:r>
              <w:br/>
            </w:r>
            <w:r>
              <w:rPr>
                <w:rFonts w:ascii="Times New Roman"/>
                <w:b w:val="false"/>
                <w:i w:val="false"/>
                <w:color w:val="000000"/>
                <w:sz w:val="20"/>
              </w:rPr>
              <w:t xml:space="preserve">
запастарының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қызметтердің таза экспорты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базасы, млрд. теңге </w:t>
            </w:r>
            <w:r>
              <w:br/>
            </w:r>
            <w:r>
              <w:rPr>
                <w:rFonts w:ascii="Times New Roman"/>
                <w:b w:val="false"/>
                <w:i w:val="false"/>
                <w:color w:val="000000"/>
                <w:sz w:val="20"/>
              </w:rPr>
              <w:t xml:space="preserve">
өткен жылға %-бен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r>
              <w:br/>
            </w:r>
            <w:r>
              <w:rPr>
                <w:rFonts w:ascii="Times New Roman"/>
                <w:b w:val="false"/>
                <w:i w:val="false"/>
                <w:color w:val="000000"/>
                <w:sz w:val="20"/>
              </w:rPr>
              <w:t>
 </w:t>
            </w:r>
            <w:r>
              <w:br/>
            </w:r>
            <w:r>
              <w:rPr>
                <w:rFonts w:ascii="Times New Roman"/>
                <w:b w:val="false"/>
                <w:i w:val="false"/>
                <w:color w:val="000000"/>
                <w:sz w:val="20"/>
              </w:rPr>
              <w:t xml:space="preserve">
  182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r>
              <w:br/>
            </w:r>
            <w:r>
              <w:rPr>
                <w:rFonts w:ascii="Times New Roman"/>
                <w:b w:val="false"/>
                <w:i w:val="false"/>
                <w:color w:val="000000"/>
                <w:sz w:val="20"/>
              </w:rPr>
              <w:t>
 </w:t>
            </w:r>
            <w:r>
              <w:br/>
            </w:r>
            <w:r>
              <w:rPr>
                <w:rFonts w:ascii="Times New Roman"/>
                <w:b w:val="false"/>
                <w:i w:val="false"/>
                <w:color w:val="000000"/>
                <w:sz w:val="20"/>
              </w:rPr>
              <w:t xml:space="preserve">
  114,7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r>
              <w:br/>
            </w:r>
            <w:r>
              <w:rPr>
                <w:rFonts w:ascii="Times New Roman"/>
                <w:b w:val="false"/>
                <w:i w:val="false"/>
                <w:color w:val="000000"/>
                <w:sz w:val="20"/>
              </w:rPr>
              <w:t>
 </w:t>
            </w:r>
            <w:r>
              <w:br/>
            </w:r>
            <w:r>
              <w:rPr>
                <w:rFonts w:ascii="Times New Roman"/>
                <w:b w:val="false"/>
                <w:i w:val="false"/>
                <w:color w:val="000000"/>
                <w:sz w:val="20"/>
              </w:rPr>
              <w:t xml:space="preserve">
  141,6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r>
              <w:br/>
            </w:r>
            <w:r>
              <w:rPr>
                <w:rFonts w:ascii="Times New Roman"/>
                <w:b w:val="false"/>
                <w:i w:val="false"/>
                <w:color w:val="000000"/>
                <w:sz w:val="20"/>
              </w:rPr>
              <w:t>
 </w:t>
            </w:r>
            <w:r>
              <w:br/>
            </w:r>
            <w:r>
              <w:rPr>
                <w:rFonts w:ascii="Times New Roman"/>
                <w:b w:val="false"/>
                <w:i w:val="false"/>
                <w:color w:val="000000"/>
                <w:sz w:val="20"/>
              </w:rPr>
              <w:t xml:space="preserve">
  126,1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r>
              <w:br/>
            </w:r>
            <w:r>
              <w:rPr>
                <w:rFonts w:ascii="Times New Roman"/>
                <w:b w:val="false"/>
                <w:i w:val="false"/>
                <w:color w:val="000000"/>
                <w:sz w:val="20"/>
              </w:rPr>
              <w:t>
 </w:t>
            </w:r>
            <w:r>
              <w:br/>
            </w:r>
            <w:r>
              <w:rPr>
                <w:rFonts w:ascii="Times New Roman"/>
                <w:b w:val="false"/>
                <w:i w:val="false"/>
                <w:color w:val="000000"/>
                <w:sz w:val="20"/>
              </w:rPr>
              <w:t xml:space="preserve">
  119,6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массасы, </w:t>
            </w:r>
            <w:r>
              <w:br/>
            </w:r>
            <w:r>
              <w:rPr>
                <w:rFonts w:ascii="Times New Roman"/>
                <w:b w:val="false"/>
                <w:i w:val="false"/>
                <w:color w:val="000000"/>
                <w:sz w:val="20"/>
              </w:rPr>
              <w:t xml:space="preserve">
млрд. теңге өткен жылға %-бен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r>
              <w:br/>
            </w:r>
            <w:r>
              <w:rPr>
                <w:rFonts w:ascii="Times New Roman"/>
                <w:b w:val="false"/>
                <w:i w:val="false"/>
                <w:color w:val="000000"/>
                <w:sz w:val="20"/>
              </w:rPr>
              <w:t>
 </w:t>
            </w:r>
            <w:r>
              <w:br/>
            </w:r>
            <w:r>
              <w:rPr>
                <w:rFonts w:ascii="Times New Roman"/>
                <w:b w:val="false"/>
                <w:i w:val="false"/>
                <w:color w:val="000000"/>
                <w:sz w:val="20"/>
              </w:rPr>
              <w:t xml:space="preserve">
  170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 </w:t>
            </w:r>
          </w:p>
          <w:p>
            <w:pPr>
              <w:spacing w:after="20"/>
              <w:ind w:left="20"/>
              <w:jc w:val="both"/>
            </w:pPr>
            <w:r>
              <w:rPr>
                <w:rFonts w:ascii="Times New Roman"/>
                <w:b w:val="false"/>
                <w:i w:val="false"/>
                <w:color w:val="000000"/>
                <w:sz w:val="20"/>
              </w:rPr>
              <w:t xml:space="preserve">125,2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 </w:t>
            </w:r>
            <w:r>
              <w:br/>
            </w:r>
            <w:r>
              <w:rPr>
                <w:rFonts w:ascii="Times New Roman"/>
                <w:b w:val="false"/>
                <w:i w:val="false"/>
                <w:color w:val="000000"/>
                <w:sz w:val="20"/>
              </w:rPr>
              <w:t>
 </w:t>
            </w:r>
            <w:r>
              <w:br/>
            </w:r>
            <w:r>
              <w:rPr>
                <w:rFonts w:ascii="Times New Roman"/>
                <w:b w:val="false"/>
                <w:i w:val="false"/>
                <w:color w:val="000000"/>
                <w:sz w:val="20"/>
              </w:rPr>
              <w:t xml:space="preserve">
  135,1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r>
              <w:br/>
            </w:r>
            <w:r>
              <w:rPr>
                <w:rFonts w:ascii="Times New Roman"/>
                <w:b w:val="false"/>
                <w:i w:val="false"/>
                <w:color w:val="000000"/>
                <w:sz w:val="20"/>
              </w:rPr>
              <w:t>
 </w:t>
            </w:r>
            <w:r>
              <w:br/>
            </w:r>
            <w:r>
              <w:rPr>
                <w:rFonts w:ascii="Times New Roman"/>
                <w:b w:val="false"/>
                <w:i w:val="false"/>
                <w:color w:val="000000"/>
                <w:sz w:val="20"/>
              </w:rPr>
              <w:t xml:space="preserve">
  127,7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4413 </w:t>
            </w:r>
            <w:r>
              <w:br/>
            </w:r>
            <w:r>
              <w:rPr>
                <w:rFonts w:ascii="Times New Roman"/>
                <w:b w:val="false"/>
                <w:i w:val="false"/>
                <w:color w:val="000000"/>
                <w:sz w:val="20"/>
              </w:rPr>
              <w:t>
 </w:t>
            </w:r>
            <w:r>
              <w:br/>
            </w:r>
            <w:r>
              <w:rPr>
                <w:rFonts w:ascii="Times New Roman"/>
                <w:b w:val="false"/>
                <w:i w:val="false"/>
                <w:color w:val="000000"/>
                <w:sz w:val="20"/>
              </w:rPr>
              <w:t xml:space="preserve">
  123,9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 монеталандыру деңгейі,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Банктің жыл соңындағы қайта қаржылан- </w:t>
            </w:r>
            <w:r>
              <w:br/>
            </w:r>
            <w:r>
              <w:rPr>
                <w:rFonts w:ascii="Times New Roman"/>
                <w:b w:val="false"/>
                <w:i w:val="false"/>
                <w:color w:val="000000"/>
                <w:sz w:val="20"/>
              </w:rPr>
              <w:t xml:space="preserve">
дырудың ресми ставкасы жыл соңында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жүйесіндегі </w:t>
            </w:r>
            <w:r>
              <w:br/>
            </w:r>
            <w:r>
              <w:rPr>
                <w:rFonts w:ascii="Times New Roman"/>
                <w:b w:val="false"/>
                <w:i w:val="false"/>
                <w:color w:val="000000"/>
                <w:sz w:val="20"/>
              </w:rPr>
              <w:t xml:space="preserve">
резиденттердің депозиттері, млрд.теңге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Экономикадағы банктердің кредиттері, млрд.теңге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232,6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бағаларының индексі, %-бен бір жылға орташа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бюджеттің тапшылығы ЖІӨ-ге %-бен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капиталға инвестициялар, млрд.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экспорты (ФОБ), млрд. АҚШ долл. </w:t>
            </w:r>
            <w:r>
              <w:br/>
            </w:r>
            <w:r>
              <w:rPr>
                <w:rFonts w:ascii="Times New Roman"/>
                <w:b w:val="false"/>
                <w:i w:val="false"/>
                <w:color w:val="000000"/>
                <w:sz w:val="20"/>
              </w:rPr>
              <w:t xml:space="preserve">
Өткен жылға %-бен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137,5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104,7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импорты (ФОБ), млрд. АҚШ долл. </w:t>
            </w:r>
            <w:r>
              <w:br/>
            </w:r>
            <w:r>
              <w:rPr>
                <w:rFonts w:ascii="Times New Roman"/>
                <w:b w:val="false"/>
                <w:i w:val="false"/>
                <w:color w:val="000000"/>
                <w:sz w:val="20"/>
              </w:rPr>
              <w:t xml:space="preserve">
Өткен жылға %-бен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147,6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129,9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117,0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111,7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110,8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өнімінің (жұмыстарының, қызметтерінің) көлемі, млрд.теңге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 </w:t>
            </w:r>
            <w:r>
              <w:br/>
            </w:r>
            <w:r>
              <w:rPr>
                <w:rFonts w:ascii="Times New Roman"/>
                <w:b w:val="false"/>
                <w:i w:val="false"/>
                <w:color w:val="000000"/>
                <w:sz w:val="20"/>
              </w:rPr>
              <w:t xml:space="preserve">
ғының жалпы өнімі, млрд.теңге </w:t>
            </w:r>
            <w:r>
              <w:br/>
            </w:r>
            <w:r>
              <w:rPr>
                <w:rFonts w:ascii="Times New Roman"/>
                <w:b w:val="false"/>
                <w:i w:val="false"/>
                <w:color w:val="000000"/>
                <w:sz w:val="20"/>
              </w:rPr>
              <w:t xml:space="preserve">
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107,3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107,4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млрд.теңге 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527,8 </w:t>
            </w:r>
            <w:r>
              <w:br/>
            </w:r>
            <w:r>
              <w:rPr>
                <w:rFonts w:ascii="Times New Roman"/>
                <w:b w:val="false"/>
                <w:i w:val="false"/>
                <w:color w:val="000000"/>
                <w:sz w:val="20"/>
              </w:rPr>
              <w:t>
 </w:t>
            </w:r>
            <w:r>
              <w:br/>
            </w:r>
            <w:r>
              <w:rPr>
                <w:rFonts w:ascii="Times New Roman"/>
                <w:b w:val="false"/>
                <w:i w:val="false"/>
                <w:color w:val="000000"/>
                <w:sz w:val="20"/>
              </w:rPr>
              <w:t xml:space="preserve">
  117,9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743,6 </w:t>
            </w:r>
            <w:r>
              <w:br/>
            </w:r>
            <w:r>
              <w:rPr>
                <w:rFonts w:ascii="Times New Roman"/>
                <w:b w:val="false"/>
                <w:i w:val="false"/>
                <w:color w:val="000000"/>
                <w:sz w:val="20"/>
              </w:rPr>
              <w:t>
 </w:t>
            </w:r>
            <w:r>
              <w:br/>
            </w:r>
            <w:r>
              <w:rPr>
                <w:rFonts w:ascii="Times New Roman"/>
                <w:b w:val="false"/>
                <w:i w:val="false"/>
                <w:color w:val="000000"/>
                <w:sz w:val="20"/>
              </w:rPr>
              <w:t xml:space="preserve">
  134,1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940,7 </w:t>
            </w:r>
            <w:r>
              <w:br/>
            </w:r>
            <w:r>
              <w:rPr>
                <w:rFonts w:ascii="Times New Roman"/>
                <w:b w:val="false"/>
                <w:i w:val="false"/>
                <w:color w:val="000000"/>
                <w:sz w:val="20"/>
              </w:rPr>
              <w:t>
 </w:t>
            </w:r>
            <w:r>
              <w:br/>
            </w:r>
            <w:r>
              <w:rPr>
                <w:rFonts w:ascii="Times New Roman"/>
                <w:b w:val="false"/>
                <w:i w:val="false"/>
                <w:color w:val="000000"/>
                <w:sz w:val="20"/>
              </w:rPr>
              <w:t xml:space="preserve">
  115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1168,9 </w:t>
            </w:r>
            <w:r>
              <w:br/>
            </w:r>
            <w:r>
              <w:rPr>
                <w:rFonts w:ascii="Times New Roman"/>
                <w:b w:val="false"/>
                <w:i w:val="false"/>
                <w:color w:val="000000"/>
                <w:sz w:val="20"/>
              </w:rPr>
              <w:t>
 </w:t>
            </w:r>
            <w:r>
              <w:br/>
            </w:r>
            <w:r>
              <w:rPr>
                <w:rFonts w:ascii="Times New Roman"/>
                <w:b w:val="false"/>
                <w:i w:val="false"/>
                <w:color w:val="000000"/>
                <w:sz w:val="20"/>
              </w:rPr>
              <w:t xml:space="preserve">
  112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1426,6 </w:t>
            </w:r>
            <w:r>
              <w:br/>
            </w:r>
            <w:r>
              <w:rPr>
                <w:rFonts w:ascii="Times New Roman"/>
                <w:b w:val="false"/>
                <w:i w:val="false"/>
                <w:color w:val="000000"/>
                <w:sz w:val="20"/>
              </w:rPr>
              <w:t>
 </w:t>
            </w:r>
            <w:r>
              <w:br/>
            </w:r>
            <w:r>
              <w:rPr>
                <w:rFonts w:ascii="Times New Roman"/>
                <w:b w:val="false"/>
                <w:i w:val="false"/>
                <w:color w:val="000000"/>
                <w:sz w:val="20"/>
              </w:rPr>
              <w:t xml:space="preserve">
  110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142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қызметтері, млрд. теңге </w:t>
            </w:r>
            <w:r>
              <w:br/>
            </w:r>
            <w:r>
              <w:rPr>
                <w:rFonts w:ascii="Times New Roman"/>
                <w:b w:val="false"/>
                <w:i w:val="false"/>
                <w:color w:val="000000"/>
                <w:sz w:val="20"/>
              </w:rPr>
              <w:t xml:space="preserve">
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123,1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млрд.теңге </w:t>
            </w:r>
            <w:r>
              <w:br/>
            </w:r>
            <w:r>
              <w:rPr>
                <w:rFonts w:ascii="Times New Roman"/>
                <w:b w:val="false"/>
                <w:i w:val="false"/>
                <w:color w:val="000000"/>
                <w:sz w:val="20"/>
              </w:rPr>
              <w:t xml:space="preserve">
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 </w:t>
            </w:r>
            <w:r>
              <w:br/>
            </w:r>
            <w:r>
              <w:rPr>
                <w:rFonts w:ascii="Times New Roman"/>
                <w:b w:val="false"/>
                <w:i w:val="false"/>
                <w:color w:val="000000"/>
                <w:sz w:val="20"/>
              </w:rPr>
              <w:t>
 </w:t>
            </w:r>
            <w:r>
              <w:br/>
            </w:r>
            <w:r>
              <w:rPr>
                <w:rFonts w:ascii="Times New Roman"/>
                <w:b w:val="false"/>
                <w:i w:val="false"/>
                <w:color w:val="000000"/>
                <w:sz w:val="20"/>
              </w:rPr>
              <w:t xml:space="preserve">
  129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216,7 </w:t>
            </w:r>
            <w:r>
              <w:br/>
            </w:r>
            <w:r>
              <w:rPr>
                <w:rFonts w:ascii="Times New Roman"/>
                <w:b w:val="false"/>
                <w:i w:val="false"/>
                <w:color w:val="000000"/>
                <w:sz w:val="20"/>
              </w:rPr>
              <w:t>
 </w:t>
            </w:r>
            <w:r>
              <w:br/>
            </w:r>
            <w:r>
              <w:rPr>
                <w:rFonts w:ascii="Times New Roman"/>
                <w:b w:val="false"/>
                <w:i w:val="false"/>
                <w:color w:val="000000"/>
                <w:sz w:val="20"/>
              </w:rPr>
              <w:t xml:space="preserve">
  127,7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277,6 </w:t>
            </w:r>
            <w:r>
              <w:br/>
            </w:r>
            <w:r>
              <w:rPr>
                <w:rFonts w:ascii="Times New Roman"/>
                <w:b w:val="false"/>
                <w:i w:val="false"/>
                <w:color w:val="000000"/>
                <w:sz w:val="20"/>
              </w:rPr>
              <w:t>
 </w:t>
            </w:r>
            <w:r>
              <w:br/>
            </w:r>
            <w:r>
              <w:rPr>
                <w:rFonts w:ascii="Times New Roman"/>
                <w:b w:val="false"/>
                <w:i w:val="false"/>
                <w:color w:val="000000"/>
                <w:sz w:val="20"/>
              </w:rPr>
              <w:t xml:space="preserve">
  122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352,2 </w:t>
            </w:r>
            <w:r>
              <w:br/>
            </w:r>
            <w:r>
              <w:rPr>
                <w:rFonts w:ascii="Times New Roman"/>
                <w:b w:val="false"/>
                <w:i w:val="false"/>
                <w:color w:val="000000"/>
                <w:sz w:val="20"/>
              </w:rPr>
              <w:t>
 </w:t>
            </w:r>
            <w:r>
              <w:br/>
            </w:r>
            <w:r>
              <w:rPr>
                <w:rFonts w:ascii="Times New Roman"/>
                <w:b w:val="false"/>
                <w:i w:val="false"/>
                <w:color w:val="000000"/>
                <w:sz w:val="20"/>
              </w:rPr>
              <w:t xml:space="preserve">
  122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439,6 </w:t>
            </w:r>
            <w:r>
              <w:br/>
            </w:r>
            <w:r>
              <w:rPr>
                <w:rFonts w:ascii="Times New Roman"/>
                <w:b w:val="false"/>
                <w:i w:val="false"/>
                <w:color w:val="000000"/>
                <w:sz w:val="20"/>
              </w:rPr>
              <w:t>
 </w:t>
            </w:r>
            <w:r>
              <w:br/>
            </w:r>
            <w:r>
              <w:rPr>
                <w:rFonts w:ascii="Times New Roman"/>
                <w:b w:val="false"/>
                <w:i w:val="false"/>
                <w:color w:val="000000"/>
                <w:sz w:val="20"/>
              </w:rPr>
              <w:t xml:space="preserve">
  120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179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млрд.теңге </w:t>
            </w:r>
            <w:r>
              <w:br/>
            </w:r>
            <w:r>
              <w:rPr>
                <w:rFonts w:ascii="Times New Roman"/>
                <w:b w:val="false"/>
                <w:i w:val="false"/>
                <w:color w:val="000000"/>
                <w:sz w:val="20"/>
              </w:rPr>
              <w:t xml:space="preserve">
Өткен жылға %-бен нақты өзгеруі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1113,8 </w:t>
            </w:r>
            <w:r>
              <w:br/>
            </w:r>
            <w:r>
              <w:rPr>
                <w:rFonts w:ascii="Times New Roman"/>
                <w:b w:val="false"/>
                <w:i w:val="false"/>
                <w:color w:val="000000"/>
                <w:sz w:val="20"/>
              </w:rPr>
              <w:t>
 </w:t>
            </w:r>
            <w:r>
              <w:br/>
            </w:r>
            <w:r>
              <w:rPr>
                <w:rFonts w:ascii="Times New Roman"/>
                <w:b w:val="false"/>
                <w:i w:val="false"/>
                <w:color w:val="000000"/>
                <w:sz w:val="20"/>
              </w:rPr>
              <w:t xml:space="preserve">
  110,4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1669,6 </w:t>
            </w:r>
          </w:p>
          <w:p>
            <w:pPr>
              <w:spacing w:after="20"/>
              <w:ind w:left="20"/>
              <w:jc w:val="both"/>
            </w:pPr>
            <w:r>
              <w:rPr>
                <w:rFonts w:ascii="Times New Roman"/>
                <w:b w:val="false"/>
                <w:i w:val="false"/>
                <w:color w:val="000000"/>
                <w:sz w:val="20"/>
              </w:rPr>
              <w:t xml:space="preserve">109,3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1956,2 </w:t>
            </w:r>
            <w:r>
              <w:br/>
            </w:r>
            <w:r>
              <w:rPr>
                <w:rFonts w:ascii="Times New Roman"/>
                <w:b w:val="false"/>
                <w:i w:val="false"/>
                <w:color w:val="000000"/>
                <w:sz w:val="20"/>
              </w:rPr>
              <w:t>
 </w:t>
            </w:r>
            <w:r>
              <w:br/>
            </w:r>
            <w:r>
              <w:rPr>
                <w:rFonts w:ascii="Times New Roman"/>
                <w:b w:val="false"/>
                <w:i w:val="false"/>
                <w:color w:val="000000"/>
                <w:sz w:val="20"/>
              </w:rPr>
              <w:t xml:space="preserve">
  109,5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2274,7 </w:t>
            </w:r>
            <w:r>
              <w:br/>
            </w:r>
            <w:r>
              <w:rPr>
                <w:rFonts w:ascii="Times New Roman"/>
                <w:b w:val="false"/>
                <w:i w:val="false"/>
                <w:color w:val="000000"/>
                <w:sz w:val="20"/>
              </w:rPr>
              <w:t>
 </w:t>
            </w:r>
            <w:r>
              <w:br/>
            </w:r>
            <w:r>
              <w:rPr>
                <w:rFonts w:ascii="Times New Roman"/>
                <w:b w:val="false"/>
                <w:i w:val="false"/>
                <w:color w:val="000000"/>
                <w:sz w:val="20"/>
              </w:rPr>
              <w:t xml:space="preserve">
  109,7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2652,3 </w:t>
            </w:r>
            <w:r>
              <w:br/>
            </w:r>
            <w:r>
              <w:rPr>
                <w:rFonts w:ascii="Times New Roman"/>
                <w:b w:val="false"/>
                <w:i w:val="false"/>
                <w:color w:val="000000"/>
                <w:sz w:val="20"/>
              </w:rPr>
              <w:t>
 </w:t>
            </w:r>
            <w:r>
              <w:br/>
            </w:r>
            <w:r>
              <w:rPr>
                <w:rFonts w:ascii="Times New Roman"/>
                <w:b w:val="false"/>
                <w:i w:val="false"/>
                <w:color w:val="000000"/>
                <w:sz w:val="20"/>
              </w:rPr>
              <w:t xml:space="preserve">
  110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132,1 </w:t>
            </w:r>
          </w:p>
        </w:tc>
      </w:tr>
    </w:tbl>
    <w:bookmarkStart w:name="z90"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2005 жылғы </w:t>
      </w:r>
      <w:r>
        <w:br/>
      </w:r>
      <w:r>
        <w:rPr>
          <w:rFonts w:ascii="Times New Roman"/>
          <w:b w:val="false"/>
          <w:i w:val="false"/>
          <w:color w:val="000000"/>
          <w:sz w:val="28"/>
        </w:rPr>
        <w:t xml:space="preserve">
                                              26 тамыздағы N 884 </w:t>
      </w:r>
      <w:r>
        <w:br/>
      </w:r>
      <w:r>
        <w:rPr>
          <w:rFonts w:ascii="Times New Roman"/>
          <w:b w:val="false"/>
          <w:i w:val="false"/>
          <w:color w:val="000000"/>
          <w:sz w:val="28"/>
        </w:rPr>
        <w:t xml:space="preserve">
                                             қаулысымен бекітілген </w:t>
      </w:r>
    </w:p>
    <w:bookmarkEnd w:id="86"/>
    <w:p>
      <w:pPr>
        <w:spacing w:after="0"/>
        <w:ind w:left="0"/>
        <w:jc w:val="both"/>
      </w:pPr>
      <w:r>
        <w:rPr>
          <w:rFonts w:ascii="Times New Roman"/>
          <w:b w:val="false"/>
          <w:i w:val="false"/>
          <w:color w:val="ff0000"/>
          <w:sz w:val="28"/>
        </w:rPr>
        <w:t xml:space="preserve">       Ескерту. 4-бөлім жаңа редакцияда - ҚР Үкіметінің 2006.08.25. N  </w:t>
      </w:r>
      <w:r>
        <w:rPr>
          <w:rFonts w:ascii="Times New Roman"/>
          <w:b w:val="false"/>
          <w:i w:val="false"/>
          <w:color w:val="ff0000"/>
          <w:sz w:val="28"/>
        </w:rPr>
        <w:t xml:space="preserve">821 </w:t>
      </w:r>
      <w:r>
        <w:rPr>
          <w:rFonts w:ascii="Times New Roman"/>
          <w:b w:val="false"/>
          <w:i w:val="false"/>
          <w:color w:val="ff0000"/>
          <w:sz w:val="28"/>
        </w:rPr>
        <w:t xml:space="preserve"> қаулыларымен. </w:t>
      </w:r>
    </w:p>
    <w:p>
      <w:pPr>
        <w:spacing w:after="0"/>
        <w:ind w:left="0"/>
        <w:jc w:val="both"/>
      </w:pPr>
      <w:r>
        <w:rPr>
          <w:rFonts w:ascii="Times New Roman"/>
          <w:b/>
          <w:i w:val="false"/>
          <w:color w:val="000000"/>
          <w:sz w:val="28"/>
        </w:rPr>
        <w:t xml:space="preserve">     4-бөлім. 2006-2008 жылдарға арналған қолданыстағы және әзірленетін </w:t>
      </w:r>
      <w:r>
        <w:br/>
      </w:r>
      <w:r>
        <w:rPr>
          <w:rFonts w:ascii="Times New Roman"/>
          <w:b w:val="false"/>
          <w:i w:val="false"/>
          <w:color w:val="000000"/>
          <w:sz w:val="28"/>
        </w:rPr>
        <w:t>
</w:t>
      </w:r>
      <w:r>
        <w:rPr>
          <w:rFonts w:ascii="Times New Roman"/>
          <w:b/>
          <w:i w:val="false"/>
          <w:color w:val="000000"/>
          <w:sz w:val="28"/>
        </w:rPr>
        <w:t xml:space="preserve">  мемлекеттік және салалық (секторалдық) бағдарламалардың тізбесі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2006-2008 жылдарға арналған қолданыстағы және әзірленетін </w:t>
      </w:r>
      <w:r>
        <w:br/>
      </w:r>
      <w:r>
        <w:rPr>
          <w:rFonts w:ascii="Times New Roman"/>
          <w:b w:val="false"/>
          <w:i w:val="false"/>
          <w:color w:val="000000"/>
          <w:sz w:val="28"/>
        </w:rPr>
        <w:t>
</w:t>
      </w:r>
      <w:r>
        <w:rPr>
          <w:rFonts w:ascii="Times New Roman"/>
          <w:b/>
          <w:i w:val="false"/>
          <w:color w:val="000000"/>
          <w:sz w:val="28"/>
        </w:rPr>
        <w:t xml:space="preserve">  мемлекеттік және салалық (секторалдық)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68"/>
        <w:gridCol w:w="883"/>
        <w:gridCol w:w="798"/>
        <w:gridCol w:w="883"/>
        <w:gridCol w:w="3458"/>
        <w:gridCol w:w="1456"/>
        <w:gridCol w:w="1392"/>
        <w:gridCol w:w="1817"/>
        <w:gridCol w:w="1818"/>
      </w:tblGrid>
      <w:tr>
        <w:trPr>
          <w:trHeight w:val="147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да- </w:t>
            </w:r>
            <w:r>
              <w:br/>
            </w:r>
            <w:r>
              <w:rPr>
                <w:rFonts w:ascii="Times New Roman"/>
                <w:b w:val="false"/>
                <w:i w:val="false"/>
                <w:color w:val="000000"/>
                <w:sz w:val="20"/>
              </w:rPr>
              <w:t xml:space="preserve">
ныс- </w:t>
            </w:r>
            <w:r>
              <w:br/>
            </w:r>
            <w:r>
              <w:rPr>
                <w:rFonts w:ascii="Times New Roman"/>
                <w:b w:val="false"/>
                <w:i w:val="false"/>
                <w:color w:val="000000"/>
                <w:sz w:val="20"/>
              </w:rPr>
              <w:t xml:space="preserve">
та- </w:t>
            </w:r>
            <w:r>
              <w:br/>
            </w:r>
            <w:r>
              <w:rPr>
                <w:rFonts w:ascii="Times New Roman"/>
                <w:b w:val="false"/>
                <w:i w:val="false"/>
                <w:color w:val="000000"/>
                <w:sz w:val="20"/>
              </w:rPr>
              <w:t xml:space="preserve">
ғы </w:t>
            </w:r>
            <w:r>
              <w:br/>
            </w:r>
            <w:r>
              <w:rPr>
                <w:rFonts w:ascii="Times New Roman"/>
                <w:b w:val="false"/>
                <w:i w:val="false"/>
                <w:color w:val="000000"/>
                <w:sz w:val="20"/>
              </w:rPr>
              <w:t xml:space="preserve">
МБ </w:t>
            </w:r>
            <w:r>
              <w:br/>
            </w:r>
            <w:r>
              <w:rPr>
                <w:rFonts w:ascii="Times New Roman"/>
                <w:b w:val="false"/>
                <w:i w:val="false"/>
                <w:color w:val="000000"/>
                <w:sz w:val="20"/>
              </w:rPr>
              <w:t xml:space="preserve">
N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 </w:t>
            </w:r>
            <w:r>
              <w:br/>
            </w:r>
            <w:r>
              <w:rPr>
                <w:rFonts w:ascii="Times New Roman"/>
                <w:b w:val="false"/>
                <w:i w:val="false"/>
                <w:color w:val="000000"/>
                <w:sz w:val="20"/>
              </w:rPr>
              <w:t xml:space="preserve">
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МБ </w:t>
            </w:r>
            <w:r>
              <w:br/>
            </w:r>
            <w:r>
              <w:rPr>
                <w:rFonts w:ascii="Times New Roman"/>
                <w:b w:val="false"/>
                <w:i w:val="false"/>
                <w:color w:val="000000"/>
                <w:sz w:val="20"/>
              </w:rPr>
              <w:t xml:space="preserve">
N </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 </w:t>
            </w:r>
            <w:r>
              <w:br/>
            </w:r>
            <w:r>
              <w:rPr>
                <w:rFonts w:ascii="Times New Roman"/>
                <w:b w:val="false"/>
                <w:i w:val="false"/>
                <w:color w:val="000000"/>
                <w:sz w:val="20"/>
              </w:rPr>
              <w:t xml:space="preserve">
та- </w:t>
            </w:r>
            <w:r>
              <w:br/>
            </w:r>
            <w:r>
              <w:rPr>
                <w:rFonts w:ascii="Times New Roman"/>
                <w:b w:val="false"/>
                <w:i w:val="false"/>
                <w:color w:val="000000"/>
                <w:sz w:val="20"/>
              </w:rPr>
              <w:t xml:space="preserve">
ғы </w:t>
            </w:r>
            <w:r>
              <w:br/>
            </w:r>
            <w:r>
              <w:rPr>
                <w:rFonts w:ascii="Times New Roman"/>
                <w:b w:val="false"/>
                <w:i w:val="false"/>
                <w:color w:val="000000"/>
                <w:sz w:val="20"/>
              </w:rPr>
              <w:t xml:space="preserve">
са- </w:t>
            </w:r>
            <w:r>
              <w:br/>
            </w:r>
            <w:r>
              <w:rPr>
                <w:rFonts w:ascii="Times New Roman"/>
                <w:b w:val="false"/>
                <w:i w:val="false"/>
                <w:color w:val="000000"/>
                <w:sz w:val="20"/>
              </w:rPr>
              <w:t xml:space="preserve">
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N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 </w:t>
            </w:r>
            <w:r>
              <w:br/>
            </w:r>
            <w:r>
              <w:rPr>
                <w:rFonts w:ascii="Times New Roman"/>
                <w:b w:val="false"/>
                <w:i w:val="false"/>
                <w:color w:val="000000"/>
                <w:sz w:val="20"/>
              </w:rPr>
              <w:t xml:space="preserve">
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са- </w:t>
            </w:r>
            <w:r>
              <w:br/>
            </w:r>
            <w:r>
              <w:rPr>
                <w:rFonts w:ascii="Times New Roman"/>
                <w:b w:val="false"/>
                <w:i w:val="false"/>
                <w:color w:val="000000"/>
                <w:sz w:val="20"/>
              </w:rPr>
              <w:t xml:space="preserve">
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N </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негiздемесi </w:t>
            </w:r>
            <w:r>
              <w:br/>
            </w:r>
            <w:r>
              <w:rPr>
                <w:rFonts w:ascii="Times New Roman"/>
                <w:b w:val="false"/>
                <w:i w:val="false"/>
                <w:color w:val="000000"/>
                <w:sz w:val="20"/>
              </w:rPr>
              <w:t xml:space="preserve">
бекітiлген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 </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w:t>
            </w:r>
            <w:r>
              <w:br/>
            </w:r>
            <w:r>
              <w:rPr>
                <w:rFonts w:ascii="Times New Roman"/>
                <w:b w:val="false"/>
                <w:i w:val="false"/>
                <w:color w:val="000000"/>
                <w:sz w:val="20"/>
              </w:rPr>
              <w:t xml:space="preserve">
кезеңі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 </w:t>
            </w:r>
            <w:r>
              <w:br/>
            </w:r>
            <w:r>
              <w:rPr>
                <w:rFonts w:ascii="Times New Roman"/>
                <w:b w:val="false"/>
                <w:i w:val="false"/>
                <w:color w:val="000000"/>
                <w:sz w:val="20"/>
              </w:rPr>
              <w:t xml:space="preserve">
апты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 </w:t>
            </w:r>
            <w:r>
              <w:br/>
            </w:r>
            <w:r>
              <w:rPr>
                <w:rFonts w:ascii="Times New Roman"/>
                <w:b w:val="false"/>
                <w:i w:val="false"/>
                <w:color w:val="000000"/>
                <w:sz w:val="20"/>
              </w:rPr>
              <w:t xml:space="preserve">
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w:t>
            </w:r>
            <w:r>
              <w:br/>
            </w:r>
            <w:r>
              <w:rPr>
                <w:rFonts w:ascii="Times New Roman"/>
                <w:b w:val="false"/>
                <w:i w:val="false"/>
                <w:color w:val="000000"/>
                <w:sz w:val="20"/>
              </w:rPr>
              <w:t xml:space="preserve">
(млн. теңге)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 xml:space="preserve">Премьер-Министрінің </w:t>
            </w:r>
            <w:r>
              <w:br/>
            </w:r>
            <w:r>
              <w:rPr>
                <w:rFonts w:ascii="Times New Roman"/>
                <w:b w:val="false"/>
                <w:i w:val="false"/>
                <w:color w:val="000000"/>
                <w:sz w:val="20"/>
              </w:rPr>
              <w:t>
</w:t>
            </w:r>
            <w:r>
              <w:rPr>
                <w:rFonts w:ascii="Times New Roman"/>
                <w:b/>
                <w:i w:val="false"/>
                <w:color w:val="000000"/>
                <w:sz w:val="20"/>
              </w:rPr>
              <w:t xml:space="preserve">Кеңсесі (104)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қауiпсiздiгін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етудiң және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құпияларын </w:t>
            </w:r>
            <w:r>
              <w:br/>
            </w:r>
            <w:r>
              <w:rPr>
                <w:rFonts w:ascii="Times New Roman"/>
                <w:b w:val="false"/>
                <w:i w:val="false"/>
                <w:color w:val="000000"/>
                <w:sz w:val="20"/>
              </w:rPr>
              <w:t xml:space="preserve">
қорғаудың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Президентiнiң </w:t>
            </w:r>
            <w:r>
              <w:br/>
            </w:r>
            <w:r>
              <w:rPr>
                <w:rFonts w:ascii="Times New Roman"/>
                <w:b w:val="false"/>
                <w:i w:val="false"/>
                <w:color w:val="000000"/>
                <w:sz w:val="20"/>
              </w:rPr>
              <w:t xml:space="preserve">
2005 жылғы 31 </w:t>
            </w:r>
            <w:r>
              <w:br/>
            </w:r>
            <w:r>
              <w:rPr>
                <w:rFonts w:ascii="Times New Roman"/>
                <w:b w:val="false"/>
                <w:i w:val="false"/>
                <w:color w:val="000000"/>
                <w:sz w:val="20"/>
              </w:rPr>
              <w:t xml:space="preserve">
наурыздағы </w:t>
            </w:r>
            <w:r>
              <w:br/>
            </w:r>
            <w:r>
              <w:rPr>
                <w:rFonts w:ascii="Times New Roman"/>
                <w:b w:val="false"/>
                <w:i w:val="false"/>
                <w:color w:val="000000"/>
                <w:sz w:val="20"/>
              </w:rPr>
              <w:t xml:space="preserve">
N 1532 қбү Жарлығы)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ликасы Пре- </w:t>
            </w:r>
            <w:r>
              <w:br/>
            </w:r>
            <w:r>
              <w:rPr>
                <w:rFonts w:ascii="Times New Roman"/>
                <w:b w:val="false"/>
                <w:i w:val="false"/>
                <w:color w:val="000000"/>
                <w:sz w:val="20"/>
              </w:rPr>
              <w:t xml:space="preserve">
мьер-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трінің </w:t>
            </w:r>
            <w:r>
              <w:br/>
            </w:r>
            <w:r>
              <w:rPr>
                <w:rFonts w:ascii="Times New Roman"/>
                <w:b w:val="false"/>
                <w:i w:val="false"/>
                <w:color w:val="000000"/>
                <w:sz w:val="20"/>
              </w:rPr>
              <w:t xml:space="preserve">
Кең- </w:t>
            </w:r>
            <w:r>
              <w:br/>
            </w:r>
            <w:r>
              <w:rPr>
                <w:rFonts w:ascii="Times New Roman"/>
                <w:b w:val="false"/>
                <w:i w:val="false"/>
                <w:color w:val="000000"/>
                <w:sz w:val="20"/>
              </w:rPr>
              <w:t xml:space="preserve">
сесі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Мәдениет және ақпарат министрлігі (206)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"Жiбек жолының </w:t>
            </w:r>
            <w:r>
              <w:br/>
            </w:r>
            <w:r>
              <w:rPr>
                <w:rFonts w:ascii="Times New Roman"/>
                <w:b w:val="false"/>
                <w:i w:val="false"/>
                <w:color w:val="000000"/>
                <w:sz w:val="20"/>
              </w:rPr>
              <w:t xml:space="preserve">
тарихи орта- </w:t>
            </w:r>
            <w:r>
              <w:br/>
            </w:r>
            <w:r>
              <w:rPr>
                <w:rFonts w:ascii="Times New Roman"/>
                <w:b w:val="false"/>
                <w:i w:val="false"/>
                <w:color w:val="000000"/>
                <w:sz w:val="20"/>
              </w:rPr>
              <w:t xml:space="preserve">
лықтарын қайта </w:t>
            </w:r>
            <w:r>
              <w:br/>
            </w:r>
            <w:r>
              <w:rPr>
                <w:rFonts w:ascii="Times New Roman"/>
                <w:b w:val="false"/>
                <w:i w:val="false"/>
                <w:color w:val="000000"/>
                <w:sz w:val="20"/>
              </w:rPr>
              <w:t xml:space="preserve">
өркендету, </w:t>
            </w:r>
            <w:r>
              <w:br/>
            </w:r>
            <w:r>
              <w:rPr>
                <w:rFonts w:ascii="Times New Roman"/>
                <w:b w:val="false"/>
                <w:i w:val="false"/>
                <w:color w:val="000000"/>
                <w:sz w:val="20"/>
              </w:rPr>
              <w:t xml:space="preserve">
түркi тiлдес </w:t>
            </w:r>
            <w:r>
              <w:br/>
            </w:r>
            <w:r>
              <w:rPr>
                <w:rFonts w:ascii="Times New Roman"/>
                <w:b w:val="false"/>
                <w:i w:val="false"/>
                <w:color w:val="000000"/>
                <w:sz w:val="20"/>
              </w:rPr>
              <w:t xml:space="preserve">
мемлекеттердiң </w:t>
            </w:r>
            <w:r>
              <w:br/>
            </w:r>
            <w:r>
              <w:rPr>
                <w:rFonts w:ascii="Times New Roman"/>
                <w:b w:val="false"/>
                <w:i w:val="false"/>
                <w:color w:val="000000"/>
                <w:sz w:val="20"/>
              </w:rPr>
              <w:t xml:space="preserve">
мәдени мұрасын </w:t>
            </w:r>
            <w:r>
              <w:br/>
            </w:r>
            <w:r>
              <w:rPr>
                <w:rFonts w:ascii="Times New Roman"/>
                <w:b w:val="false"/>
                <w:i w:val="false"/>
                <w:color w:val="000000"/>
                <w:sz w:val="20"/>
              </w:rPr>
              <w:t xml:space="preserve">
сақтау және </w:t>
            </w:r>
            <w:r>
              <w:br/>
            </w:r>
            <w:r>
              <w:rPr>
                <w:rFonts w:ascii="Times New Roman"/>
                <w:b w:val="false"/>
                <w:i w:val="false"/>
                <w:color w:val="000000"/>
                <w:sz w:val="20"/>
              </w:rPr>
              <w:t xml:space="preserve">
сабақтастыра </w:t>
            </w:r>
            <w:r>
              <w:br/>
            </w:r>
            <w:r>
              <w:rPr>
                <w:rFonts w:ascii="Times New Roman"/>
                <w:b w:val="false"/>
                <w:i w:val="false"/>
                <w:color w:val="000000"/>
                <w:sz w:val="20"/>
              </w:rPr>
              <w:t xml:space="preserve">
дамыту, туризм </w:t>
            </w:r>
            <w:r>
              <w:br/>
            </w:r>
            <w:r>
              <w:rPr>
                <w:rFonts w:ascii="Times New Roman"/>
                <w:b w:val="false"/>
                <w:i w:val="false"/>
                <w:color w:val="000000"/>
                <w:sz w:val="20"/>
              </w:rPr>
              <w:t xml:space="preserve">
инфрақұрылымын </w:t>
            </w:r>
            <w:r>
              <w:br/>
            </w:r>
            <w:r>
              <w:rPr>
                <w:rFonts w:ascii="Times New Roman"/>
                <w:b w:val="false"/>
                <w:i w:val="false"/>
                <w:color w:val="000000"/>
                <w:sz w:val="20"/>
              </w:rPr>
              <w:t xml:space="preserve">
жасау" атты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мемлекеттiк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Президентiнiң </w:t>
            </w:r>
            <w:r>
              <w:br/>
            </w:r>
            <w:r>
              <w:rPr>
                <w:rFonts w:ascii="Times New Roman"/>
                <w:b w:val="false"/>
                <w:i w:val="false"/>
                <w:color w:val="000000"/>
                <w:sz w:val="20"/>
              </w:rPr>
              <w:t xml:space="preserve">
1998 жылғы 27 </w:t>
            </w:r>
            <w:r>
              <w:br/>
            </w:r>
            <w:r>
              <w:rPr>
                <w:rFonts w:ascii="Times New Roman"/>
                <w:b w:val="false"/>
                <w:i w:val="false"/>
                <w:color w:val="000000"/>
                <w:sz w:val="20"/>
              </w:rPr>
              <w:t xml:space="preserve">
ақпандағы </w:t>
            </w:r>
            <w:r>
              <w:br/>
            </w:r>
            <w:r>
              <w:rPr>
                <w:rFonts w:ascii="Times New Roman"/>
                <w:b w:val="false"/>
                <w:i w:val="false"/>
                <w:color w:val="000000"/>
                <w:sz w:val="20"/>
              </w:rPr>
              <w:t xml:space="preserve">
N 3859 Жарлығы,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Yкiметінің </w:t>
            </w:r>
            <w:r>
              <w:br/>
            </w:r>
            <w:r>
              <w:rPr>
                <w:rFonts w:ascii="Times New Roman"/>
                <w:b w:val="false"/>
                <w:i w:val="false"/>
                <w:color w:val="000000"/>
                <w:sz w:val="20"/>
              </w:rPr>
              <w:t xml:space="preserve">
1998 жылғы 28 </w:t>
            </w:r>
            <w:r>
              <w:br/>
            </w:r>
            <w:r>
              <w:rPr>
                <w:rFonts w:ascii="Times New Roman"/>
                <w:b w:val="false"/>
                <w:i w:val="false"/>
                <w:color w:val="000000"/>
                <w:sz w:val="20"/>
              </w:rPr>
              <w:t xml:space="preserve">
қазандағы </w:t>
            </w:r>
            <w:r>
              <w:br/>
            </w:r>
            <w:r>
              <w:rPr>
                <w:rFonts w:ascii="Times New Roman"/>
                <w:b w:val="false"/>
                <w:i w:val="false"/>
                <w:color w:val="000000"/>
                <w:sz w:val="20"/>
              </w:rPr>
              <w:t xml:space="preserve">
N 1096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r>
              <w:br/>
            </w:r>
            <w:r>
              <w:rPr>
                <w:rFonts w:ascii="Times New Roman"/>
                <w:b w:val="false"/>
                <w:i w:val="false"/>
                <w:color w:val="000000"/>
                <w:sz w:val="20"/>
              </w:rPr>
              <w:t xml:space="preserve">
2012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r>
              <w:br/>
            </w:r>
            <w:r>
              <w:rPr>
                <w:rFonts w:ascii="Times New Roman"/>
                <w:b w:val="false"/>
                <w:i w:val="false"/>
                <w:color w:val="000000"/>
                <w:sz w:val="20"/>
              </w:rPr>
              <w:t xml:space="preserve">
БҒМ, </w:t>
            </w:r>
            <w:r>
              <w:br/>
            </w:r>
            <w:r>
              <w:rPr>
                <w:rFonts w:ascii="Times New Roman"/>
                <w:b w:val="false"/>
                <w:i w:val="false"/>
                <w:color w:val="000000"/>
                <w:sz w:val="20"/>
              </w:rPr>
              <w:t xml:space="preserve">
ККМ, ТСМ, </w:t>
            </w:r>
            <w:r>
              <w:br/>
            </w:r>
            <w:r>
              <w:rPr>
                <w:rFonts w:ascii="Times New Roman"/>
                <w:b w:val="false"/>
                <w:i w:val="false"/>
                <w:color w:val="000000"/>
                <w:sz w:val="20"/>
              </w:rPr>
              <w:t xml:space="preserve">
мүд- </w:t>
            </w:r>
            <w:r>
              <w:br/>
            </w:r>
            <w:r>
              <w:rPr>
                <w:rFonts w:ascii="Times New Roman"/>
                <w:b w:val="false"/>
                <w:i w:val="false"/>
                <w:color w:val="000000"/>
                <w:sz w:val="20"/>
              </w:rPr>
              <w:t xml:space="preserve">
делі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Тiлдердi </w:t>
            </w:r>
            <w:r>
              <w:br/>
            </w:r>
            <w:r>
              <w:rPr>
                <w:rFonts w:ascii="Times New Roman"/>
                <w:b w:val="false"/>
                <w:i w:val="false"/>
                <w:color w:val="000000"/>
                <w:sz w:val="20"/>
              </w:rPr>
              <w:t xml:space="preserve">
қолдану мен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2001-2010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Президентiнiң </w:t>
            </w:r>
            <w:r>
              <w:br/>
            </w:r>
            <w:r>
              <w:rPr>
                <w:rFonts w:ascii="Times New Roman"/>
                <w:b w:val="false"/>
                <w:i w:val="false"/>
                <w:color w:val="000000"/>
                <w:sz w:val="20"/>
              </w:rPr>
              <w:t xml:space="preserve">
2001 жылғы 7 </w:t>
            </w:r>
            <w:r>
              <w:br/>
            </w:r>
            <w:r>
              <w:rPr>
                <w:rFonts w:ascii="Times New Roman"/>
                <w:b w:val="false"/>
                <w:i w:val="false"/>
                <w:color w:val="000000"/>
                <w:sz w:val="20"/>
              </w:rPr>
              <w:t xml:space="preserve">
ақпандағы N 550 Жарлығы,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2003 жылғы 9 </w:t>
            </w:r>
            <w:r>
              <w:br/>
            </w:r>
            <w:r>
              <w:rPr>
                <w:rFonts w:ascii="Times New Roman"/>
                <w:b w:val="false"/>
                <w:i w:val="false"/>
                <w:color w:val="000000"/>
                <w:sz w:val="20"/>
              </w:rPr>
              <w:t xml:space="preserve">
сәуiрдегi N 344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1124,0 </w:t>
            </w:r>
          </w:p>
        </w:tc>
      </w:tr>
      <w:tr>
        <w:trPr>
          <w:trHeight w:val="48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"Мәдени мұра"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2004 жылғы 13 </w:t>
            </w:r>
            <w:r>
              <w:br/>
            </w:r>
            <w:r>
              <w:rPr>
                <w:rFonts w:ascii="Times New Roman"/>
                <w:b w:val="false"/>
                <w:i w:val="false"/>
                <w:color w:val="000000"/>
                <w:sz w:val="20"/>
              </w:rPr>
              <w:t xml:space="preserve">
қаңтардағы </w:t>
            </w:r>
            <w:r>
              <w:br/>
            </w:r>
            <w:r>
              <w:rPr>
                <w:rFonts w:ascii="Times New Roman"/>
                <w:b w:val="false"/>
                <w:i w:val="false"/>
                <w:color w:val="000000"/>
                <w:sz w:val="20"/>
              </w:rPr>
              <w:t xml:space="preserve">
N 1277 Жарлығы,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2004 жылғы 12 </w:t>
            </w:r>
            <w:r>
              <w:br/>
            </w:r>
            <w:r>
              <w:rPr>
                <w:rFonts w:ascii="Times New Roman"/>
                <w:b w:val="false"/>
                <w:i w:val="false"/>
                <w:color w:val="000000"/>
                <w:sz w:val="20"/>
              </w:rPr>
              <w:t xml:space="preserve">
ақпандағы N 171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тұратын отандастарды қолдаудың 2005 - 2007 жылдарға арналған мемлекеттік бағдарламасы (Қазақстан Республикасы Президентінің 2005 жылғы 21 қарашадағы N 1673 Жарлығы)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СІМ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601,9 </w:t>
            </w:r>
          </w:p>
        </w:tc>
      </w:tr>
      <w:tr>
        <w:trPr>
          <w:trHeight w:val="42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телерадио хабарларын таратуды дамытудың 2004-2006 жылдарға арналған бағдарламасы (Қазақстан Республикасы Үкіметінің 2004 жылғы 9 сәуірдегі N 398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7155,8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8634,2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Көне Отырарды </w:t>
            </w:r>
            <w:r>
              <w:br/>
            </w:r>
            <w:r>
              <w:rPr>
                <w:rFonts w:ascii="Times New Roman"/>
                <w:b w:val="false"/>
                <w:i w:val="false"/>
                <w:color w:val="000000"/>
                <w:sz w:val="20"/>
              </w:rPr>
              <w:t xml:space="preserve">
қалпына келтiру 2005-2009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30 қыркүйек- </w:t>
            </w:r>
            <w:r>
              <w:br/>
            </w:r>
            <w:r>
              <w:rPr>
                <w:rFonts w:ascii="Times New Roman"/>
                <w:b w:val="false"/>
                <w:i w:val="false"/>
                <w:color w:val="000000"/>
                <w:sz w:val="20"/>
              </w:rPr>
              <w:t xml:space="preserve">
тегi N 1009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24 қарашадағы </w:t>
            </w:r>
            <w:r>
              <w:br/>
            </w:r>
            <w:r>
              <w:rPr>
                <w:rFonts w:ascii="Times New Roman"/>
                <w:b w:val="false"/>
                <w:i w:val="false"/>
                <w:color w:val="000000"/>
                <w:sz w:val="20"/>
              </w:rPr>
              <w:t xml:space="preserve">
N 1161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Этникалық және конфессиялық келісімнің қазақстандық үлгісін жетілдірудің 2006-2008 жылдарға арналған бағдарламасы (Қазақстан Республикасы Үкіметінің 2006 жылғы 28 маусымдағы N 593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8977,9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13933,6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3149,1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қолданыстағылары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3149,1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7209,6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10784,5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қолданыста- </w:t>
            </w:r>
            <w:r>
              <w:br/>
            </w:r>
            <w:r>
              <w:rPr>
                <w:rFonts w:ascii="Times New Roman"/>
                <w:b w:val="false"/>
                <w:i w:val="false"/>
                <w:color w:val="000000"/>
                <w:sz w:val="20"/>
              </w:rPr>
              <w:t xml:space="preserve">
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7209,6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10784,5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туризм және спорт министрлігі (206)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(секторалдық) бағдарламалар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саланы дамытудың 2006-2008 жылдарға арналған бағдарламасы (Қазақстан Республикасы Үкіметінің 2006 жылғы 31 наурыздағы N 222 қаулысының 16 тармағына сәйкес әзірленеді)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әзірленетіндері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Ішкі істер министрлігі (201)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құқық бұзушылықтың алдын алу мен қылмысқа қарсы күрестiң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Yкіметiнiң </w:t>
            </w:r>
            <w:r>
              <w:br/>
            </w:r>
            <w:r>
              <w:rPr>
                <w:rFonts w:ascii="Times New Roman"/>
                <w:b w:val="false"/>
                <w:i w:val="false"/>
                <w:color w:val="000000"/>
                <w:sz w:val="20"/>
              </w:rPr>
              <w:t xml:space="preserve">
2004 жылғы 24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1355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нашақорлық </w:t>
            </w:r>
            <w:r>
              <w:br/>
            </w:r>
            <w:r>
              <w:rPr>
                <w:rFonts w:ascii="Times New Roman"/>
                <w:b w:val="false"/>
                <w:i w:val="false"/>
                <w:color w:val="000000"/>
                <w:sz w:val="20"/>
              </w:rPr>
              <w:t xml:space="preserve">
қа және есiрткi бизнесiне </w:t>
            </w:r>
            <w:r>
              <w:br/>
            </w:r>
            <w:r>
              <w:rPr>
                <w:rFonts w:ascii="Times New Roman"/>
                <w:b w:val="false"/>
                <w:i w:val="false"/>
                <w:color w:val="000000"/>
                <w:sz w:val="20"/>
              </w:rPr>
              <w:t xml:space="preserve">
қарсы күрестiң </w:t>
            </w:r>
            <w:r>
              <w:br/>
            </w:r>
            <w:r>
              <w:rPr>
                <w:rFonts w:ascii="Times New Roman"/>
                <w:b w:val="false"/>
                <w:i w:val="false"/>
                <w:color w:val="000000"/>
                <w:sz w:val="20"/>
              </w:rPr>
              <w:t xml:space="preserve">
2006-2014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13 </w:t>
            </w:r>
            <w:r>
              <w:br/>
            </w:r>
            <w:r>
              <w:rPr>
                <w:rFonts w:ascii="Times New Roman"/>
                <w:b w:val="false"/>
                <w:i w:val="false"/>
                <w:color w:val="000000"/>
                <w:sz w:val="20"/>
              </w:rPr>
              <w:t xml:space="preserve">
сәуiрдегі N 411 қаулысына сәйкес әзірленеді)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2014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2679,4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әзiрленетін- </w:t>
            </w:r>
            <w:r>
              <w:br/>
            </w:r>
            <w:r>
              <w:rPr>
                <w:rFonts w:ascii="Times New Roman"/>
                <w:b w:val="false"/>
                <w:i w:val="false"/>
                <w:color w:val="000000"/>
                <w:sz w:val="20"/>
              </w:rPr>
              <w:t xml:space="preserve">
дері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қолданыста- </w:t>
            </w:r>
            <w:r>
              <w:br/>
            </w:r>
            <w:r>
              <w:rPr>
                <w:rFonts w:ascii="Times New Roman"/>
                <w:b w:val="false"/>
                <w:i w:val="false"/>
                <w:color w:val="000000"/>
                <w:sz w:val="20"/>
              </w:rPr>
              <w:t xml:space="preserve">
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Төтенше </w:t>
            </w:r>
            <w:r>
              <w:br/>
            </w:r>
            <w:r>
              <w:rPr>
                <w:rFonts w:ascii="Times New Roman"/>
                <w:b w:val="false"/>
                <w:i w:val="false"/>
                <w:color w:val="000000"/>
                <w:sz w:val="20"/>
              </w:rPr>
              <w:t>
</w:t>
            </w:r>
            <w:r>
              <w:rPr>
                <w:rFonts w:ascii="Times New Roman"/>
                <w:b/>
                <w:i w:val="false"/>
                <w:color w:val="000000"/>
                <w:sz w:val="20"/>
              </w:rPr>
              <w:t xml:space="preserve">жағдайлар министрлігі (202)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w:t>
            </w:r>
            <w:r>
              <w:br/>
            </w:r>
            <w:r>
              <w:rPr>
                <w:rFonts w:ascii="Times New Roman"/>
                <w:b w:val="false"/>
                <w:i w:val="false"/>
                <w:color w:val="000000"/>
                <w:sz w:val="20"/>
              </w:rPr>
              <w:t>
</w:t>
            </w:r>
            <w:r>
              <w:rPr>
                <w:rFonts w:ascii="Times New Roman"/>
                <w:b/>
                <w:i w:val="false"/>
                <w:color w:val="000000"/>
                <w:sz w:val="20"/>
              </w:rPr>
              <w:t xml:space="preserve">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алудың және оларды жоюдың мемлекеттiк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2003 жылғы 31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1383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жағдайлардың </w:t>
            </w:r>
            <w:r>
              <w:br/>
            </w:r>
            <w:r>
              <w:rPr>
                <w:rFonts w:ascii="Times New Roman"/>
                <w:b w:val="false"/>
                <w:i w:val="false"/>
                <w:color w:val="000000"/>
                <w:sz w:val="20"/>
              </w:rPr>
              <w:t xml:space="preserve">
алдын алудың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жоюдың 2006-2015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1 желтоқсан- </w:t>
            </w:r>
            <w:r>
              <w:br/>
            </w:r>
            <w:r>
              <w:rPr>
                <w:rFonts w:ascii="Times New Roman"/>
                <w:b w:val="false"/>
                <w:i w:val="false"/>
                <w:color w:val="000000"/>
                <w:sz w:val="20"/>
              </w:rPr>
              <w:t xml:space="preserve">
дағы N 1789 және Премьер- </w:t>
            </w:r>
            <w:r>
              <w:br/>
            </w:r>
            <w:r>
              <w:rPr>
                <w:rFonts w:ascii="Times New Roman"/>
                <w:b w:val="false"/>
                <w:i w:val="false"/>
                <w:color w:val="000000"/>
                <w:sz w:val="20"/>
              </w:rPr>
              <w:t xml:space="preserve">
Министрінің 2004 жылғы </w:t>
            </w:r>
            <w:r>
              <w:br/>
            </w:r>
            <w:r>
              <w:rPr>
                <w:rFonts w:ascii="Times New Roman"/>
                <w:b w:val="false"/>
                <w:i w:val="false"/>
                <w:color w:val="000000"/>
                <w:sz w:val="20"/>
              </w:rPr>
              <w:t xml:space="preserve">
8 желтоқсан- </w:t>
            </w:r>
            <w:r>
              <w:br/>
            </w:r>
            <w:r>
              <w:rPr>
                <w:rFonts w:ascii="Times New Roman"/>
                <w:b w:val="false"/>
                <w:i w:val="false"/>
                <w:color w:val="000000"/>
                <w:sz w:val="20"/>
              </w:rPr>
              <w:t xml:space="preserve">
дағы N 23-25/ </w:t>
            </w:r>
            <w:r>
              <w:br/>
            </w:r>
            <w:r>
              <w:rPr>
                <w:rFonts w:ascii="Times New Roman"/>
                <w:b w:val="false"/>
                <w:i w:val="false"/>
                <w:color w:val="000000"/>
                <w:sz w:val="20"/>
              </w:rPr>
              <w:t xml:space="preserve">
001-155 </w:t>
            </w:r>
            <w:r>
              <w:br/>
            </w:r>
            <w:r>
              <w:rPr>
                <w:rFonts w:ascii="Times New Roman"/>
                <w:b w:val="false"/>
                <w:i w:val="false"/>
                <w:color w:val="000000"/>
                <w:sz w:val="20"/>
              </w:rPr>
              <w:t xml:space="preserve">
тапсырмаларына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әзірленеді)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2015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әзiрленетін- </w:t>
            </w:r>
            <w:r>
              <w:br/>
            </w:r>
            <w:r>
              <w:rPr>
                <w:rFonts w:ascii="Times New Roman"/>
                <w:b w:val="false"/>
                <w:i w:val="false"/>
                <w:color w:val="000000"/>
                <w:sz w:val="20"/>
              </w:rPr>
              <w:t xml:space="preserve">
дері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қолданыста- </w:t>
            </w:r>
            <w:r>
              <w:br/>
            </w:r>
            <w:r>
              <w:rPr>
                <w:rFonts w:ascii="Times New Roman"/>
                <w:b w:val="false"/>
                <w:i w:val="false"/>
                <w:color w:val="000000"/>
                <w:sz w:val="20"/>
              </w:rPr>
              <w:t xml:space="preserve">
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Ауыл </w:t>
            </w:r>
            <w:r>
              <w:br/>
            </w:r>
            <w:r>
              <w:rPr>
                <w:rFonts w:ascii="Times New Roman"/>
                <w:b w:val="false"/>
                <w:i w:val="false"/>
                <w:color w:val="000000"/>
                <w:sz w:val="20"/>
              </w:rPr>
              <w:t>
</w:t>
            </w:r>
            <w:r>
              <w:rPr>
                <w:rFonts w:ascii="Times New Roman"/>
                <w:b/>
                <w:i w:val="false"/>
                <w:color w:val="000000"/>
                <w:sz w:val="20"/>
              </w:rPr>
              <w:t xml:space="preserve">шаруашылығы министрлігі (212)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ауылдық </w:t>
            </w:r>
            <w:r>
              <w:br/>
            </w:r>
            <w:r>
              <w:rPr>
                <w:rFonts w:ascii="Times New Roman"/>
                <w:b w:val="false"/>
                <w:i w:val="false"/>
                <w:color w:val="000000"/>
                <w:sz w:val="20"/>
              </w:rPr>
              <w:t xml:space="preserve">
аумақтарын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Президентінiң </w:t>
            </w:r>
            <w:r>
              <w:br/>
            </w:r>
            <w:r>
              <w:rPr>
                <w:rFonts w:ascii="Times New Roman"/>
                <w:b w:val="false"/>
                <w:i w:val="false"/>
                <w:color w:val="000000"/>
                <w:sz w:val="20"/>
              </w:rPr>
              <w:t xml:space="preserve">
2003 жылғы 10 </w:t>
            </w:r>
            <w:r>
              <w:br/>
            </w:r>
            <w:r>
              <w:rPr>
                <w:rFonts w:ascii="Times New Roman"/>
                <w:b w:val="false"/>
                <w:i w:val="false"/>
                <w:color w:val="000000"/>
                <w:sz w:val="20"/>
              </w:rPr>
              <w:t xml:space="preserve">
шiлдедегі </w:t>
            </w:r>
            <w:r>
              <w:br/>
            </w:r>
            <w:r>
              <w:rPr>
                <w:rFonts w:ascii="Times New Roman"/>
                <w:b w:val="false"/>
                <w:i w:val="false"/>
                <w:color w:val="000000"/>
                <w:sz w:val="20"/>
              </w:rPr>
              <w:t xml:space="preserve">
N 1149 Жарлығы,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2003 жылғы 20 </w:t>
            </w:r>
            <w:r>
              <w:br/>
            </w:r>
            <w:r>
              <w:rPr>
                <w:rFonts w:ascii="Times New Roman"/>
                <w:b w:val="false"/>
                <w:i w:val="false"/>
                <w:color w:val="000000"/>
                <w:sz w:val="20"/>
              </w:rPr>
              <w:t xml:space="preserve">
тамыздағы </w:t>
            </w:r>
            <w:r>
              <w:br/>
            </w:r>
            <w:r>
              <w:rPr>
                <w:rFonts w:ascii="Times New Roman"/>
                <w:b w:val="false"/>
                <w:i w:val="false"/>
                <w:color w:val="000000"/>
                <w:sz w:val="20"/>
              </w:rPr>
              <w:t xml:space="preserve">
N 838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18945,8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21911,6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Қазақстанда </w:t>
            </w:r>
            <w:r>
              <w:br/>
            </w:r>
            <w:r>
              <w:rPr>
                <w:rFonts w:ascii="Times New Roman"/>
                <w:b w:val="false"/>
                <w:i w:val="false"/>
                <w:color w:val="000000"/>
                <w:sz w:val="20"/>
              </w:rPr>
              <w:t xml:space="preserve">
жүзiм шаруашы- </w:t>
            </w:r>
            <w:r>
              <w:br/>
            </w:r>
            <w:r>
              <w:rPr>
                <w:rFonts w:ascii="Times New Roman"/>
                <w:b w:val="false"/>
                <w:i w:val="false"/>
                <w:color w:val="000000"/>
                <w:sz w:val="20"/>
              </w:rPr>
              <w:t xml:space="preserve">
лығы мен шарап </w:t>
            </w:r>
            <w:r>
              <w:br/>
            </w:r>
            <w:r>
              <w:rPr>
                <w:rFonts w:ascii="Times New Roman"/>
                <w:b w:val="false"/>
                <w:i w:val="false"/>
                <w:color w:val="000000"/>
                <w:sz w:val="20"/>
              </w:rPr>
              <w:t xml:space="preserve">
жасау iсiн </w:t>
            </w:r>
            <w:r>
              <w:br/>
            </w:r>
            <w:r>
              <w:rPr>
                <w:rFonts w:ascii="Times New Roman"/>
                <w:b w:val="false"/>
                <w:i w:val="false"/>
                <w:color w:val="000000"/>
                <w:sz w:val="20"/>
              </w:rPr>
              <w:t xml:space="preserve">
қалпына келтiрудiң </w:t>
            </w:r>
            <w:r>
              <w:br/>
            </w:r>
            <w:r>
              <w:rPr>
                <w:rFonts w:ascii="Times New Roman"/>
                <w:b w:val="false"/>
                <w:i w:val="false"/>
                <w:color w:val="000000"/>
                <w:sz w:val="20"/>
              </w:rPr>
              <w:t xml:space="preserve">
және дамытудың </w:t>
            </w:r>
            <w:r>
              <w:br/>
            </w:r>
            <w:r>
              <w:rPr>
                <w:rFonts w:ascii="Times New Roman"/>
                <w:b w:val="false"/>
                <w:i w:val="false"/>
                <w:color w:val="000000"/>
                <w:sz w:val="20"/>
              </w:rPr>
              <w:t xml:space="preserve">
2010 жылға </w:t>
            </w:r>
            <w:r>
              <w:br/>
            </w:r>
            <w:r>
              <w:rPr>
                <w:rFonts w:ascii="Times New Roman"/>
                <w:b w:val="false"/>
                <w:i w:val="false"/>
                <w:color w:val="000000"/>
                <w:sz w:val="20"/>
              </w:rPr>
              <w:t xml:space="preserve">
дейiнгі кезеңге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2001 жылғы 12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1621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"Ауыз су" </w:t>
            </w:r>
            <w:r>
              <w:br/>
            </w:r>
            <w:r>
              <w:rPr>
                <w:rFonts w:ascii="Times New Roman"/>
                <w:b w:val="false"/>
                <w:i w:val="false"/>
                <w:color w:val="000000"/>
                <w:sz w:val="20"/>
              </w:rPr>
              <w:t xml:space="preserve">
салалық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2002 жылғы 23 </w:t>
            </w:r>
            <w:r>
              <w:br/>
            </w:r>
            <w:r>
              <w:rPr>
                <w:rFonts w:ascii="Times New Roman"/>
                <w:b w:val="false"/>
                <w:i w:val="false"/>
                <w:color w:val="000000"/>
                <w:sz w:val="20"/>
              </w:rPr>
              <w:t xml:space="preserve">
қаңтардағы </w:t>
            </w:r>
            <w:r>
              <w:br/>
            </w:r>
            <w:r>
              <w:rPr>
                <w:rFonts w:ascii="Times New Roman"/>
                <w:b w:val="false"/>
                <w:i w:val="false"/>
                <w:color w:val="000000"/>
                <w:sz w:val="20"/>
              </w:rPr>
              <w:t xml:space="preserve">
N 93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5432,0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6908,9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балық шаруашылығын дамытудың </w:t>
            </w:r>
            <w:r>
              <w:br/>
            </w:r>
            <w:r>
              <w:rPr>
                <w:rFonts w:ascii="Times New Roman"/>
                <w:b w:val="false"/>
                <w:i w:val="false"/>
                <w:color w:val="000000"/>
                <w:sz w:val="20"/>
              </w:rPr>
              <w:t xml:space="preserve">
2004-2006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2003 жылғы 29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1344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Қор- </w:t>
            </w:r>
            <w:r>
              <w:br/>
            </w:r>
            <w:r>
              <w:rPr>
                <w:rFonts w:ascii="Times New Roman"/>
                <w:b w:val="false"/>
                <w:i w:val="false"/>
                <w:color w:val="000000"/>
                <w:sz w:val="20"/>
              </w:rPr>
              <w:t xml:space="preserve">
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Тұяқты жабайы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сирек кездесе- </w:t>
            </w:r>
            <w:r>
              <w:br/>
            </w:r>
            <w:r>
              <w:rPr>
                <w:rFonts w:ascii="Times New Roman"/>
                <w:b w:val="false"/>
                <w:i w:val="false"/>
                <w:color w:val="000000"/>
                <w:sz w:val="20"/>
              </w:rPr>
              <w:t xml:space="preserve">
тiн және </w:t>
            </w:r>
            <w:r>
              <w:br/>
            </w:r>
            <w:r>
              <w:rPr>
                <w:rFonts w:ascii="Times New Roman"/>
                <w:b w:val="false"/>
                <w:i w:val="false"/>
                <w:color w:val="000000"/>
                <w:sz w:val="20"/>
              </w:rPr>
              <w:t xml:space="preserve">
жойылып бара </w:t>
            </w:r>
            <w:r>
              <w:br/>
            </w:r>
            <w:r>
              <w:rPr>
                <w:rFonts w:ascii="Times New Roman"/>
                <w:b w:val="false"/>
                <w:i w:val="false"/>
                <w:color w:val="000000"/>
                <w:sz w:val="20"/>
              </w:rPr>
              <w:t xml:space="preserve">
жатқан түрлерi </w:t>
            </w:r>
            <w:r>
              <w:br/>
            </w:r>
            <w:r>
              <w:rPr>
                <w:rFonts w:ascii="Times New Roman"/>
                <w:b w:val="false"/>
                <w:i w:val="false"/>
                <w:color w:val="000000"/>
                <w:sz w:val="20"/>
              </w:rPr>
              <w:t xml:space="preserve">
мен киiктердi </w:t>
            </w:r>
            <w:r>
              <w:br/>
            </w:r>
            <w:r>
              <w:rPr>
                <w:rFonts w:ascii="Times New Roman"/>
                <w:b w:val="false"/>
                <w:i w:val="false"/>
                <w:color w:val="000000"/>
                <w:sz w:val="20"/>
              </w:rPr>
              <w:t xml:space="preserve">
сақтаудың және </w:t>
            </w:r>
            <w:r>
              <w:br/>
            </w:r>
            <w:r>
              <w:rPr>
                <w:rFonts w:ascii="Times New Roman"/>
                <w:b w:val="false"/>
                <w:i w:val="false"/>
                <w:color w:val="000000"/>
                <w:sz w:val="20"/>
              </w:rPr>
              <w:t xml:space="preserve">
қалпына келтi- </w:t>
            </w:r>
            <w:r>
              <w:br/>
            </w:r>
            <w:r>
              <w:rPr>
                <w:rFonts w:ascii="Times New Roman"/>
                <w:b w:val="false"/>
                <w:i w:val="false"/>
                <w:color w:val="000000"/>
                <w:sz w:val="20"/>
              </w:rPr>
              <w:t xml:space="preserve">
рудiң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2005 жылғы 25 </w:t>
            </w:r>
            <w:r>
              <w:br/>
            </w:r>
            <w:r>
              <w:rPr>
                <w:rFonts w:ascii="Times New Roman"/>
                <w:b w:val="false"/>
                <w:i w:val="false"/>
                <w:color w:val="000000"/>
                <w:sz w:val="20"/>
              </w:rPr>
              <w:t xml:space="preserve">
наурыздағы </w:t>
            </w:r>
            <w:r>
              <w:br/>
            </w:r>
            <w:r>
              <w:rPr>
                <w:rFonts w:ascii="Times New Roman"/>
                <w:b w:val="false"/>
                <w:i w:val="false"/>
                <w:color w:val="000000"/>
                <w:sz w:val="20"/>
              </w:rPr>
              <w:t xml:space="preserve">
N 267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БҒМ, СІМ, облыс әкімдері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"Жасыл Ел"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Yкіметiнiң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25 маусымдағы </w:t>
            </w:r>
            <w:r>
              <w:br/>
            </w:r>
            <w:r>
              <w:rPr>
                <w:rFonts w:ascii="Times New Roman"/>
                <w:b w:val="false"/>
                <w:i w:val="false"/>
                <w:color w:val="000000"/>
                <w:sz w:val="20"/>
              </w:rPr>
              <w:t xml:space="preserve">
N 632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БҒМ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4490,5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34909,9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18945,8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21911,6 </w:t>
            </w:r>
          </w:p>
        </w:tc>
      </w:tr>
      <w:tr>
        <w:trPr>
          <w:trHeight w:val="12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қолданыста- </w:t>
            </w:r>
            <w:r>
              <w:br/>
            </w:r>
            <w:r>
              <w:rPr>
                <w:rFonts w:ascii="Times New Roman"/>
                <w:b w:val="false"/>
                <w:i w:val="false"/>
                <w:color w:val="000000"/>
                <w:sz w:val="20"/>
              </w:rPr>
              <w:t xml:space="preserve">
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18945,8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21911,6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11054,3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12998,3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11054,3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12998,3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Еңбек және </w:t>
            </w:r>
            <w:r>
              <w:br/>
            </w:r>
            <w:r>
              <w:rPr>
                <w:rFonts w:ascii="Times New Roman"/>
                <w:b w:val="false"/>
                <w:i w:val="false"/>
                <w:color w:val="000000"/>
                <w:sz w:val="20"/>
              </w:rPr>
              <w:t>
</w:t>
            </w:r>
            <w:r>
              <w:rPr>
                <w:rFonts w:ascii="Times New Roman"/>
                <w:b/>
                <w:i w:val="false"/>
                <w:color w:val="000000"/>
                <w:sz w:val="20"/>
              </w:rPr>
              <w:t xml:space="preserve">халықты әлеуметтік қорғау министрлігі (213)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Көші-қон </w:t>
            </w:r>
            <w:r>
              <w:br/>
            </w:r>
            <w:r>
              <w:rPr>
                <w:rFonts w:ascii="Times New Roman"/>
                <w:b w:val="false"/>
                <w:i w:val="false"/>
                <w:color w:val="000000"/>
                <w:sz w:val="20"/>
              </w:rPr>
              <w:t xml:space="preserve">
саясатының </w:t>
            </w:r>
            <w:r>
              <w:br/>
            </w:r>
            <w:r>
              <w:rPr>
                <w:rFonts w:ascii="Times New Roman"/>
                <w:b w:val="false"/>
                <w:i w:val="false"/>
                <w:color w:val="000000"/>
                <w:sz w:val="20"/>
              </w:rPr>
              <w:t xml:space="preserve">
2001-2010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салалық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қаулысы 2001 </w:t>
            </w:r>
            <w:r>
              <w:br/>
            </w:r>
            <w:r>
              <w:rPr>
                <w:rFonts w:ascii="Times New Roman"/>
                <w:b w:val="false"/>
                <w:i w:val="false"/>
                <w:color w:val="000000"/>
                <w:sz w:val="20"/>
              </w:rPr>
              <w:t xml:space="preserve">
жылғы 29 қазандағы </w:t>
            </w:r>
            <w:r>
              <w:br/>
            </w:r>
            <w:r>
              <w:rPr>
                <w:rFonts w:ascii="Times New Roman"/>
                <w:b w:val="false"/>
                <w:i w:val="false"/>
                <w:color w:val="000000"/>
                <w:sz w:val="20"/>
              </w:rPr>
              <w:t xml:space="preserve">
N 1371)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әлеуметтiк </w:t>
            </w:r>
            <w:r>
              <w:br/>
            </w:r>
            <w:r>
              <w:rPr>
                <w:rFonts w:ascii="Times New Roman"/>
                <w:b w:val="false"/>
                <w:i w:val="false"/>
                <w:color w:val="000000"/>
                <w:sz w:val="20"/>
              </w:rPr>
              <w:t xml:space="preserve">
реформаларды </w:t>
            </w:r>
            <w:r>
              <w:br/>
            </w:r>
            <w:r>
              <w:rPr>
                <w:rFonts w:ascii="Times New Roman"/>
                <w:b w:val="false"/>
                <w:i w:val="false"/>
                <w:color w:val="000000"/>
                <w:sz w:val="20"/>
              </w:rPr>
              <w:t xml:space="preserve">
одан әрi </w:t>
            </w:r>
            <w:r>
              <w:br/>
            </w:r>
            <w:r>
              <w:rPr>
                <w:rFonts w:ascii="Times New Roman"/>
                <w:b w:val="false"/>
                <w:i w:val="false"/>
                <w:color w:val="000000"/>
                <w:sz w:val="20"/>
              </w:rPr>
              <w:t xml:space="preserve">
тереңдетудiң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30 </w:t>
            </w:r>
            <w:r>
              <w:br/>
            </w:r>
            <w:r>
              <w:rPr>
                <w:rFonts w:ascii="Times New Roman"/>
                <w:b w:val="false"/>
                <w:i w:val="false"/>
                <w:color w:val="000000"/>
                <w:sz w:val="20"/>
              </w:rPr>
              <w:t xml:space="preserve">
қарашадағы </w:t>
            </w:r>
            <w:r>
              <w:br/>
            </w:r>
            <w:r>
              <w:rPr>
                <w:rFonts w:ascii="Times New Roman"/>
                <w:b w:val="false"/>
                <w:i w:val="false"/>
                <w:color w:val="000000"/>
                <w:sz w:val="20"/>
              </w:rPr>
              <w:t xml:space="preserve">
N 1241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275793,5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342978,8 </w:t>
            </w:r>
          </w:p>
        </w:tc>
      </w:tr>
      <w:tr>
        <w:trPr>
          <w:trHeight w:val="3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халқын жұмыспен </w:t>
            </w:r>
            <w:r>
              <w:br/>
            </w:r>
            <w:r>
              <w:rPr>
                <w:rFonts w:ascii="Times New Roman"/>
                <w:b w:val="false"/>
                <w:i w:val="false"/>
                <w:color w:val="000000"/>
                <w:sz w:val="20"/>
              </w:rPr>
              <w:t xml:space="preserve">
қамтудың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Yкiметінiң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27 қаңтардағы </w:t>
            </w:r>
            <w:r>
              <w:br/>
            </w:r>
            <w:r>
              <w:rPr>
                <w:rFonts w:ascii="Times New Roman"/>
                <w:b w:val="false"/>
                <w:i w:val="false"/>
                <w:color w:val="000000"/>
                <w:sz w:val="20"/>
              </w:rPr>
              <w:t xml:space="preserve">
N 68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мүд- </w:t>
            </w:r>
            <w:r>
              <w:br/>
            </w:r>
            <w:r>
              <w:rPr>
                <w:rFonts w:ascii="Times New Roman"/>
                <w:b w:val="false"/>
                <w:i w:val="false"/>
                <w:color w:val="000000"/>
                <w:sz w:val="20"/>
              </w:rPr>
              <w:t xml:space="preserve">
делі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дармен </w:t>
            </w:r>
            <w:r>
              <w:br/>
            </w:r>
            <w:r>
              <w:rPr>
                <w:rFonts w:ascii="Times New Roman"/>
                <w:b w:val="false"/>
                <w:i w:val="false"/>
                <w:color w:val="000000"/>
                <w:sz w:val="20"/>
              </w:rPr>
              <w:t xml:space="preserve">
бір- </w:t>
            </w:r>
            <w:r>
              <w:br/>
            </w:r>
            <w:r>
              <w:rPr>
                <w:rFonts w:ascii="Times New Roman"/>
                <w:b w:val="false"/>
                <w:i w:val="false"/>
                <w:color w:val="000000"/>
                <w:sz w:val="20"/>
              </w:rPr>
              <w:t xml:space="preserve">
лесіп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 </w:t>
            </w:r>
            <w:r>
              <w:br/>
            </w:r>
            <w:r>
              <w:rPr>
                <w:rFonts w:ascii="Times New Roman"/>
                <w:b w:val="false"/>
                <w:i w:val="false"/>
                <w:color w:val="000000"/>
                <w:sz w:val="20"/>
              </w:rPr>
              <w:t xml:space="preserve">
ының еңбек қауiпсіздігін және еңбекті </w:t>
            </w:r>
            <w:r>
              <w:br/>
            </w:r>
            <w:r>
              <w:rPr>
                <w:rFonts w:ascii="Times New Roman"/>
                <w:b w:val="false"/>
                <w:i w:val="false"/>
                <w:color w:val="000000"/>
                <w:sz w:val="20"/>
              </w:rPr>
              <w:t xml:space="preserve">
қорғауды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етудiң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27 қаңтардағы </w:t>
            </w:r>
            <w:r>
              <w:br/>
            </w:r>
            <w:r>
              <w:rPr>
                <w:rFonts w:ascii="Times New Roman"/>
                <w:b w:val="false"/>
                <w:i w:val="false"/>
                <w:color w:val="000000"/>
                <w:sz w:val="20"/>
              </w:rPr>
              <w:t xml:space="preserve">
N 67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w:t>
            </w:r>
            <w:r>
              <w:br/>
            </w:r>
            <w:r>
              <w:rPr>
                <w:rFonts w:ascii="Times New Roman"/>
                <w:b w:val="false"/>
                <w:i w:val="false"/>
                <w:color w:val="000000"/>
                <w:sz w:val="20"/>
              </w:rPr>
              <w:t xml:space="preserve">
оңалтудың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w:t>
            </w:r>
            <w:r>
              <w:br/>
            </w:r>
            <w:r>
              <w:rPr>
                <w:rFonts w:ascii="Times New Roman"/>
                <w:b w:val="false"/>
                <w:i w:val="false"/>
                <w:color w:val="000000"/>
                <w:sz w:val="20"/>
              </w:rPr>
              <w:t xml:space="preserve">
6 қаңтардағы </w:t>
            </w:r>
            <w:r>
              <w:br/>
            </w:r>
            <w:r>
              <w:rPr>
                <w:rFonts w:ascii="Times New Roman"/>
                <w:b w:val="false"/>
                <w:i w:val="false"/>
                <w:color w:val="000000"/>
                <w:sz w:val="20"/>
              </w:rPr>
              <w:t xml:space="preserve">
N 17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275857,9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345084,9 </w:t>
            </w:r>
          </w:p>
        </w:tc>
      </w:tr>
      <w:tr>
        <w:trPr>
          <w:trHeight w:val="4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275857,9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345084,9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275857,9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345084,9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Көлік және коммуникация министрлігі (215)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транзит- </w:t>
            </w:r>
            <w:r>
              <w:br/>
            </w:r>
            <w:r>
              <w:rPr>
                <w:rFonts w:ascii="Times New Roman"/>
                <w:b w:val="false"/>
                <w:i w:val="false"/>
                <w:color w:val="000000"/>
                <w:sz w:val="20"/>
              </w:rPr>
              <w:t xml:space="preserve">
көлiк әлеуетiн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2004-2006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2003 жылғы 30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1351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СІМ, </w:t>
            </w:r>
            <w:r>
              <w:br/>
            </w:r>
            <w:r>
              <w:rPr>
                <w:rFonts w:ascii="Times New Roman"/>
                <w:b w:val="false"/>
                <w:i w:val="false"/>
                <w:color w:val="000000"/>
                <w:sz w:val="20"/>
              </w:rPr>
              <w:t xml:space="preserve">
Қаржымині, </w:t>
            </w:r>
            <w:r>
              <w:br/>
            </w:r>
            <w:r>
              <w:rPr>
                <w:rFonts w:ascii="Times New Roman"/>
                <w:b w:val="false"/>
                <w:i w:val="false"/>
                <w:color w:val="000000"/>
                <w:sz w:val="20"/>
              </w:rPr>
              <w:t xml:space="preserve">
Ұлт- </w:t>
            </w:r>
            <w:r>
              <w:br/>
            </w:r>
            <w:r>
              <w:rPr>
                <w:rFonts w:ascii="Times New Roman"/>
                <w:b w:val="false"/>
                <w:i w:val="false"/>
                <w:color w:val="000000"/>
                <w:sz w:val="20"/>
              </w:rPr>
              <w:t xml:space="preserve">
банк </w:t>
            </w:r>
            <w:r>
              <w:br/>
            </w:r>
            <w:r>
              <w:rPr>
                <w:rFonts w:ascii="Times New Roman"/>
                <w:b w:val="false"/>
                <w:i w:val="false"/>
                <w:color w:val="000000"/>
                <w:sz w:val="20"/>
              </w:rPr>
              <w:t xml:space="preserve">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темiр жол </w:t>
            </w:r>
            <w:r>
              <w:br/>
            </w:r>
            <w:r>
              <w:rPr>
                <w:rFonts w:ascii="Times New Roman"/>
                <w:b w:val="false"/>
                <w:i w:val="false"/>
                <w:color w:val="000000"/>
                <w:sz w:val="20"/>
              </w:rPr>
              <w:t xml:space="preserve">
көлiгін қайта </w:t>
            </w:r>
            <w:r>
              <w:br/>
            </w:r>
            <w:r>
              <w:rPr>
                <w:rFonts w:ascii="Times New Roman"/>
                <w:b w:val="false"/>
                <w:i w:val="false"/>
                <w:color w:val="000000"/>
                <w:sz w:val="20"/>
              </w:rPr>
              <w:t xml:space="preserve">
құрылымдаудың </w:t>
            </w:r>
            <w:r>
              <w:br/>
            </w:r>
            <w:r>
              <w:rPr>
                <w:rFonts w:ascii="Times New Roman"/>
                <w:b w:val="false"/>
                <w:i w:val="false"/>
                <w:color w:val="000000"/>
                <w:sz w:val="20"/>
              </w:rPr>
              <w:t xml:space="preserve">
2004-2006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6 ақпандағы </w:t>
            </w:r>
            <w:r>
              <w:br/>
            </w:r>
            <w:r>
              <w:rPr>
                <w:rFonts w:ascii="Times New Roman"/>
                <w:b w:val="false"/>
                <w:i w:val="false"/>
                <w:color w:val="000000"/>
                <w:sz w:val="20"/>
              </w:rPr>
              <w:t xml:space="preserve">
N 145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теңіз </w:t>
            </w:r>
            <w:r>
              <w:br/>
            </w:r>
            <w:r>
              <w:rPr>
                <w:rFonts w:ascii="Times New Roman"/>
                <w:b w:val="false"/>
                <w:i w:val="false"/>
                <w:color w:val="000000"/>
                <w:sz w:val="20"/>
              </w:rPr>
              <w:t xml:space="preserve">
сауда флотын </w:t>
            </w:r>
            <w:r>
              <w:br/>
            </w:r>
            <w:r>
              <w:rPr>
                <w:rFonts w:ascii="Times New Roman"/>
                <w:b w:val="false"/>
                <w:i w:val="false"/>
                <w:color w:val="000000"/>
                <w:sz w:val="20"/>
              </w:rPr>
              <w:t xml:space="preserve">
құрудың </w:t>
            </w:r>
            <w:r>
              <w:br/>
            </w:r>
            <w:r>
              <w:rPr>
                <w:rFonts w:ascii="Times New Roman"/>
                <w:b w:val="false"/>
                <w:i w:val="false"/>
                <w:color w:val="000000"/>
                <w:sz w:val="20"/>
              </w:rPr>
              <w:t xml:space="preserve">
2004-2006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13 шілдедегі </w:t>
            </w:r>
            <w:r>
              <w:br/>
            </w:r>
            <w:r>
              <w:rPr>
                <w:rFonts w:ascii="Times New Roman"/>
                <w:b w:val="false"/>
                <w:i w:val="false"/>
                <w:color w:val="000000"/>
                <w:sz w:val="20"/>
              </w:rPr>
              <w:t xml:space="preserve">
N 763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Теңіз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флоты" </w:t>
            </w:r>
            <w:r>
              <w:br/>
            </w:r>
            <w:r>
              <w:rPr>
                <w:rFonts w:ascii="Times New Roman"/>
                <w:b w:val="false"/>
                <w:i w:val="false"/>
                <w:color w:val="000000"/>
                <w:sz w:val="20"/>
              </w:rPr>
              <w:t xml:space="preserve">
ҰТҚК </w:t>
            </w:r>
            <w:r>
              <w:br/>
            </w:r>
            <w:r>
              <w:rPr>
                <w:rFonts w:ascii="Times New Roman"/>
                <w:b w:val="false"/>
                <w:i w:val="false"/>
                <w:color w:val="000000"/>
                <w:sz w:val="20"/>
              </w:rPr>
              <w:t xml:space="preserve">
ЖАҚ, </w:t>
            </w:r>
            <w:r>
              <w:br/>
            </w:r>
            <w:r>
              <w:rPr>
                <w:rFonts w:ascii="Times New Roman"/>
                <w:b w:val="false"/>
                <w:i w:val="false"/>
                <w:color w:val="000000"/>
                <w:sz w:val="20"/>
              </w:rPr>
              <w:t xml:space="preserve">
"Қаз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Газ" </w:t>
            </w:r>
            <w:r>
              <w:br/>
            </w:r>
            <w:r>
              <w:rPr>
                <w:rFonts w:ascii="Times New Roman"/>
                <w:b w:val="false"/>
                <w:i w:val="false"/>
                <w:color w:val="000000"/>
                <w:sz w:val="20"/>
              </w:rPr>
              <w:t xml:space="preserve">
ҰК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саласын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2006-2012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Yкiметiнің </w:t>
            </w:r>
            <w:r>
              <w:br/>
            </w:r>
            <w:r>
              <w:rPr>
                <w:rFonts w:ascii="Times New Roman"/>
                <w:b w:val="false"/>
                <w:i w:val="false"/>
                <w:color w:val="000000"/>
                <w:sz w:val="20"/>
              </w:rPr>
              <w:t xml:space="preserve">
2005 жылғы 9 желтоқсандағы N 1227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2012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62273,6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w:t>
            </w:r>
            <w:r>
              <w:br/>
            </w:r>
            <w:r>
              <w:rPr>
                <w:rFonts w:ascii="Times New Roman"/>
                <w:b w:val="false"/>
                <w:i w:val="false"/>
                <w:color w:val="000000"/>
                <w:sz w:val="20"/>
              </w:rPr>
              <w:t xml:space="preserve">
авиация саласын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2006 жылғы 30 маусымдағы N 632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5656,5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(секторалдық) бағдарламалар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көліктерді дамытудың  2006-2012 жыл- </w:t>
            </w:r>
            <w:r>
              <w:br/>
            </w:r>
            <w:r>
              <w:rPr>
                <w:rFonts w:ascii="Times New Roman"/>
                <w:b w:val="false"/>
                <w:i w:val="false"/>
                <w:color w:val="000000"/>
                <w:sz w:val="20"/>
              </w:rPr>
              <w:t xml:space="preserve">
дарға арналған </w:t>
            </w:r>
            <w:r>
              <w:br/>
            </w:r>
            <w:r>
              <w:rPr>
                <w:rFonts w:ascii="Times New Roman"/>
                <w:b w:val="false"/>
                <w:i w:val="false"/>
                <w:color w:val="000000"/>
                <w:sz w:val="20"/>
              </w:rPr>
              <w:t xml:space="preserve">
бағдарламасы (Қазақстан Республикасы Үкіметінің 2006 жылғы 31 наурыздағы N 222 қаулысына сәйкес әзір- </w:t>
            </w:r>
            <w:r>
              <w:br/>
            </w:r>
            <w:r>
              <w:rPr>
                <w:rFonts w:ascii="Times New Roman"/>
                <w:b w:val="false"/>
                <w:i w:val="false"/>
                <w:color w:val="000000"/>
                <w:sz w:val="20"/>
              </w:rPr>
              <w:t xml:space="preserve">
ленеді)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2012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11175,9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78268,5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11175,9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78268,5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11175,9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78268,5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әзiрленетiн- </w:t>
            </w:r>
            <w:r>
              <w:br/>
            </w:r>
            <w:r>
              <w:rPr>
                <w:rFonts w:ascii="Times New Roman"/>
                <w:b w:val="false"/>
                <w:i w:val="false"/>
                <w:color w:val="000000"/>
                <w:sz w:val="20"/>
              </w:rPr>
              <w:t xml:space="preserve">
дері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 xml:space="preserve">Қаржы министрлігі (217)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кеден қызметін дамытудың 2004-2006 жылдарға арналған бағдарламасы (Қазақстан Республикасы Үкіметінің 2003 жылғы 3 қазандағы N 1019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4218,0 </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4218,0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4218,0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4218,0 </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 және бюджеттік жоспарлау министрлігі (220)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қалаларды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2004-2006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Yкiметінің </w:t>
            </w:r>
            <w:r>
              <w:br/>
            </w:r>
            <w:r>
              <w:rPr>
                <w:rFonts w:ascii="Times New Roman"/>
                <w:b w:val="false"/>
                <w:i w:val="false"/>
                <w:color w:val="000000"/>
                <w:sz w:val="20"/>
              </w:rPr>
              <w:t xml:space="preserve">
2003 жылғы 31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1389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мүд- </w:t>
            </w:r>
            <w:r>
              <w:br/>
            </w:r>
            <w:r>
              <w:rPr>
                <w:rFonts w:ascii="Times New Roman"/>
                <w:b w:val="false"/>
                <w:i w:val="false"/>
                <w:color w:val="000000"/>
                <w:sz w:val="20"/>
              </w:rPr>
              <w:t xml:space="preserve">
делі </w:t>
            </w:r>
            <w:r>
              <w:br/>
            </w:r>
            <w:r>
              <w:rPr>
                <w:rFonts w:ascii="Times New Roman"/>
                <w:b w:val="false"/>
                <w:i w:val="false"/>
                <w:color w:val="000000"/>
                <w:sz w:val="20"/>
              </w:rPr>
              <w:t xml:space="preserve">
мини- </w:t>
            </w:r>
            <w:r>
              <w:br/>
            </w:r>
            <w:r>
              <w:rPr>
                <w:rFonts w:ascii="Times New Roman"/>
                <w:b w:val="false"/>
                <w:i w:val="false"/>
                <w:color w:val="000000"/>
                <w:sz w:val="20"/>
              </w:rPr>
              <w:t xml:space="preserve">
стр- </w:t>
            </w:r>
            <w:r>
              <w:br/>
            </w:r>
            <w:r>
              <w:rPr>
                <w:rFonts w:ascii="Times New Roman"/>
                <w:b w:val="false"/>
                <w:i w:val="false"/>
                <w:color w:val="000000"/>
                <w:sz w:val="20"/>
              </w:rPr>
              <w:t xml:space="preserve">
ліктер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ведом- </w:t>
            </w:r>
            <w:r>
              <w:br/>
            </w:r>
            <w:r>
              <w:rPr>
                <w:rFonts w:ascii="Times New Roman"/>
                <w:b w:val="false"/>
                <w:i w:val="false"/>
                <w:color w:val="000000"/>
                <w:sz w:val="20"/>
              </w:rPr>
              <w:t xml:space="preserve">
ство- </w:t>
            </w:r>
            <w:r>
              <w:br/>
            </w:r>
            <w:r>
              <w:rPr>
                <w:rFonts w:ascii="Times New Roman"/>
                <w:b w:val="false"/>
                <w:i w:val="false"/>
                <w:color w:val="000000"/>
                <w:sz w:val="20"/>
              </w:rPr>
              <w:t xml:space="preserve">
лар,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өңiрiнiң </w:t>
            </w:r>
            <w:r>
              <w:br/>
            </w:r>
            <w:r>
              <w:rPr>
                <w:rFonts w:ascii="Times New Roman"/>
                <w:b w:val="false"/>
                <w:i w:val="false"/>
                <w:color w:val="000000"/>
                <w:sz w:val="20"/>
              </w:rPr>
              <w:t xml:space="preserve">
проблемаларын </w:t>
            </w:r>
            <w:r>
              <w:br/>
            </w:r>
            <w:r>
              <w:rPr>
                <w:rFonts w:ascii="Times New Roman"/>
                <w:b w:val="false"/>
                <w:i w:val="false"/>
                <w:color w:val="000000"/>
                <w:sz w:val="20"/>
              </w:rPr>
              <w:t xml:space="preserve">
кешендi шешу </w:t>
            </w:r>
            <w:r>
              <w:br/>
            </w:r>
            <w:r>
              <w:rPr>
                <w:rFonts w:ascii="Times New Roman"/>
                <w:b w:val="false"/>
                <w:i w:val="false"/>
                <w:color w:val="000000"/>
                <w:sz w:val="20"/>
              </w:rPr>
              <w:t xml:space="preserve">
жөнiндегі </w:t>
            </w:r>
            <w:r>
              <w:br/>
            </w:r>
            <w:r>
              <w:rPr>
                <w:rFonts w:ascii="Times New Roman"/>
                <w:b w:val="false"/>
                <w:i w:val="false"/>
                <w:color w:val="000000"/>
                <w:sz w:val="20"/>
              </w:rPr>
              <w:t xml:space="preserve">
2004-2006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7 мамырдағы </w:t>
            </w:r>
            <w:r>
              <w:br/>
            </w:r>
            <w:r>
              <w:rPr>
                <w:rFonts w:ascii="Times New Roman"/>
                <w:b w:val="false"/>
                <w:i w:val="false"/>
                <w:color w:val="000000"/>
                <w:sz w:val="20"/>
              </w:rPr>
              <w:t xml:space="preserve">
N 520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7814,4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бағалы қағаздар </w:t>
            </w:r>
            <w:r>
              <w:br/>
            </w:r>
            <w:r>
              <w:rPr>
                <w:rFonts w:ascii="Times New Roman"/>
                <w:b w:val="false"/>
                <w:i w:val="false"/>
                <w:color w:val="000000"/>
                <w:sz w:val="20"/>
              </w:rPr>
              <w:t xml:space="preserve">
рыногын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24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1385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ҚМ,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Банк </w:t>
            </w:r>
            <w:r>
              <w:br/>
            </w:r>
            <w:r>
              <w:rPr>
                <w:rFonts w:ascii="Times New Roman"/>
                <w:b w:val="false"/>
                <w:i w:val="false"/>
                <w:color w:val="000000"/>
                <w:sz w:val="20"/>
              </w:rPr>
              <w:t xml:space="preserve">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көлеңкелі </w:t>
            </w:r>
            <w:r>
              <w:br/>
            </w:r>
            <w:r>
              <w:rPr>
                <w:rFonts w:ascii="Times New Roman"/>
                <w:b w:val="false"/>
                <w:i w:val="false"/>
                <w:color w:val="000000"/>
                <w:sz w:val="20"/>
              </w:rPr>
              <w:t xml:space="preserve">
экономиканың </w:t>
            </w:r>
            <w:r>
              <w:br/>
            </w:r>
            <w:r>
              <w:rPr>
                <w:rFonts w:ascii="Times New Roman"/>
                <w:b w:val="false"/>
                <w:i w:val="false"/>
                <w:color w:val="000000"/>
                <w:sz w:val="20"/>
              </w:rPr>
              <w:t xml:space="preserve">
мөлшерін </w:t>
            </w:r>
            <w:r>
              <w:br/>
            </w:r>
            <w:r>
              <w:rPr>
                <w:rFonts w:ascii="Times New Roman"/>
                <w:b w:val="false"/>
                <w:i w:val="false"/>
                <w:color w:val="000000"/>
                <w:sz w:val="20"/>
              </w:rPr>
              <w:t xml:space="preserve">
қысқарту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саясат пен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шараларының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негізгі бағыттары"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Үкіметінің </w:t>
            </w:r>
            <w:r>
              <w:br/>
            </w:r>
            <w:r>
              <w:rPr>
                <w:rFonts w:ascii="Times New Roman"/>
                <w:b w:val="false"/>
                <w:i w:val="false"/>
                <w:color w:val="000000"/>
                <w:sz w:val="20"/>
              </w:rPr>
              <w:t xml:space="preserve">
2005 жылғы 30 қыркүйектегі </w:t>
            </w:r>
            <w:r>
              <w:br/>
            </w:r>
            <w:r>
              <w:rPr>
                <w:rFonts w:ascii="Times New Roman"/>
                <w:b w:val="false"/>
                <w:i w:val="false"/>
                <w:color w:val="000000"/>
                <w:sz w:val="20"/>
              </w:rPr>
              <w:t xml:space="preserve">
N 969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ЭЖСКА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Семей қаласын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даму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Үкіметінің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25 тамыздағы </w:t>
            </w:r>
            <w:r>
              <w:br/>
            </w:r>
            <w:r>
              <w:rPr>
                <w:rFonts w:ascii="Times New Roman"/>
                <w:b w:val="false"/>
                <w:i w:val="false"/>
                <w:color w:val="000000"/>
                <w:sz w:val="20"/>
              </w:rPr>
              <w:t xml:space="preserve">
N 874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2015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ШҚО </w:t>
            </w:r>
            <w:r>
              <w:br/>
            </w:r>
            <w:r>
              <w:rPr>
                <w:rFonts w:ascii="Times New Roman"/>
                <w:b w:val="false"/>
                <w:i w:val="false"/>
                <w:color w:val="000000"/>
                <w:sz w:val="20"/>
              </w:rPr>
              <w:t xml:space="preserve">
әкімі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4608,3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Семей </w:t>
            </w:r>
            <w:r>
              <w:br/>
            </w:r>
            <w:r>
              <w:rPr>
                <w:rFonts w:ascii="Times New Roman"/>
                <w:b w:val="false"/>
                <w:i w:val="false"/>
                <w:color w:val="000000"/>
                <w:sz w:val="20"/>
              </w:rPr>
              <w:t xml:space="preserve">
ядролық </w:t>
            </w:r>
            <w:r>
              <w:br/>
            </w:r>
            <w:r>
              <w:rPr>
                <w:rFonts w:ascii="Times New Roman"/>
                <w:b w:val="false"/>
                <w:i w:val="false"/>
                <w:color w:val="000000"/>
                <w:sz w:val="20"/>
              </w:rPr>
              <w:t xml:space="preserve">
полигонының </w:t>
            </w:r>
            <w:r>
              <w:br/>
            </w:r>
            <w:r>
              <w:rPr>
                <w:rFonts w:ascii="Times New Roman"/>
                <w:b w:val="false"/>
                <w:i w:val="false"/>
                <w:color w:val="000000"/>
                <w:sz w:val="20"/>
              </w:rPr>
              <w:t xml:space="preserve">
проблемаларын </w:t>
            </w:r>
            <w:r>
              <w:br/>
            </w:r>
            <w:r>
              <w:rPr>
                <w:rFonts w:ascii="Times New Roman"/>
                <w:b w:val="false"/>
                <w:i w:val="false"/>
                <w:color w:val="000000"/>
                <w:sz w:val="20"/>
              </w:rPr>
              <w:t xml:space="preserve">
кешенді шешу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 (Қазақстан Республикасы Үкіметінің 2005 жылғы 20 қыркүйектегі N 927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1634,3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2518,0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(секторалдық) бағдарламалар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аумақтық </w:t>
            </w:r>
            <w:r>
              <w:br/>
            </w:r>
            <w:r>
              <w:rPr>
                <w:rFonts w:ascii="Times New Roman"/>
                <w:b w:val="false"/>
                <w:i w:val="false"/>
                <w:color w:val="000000"/>
                <w:sz w:val="20"/>
              </w:rPr>
              <w:t xml:space="preserve">
дамуының 2015 </w:t>
            </w:r>
            <w:r>
              <w:br/>
            </w:r>
            <w:r>
              <w:rPr>
                <w:rFonts w:ascii="Times New Roman"/>
                <w:b w:val="false"/>
                <w:i w:val="false"/>
                <w:color w:val="000000"/>
                <w:sz w:val="20"/>
              </w:rPr>
              <w:t xml:space="preserve">
жылға дейiнгi </w:t>
            </w:r>
            <w:r>
              <w:br/>
            </w:r>
            <w:r>
              <w:rPr>
                <w:rFonts w:ascii="Times New Roman"/>
                <w:b w:val="false"/>
                <w:i w:val="false"/>
                <w:color w:val="000000"/>
                <w:sz w:val="20"/>
              </w:rPr>
              <w:t xml:space="preserve">
кезеңге арналған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Yкiметінiң </w:t>
            </w:r>
            <w:r>
              <w:br/>
            </w:r>
            <w:r>
              <w:rPr>
                <w:rFonts w:ascii="Times New Roman"/>
                <w:b w:val="false"/>
                <w:i w:val="false"/>
                <w:color w:val="000000"/>
                <w:sz w:val="20"/>
              </w:rPr>
              <w:t xml:space="preserve">
2006 жылғы </w:t>
            </w:r>
            <w:r>
              <w:br/>
            </w:r>
            <w:r>
              <w:rPr>
                <w:rFonts w:ascii="Times New Roman"/>
                <w:b w:val="false"/>
                <w:i w:val="false"/>
                <w:color w:val="000000"/>
                <w:sz w:val="20"/>
              </w:rPr>
              <w:t xml:space="preserve">
31 наурыздағы N 222 қаулысының 102 тармағына сәйкес </w:t>
            </w:r>
            <w:r>
              <w:br/>
            </w:r>
            <w:r>
              <w:rPr>
                <w:rFonts w:ascii="Times New Roman"/>
                <w:b w:val="false"/>
                <w:i w:val="false"/>
                <w:color w:val="000000"/>
                <w:sz w:val="20"/>
              </w:rPr>
              <w:t xml:space="preserve">
әзiрленедi)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2015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мүлiкті басқарудың және жекеше- </w:t>
            </w:r>
            <w:r>
              <w:br/>
            </w:r>
            <w:r>
              <w:rPr>
                <w:rFonts w:ascii="Times New Roman"/>
                <w:b w:val="false"/>
                <w:i w:val="false"/>
                <w:color w:val="000000"/>
                <w:sz w:val="20"/>
              </w:rPr>
              <w:t xml:space="preserve">
лендiрудiң </w:t>
            </w:r>
            <w:r>
              <w:br/>
            </w:r>
            <w:r>
              <w:rPr>
                <w:rFonts w:ascii="Times New Roman"/>
                <w:b w:val="false"/>
                <w:i w:val="false"/>
                <w:color w:val="000000"/>
                <w:sz w:val="20"/>
              </w:rPr>
              <w:t xml:space="preserve">
тиiмдiлiгін </w:t>
            </w:r>
            <w:r>
              <w:br/>
            </w:r>
            <w:r>
              <w:rPr>
                <w:rFonts w:ascii="Times New Roman"/>
                <w:b w:val="false"/>
                <w:i w:val="false"/>
                <w:color w:val="000000"/>
                <w:sz w:val="20"/>
              </w:rPr>
              <w:t xml:space="preserve">
арттырудың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мүліктi басқа- </w:t>
            </w:r>
            <w:r>
              <w:br/>
            </w:r>
            <w:r>
              <w:rPr>
                <w:rFonts w:ascii="Times New Roman"/>
                <w:b w:val="false"/>
                <w:i w:val="false"/>
                <w:color w:val="000000"/>
                <w:sz w:val="20"/>
              </w:rPr>
              <w:t xml:space="preserve">
рудың және жекешелендiрудiң тиiмдiлігін </w:t>
            </w:r>
            <w:r>
              <w:br/>
            </w:r>
            <w:r>
              <w:rPr>
                <w:rFonts w:ascii="Times New Roman"/>
                <w:b w:val="false"/>
                <w:i w:val="false"/>
                <w:color w:val="000000"/>
                <w:sz w:val="20"/>
              </w:rPr>
              <w:t xml:space="preserve">
арттырудың </w:t>
            </w:r>
            <w:r>
              <w:br/>
            </w:r>
            <w:r>
              <w:rPr>
                <w:rFonts w:ascii="Times New Roman"/>
                <w:b w:val="false"/>
                <w:i w:val="false"/>
                <w:color w:val="000000"/>
                <w:sz w:val="20"/>
              </w:rPr>
              <w:t xml:space="preserve">
2003-2005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салалық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iске асыру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жоспарының </w:t>
            </w:r>
            <w:r>
              <w:br/>
            </w:r>
            <w:r>
              <w:rPr>
                <w:rFonts w:ascii="Times New Roman"/>
                <w:b w:val="false"/>
                <w:i w:val="false"/>
                <w:color w:val="000000"/>
                <w:sz w:val="20"/>
              </w:rPr>
              <w:t xml:space="preserve">
1.6-тармағына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әзiрленедi,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31 мамырдағы </w:t>
            </w:r>
            <w:r>
              <w:br/>
            </w:r>
            <w:r>
              <w:rPr>
                <w:rFonts w:ascii="Times New Roman"/>
                <w:b w:val="false"/>
                <w:i w:val="false"/>
                <w:color w:val="000000"/>
                <w:sz w:val="20"/>
              </w:rPr>
              <w:t xml:space="preserve">
N 538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10498,7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10890,1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әзiрленетiн- </w:t>
            </w:r>
            <w:r>
              <w:br/>
            </w:r>
            <w:r>
              <w:rPr>
                <w:rFonts w:ascii="Times New Roman"/>
                <w:b w:val="false"/>
                <w:i w:val="false"/>
                <w:color w:val="000000"/>
                <w:sz w:val="20"/>
              </w:rPr>
              <w:t xml:space="preserve">
дері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10498,7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10890,1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қолданыста- </w:t>
            </w:r>
            <w:r>
              <w:br/>
            </w:r>
            <w:r>
              <w:rPr>
                <w:rFonts w:ascii="Times New Roman"/>
                <w:b w:val="false"/>
                <w:i w:val="false"/>
                <w:color w:val="000000"/>
                <w:sz w:val="20"/>
              </w:rPr>
              <w:t xml:space="preserve">
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10498,7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10890,1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әзiрленетiн- </w:t>
            </w:r>
            <w:r>
              <w:br/>
            </w:r>
            <w:r>
              <w:rPr>
                <w:rFonts w:ascii="Times New Roman"/>
                <w:b w:val="false"/>
                <w:i w:val="false"/>
                <w:color w:val="000000"/>
                <w:sz w:val="20"/>
              </w:rPr>
              <w:t xml:space="preserve">
дері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w:t>
            </w:r>
            <w:r>
              <w:br/>
            </w:r>
            <w:r>
              <w:rPr>
                <w:rFonts w:ascii="Times New Roman"/>
                <w:b w:val="false"/>
                <w:i w:val="false"/>
                <w:color w:val="000000"/>
                <w:sz w:val="20"/>
              </w:rPr>
              <w:t>
</w:t>
            </w:r>
            <w:r>
              <w:rPr>
                <w:rFonts w:ascii="Times New Roman"/>
                <w:b/>
                <w:i w:val="false"/>
                <w:color w:val="000000"/>
                <w:sz w:val="20"/>
              </w:rPr>
              <w:t xml:space="preserve">Әдiлет министрлігі (221)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қылмыстық- </w:t>
            </w:r>
            <w:r>
              <w:br/>
            </w:r>
            <w:r>
              <w:rPr>
                <w:rFonts w:ascii="Times New Roman"/>
                <w:b w:val="false"/>
                <w:i w:val="false"/>
                <w:color w:val="000000"/>
                <w:sz w:val="20"/>
              </w:rPr>
              <w:t xml:space="preserve">
атқару жүйесiн </w:t>
            </w:r>
            <w:r>
              <w:br/>
            </w:r>
            <w:r>
              <w:rPr>
                <w:rFonts w:ascii="Times New Roman"/>
                <w:b w:val="false"/>
                <w:i w:val="false"/>
                <w:color w:val="000000"/>
                <w:sz w:val="20"/>
              </w:rPr>
              <w:t xml:space="preserve">
одан әрi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2004-2006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2003 жылғы 31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1376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r>
              <w:br/>
            </w:r>
            <w:r>
              <w:rPr>
                <w:rFonts w:ascii="Times New Roman"/>
                <w:b w:val="false"/>
                <w:i w:val="false"/>
                <w:color w:val="000000"/>
                <w:sz w:val="20"/>
              </w:rPr>
              <w:t xml:space="preserve">
ДСМ, </w:t>
            </w:r>
            <w:r>
              <w:br/>
            </w:r>
            <w:r>
              <w:rPr>
                <w:rFonts w:ascii="Times New Roman"/>
                <w:b w:val="false"/>
                <w:i w:val="false"/>
                <w:color w:val="000000"/>
                <w:sz w:val="20"/>
              </w:rPr>
              <w:t xml:space="preserve">
ИСМ, </w:t>
            </w:r>
            <w:r>
              <w:br/>
            </w:r>
            <w:r>
              <w:rPr>
                <w:rFonts w:ascii="Times New Roman"/>
                <w:b w:val="false"/>
                <w:i w:val="false"/>
                <w:color w:val="000000"/>
                <w:sz w:val="20"/>
              </w:rPr>
              <w:t xml:space="preserve">
ІІМ, </w:t>
            </w:r>
            <w:r>
              <w:br/>
            </w:r>
            <w:r>
              <w:rPr>
                <w:rFonts w:ascii="Times New Roman"/>
                <w:b w:val="false"/>
                <w:i w:val="false"/>
                <w:color w:val="000000"/>
                <w:sz w:val="20"/>
              </w:rPr>
              <w:t xml:space="preserve">
СІМ, </w:t>
            </w:r>
            <w:r>
              <w:br/>
            </w:r>
            <w:r>
              <w:rPr>
                <w:rFonts w:ascii="Times New Roman"/>
                <w:b w:val="false"/>
                <w:i w:val="false"/>
                <w:color w:val="000000"/>
                <w:sz w:val="20"/>
              </w:rPr>
              <w:t xml:space="preserve">
ҚМ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2387,3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жұмысы, </w:t>
            </w:r>
            <w:r>
              <w:br/>
            </w:r>
            <w:r>
              <w:rPr>
                <w:rFonts w:ascii="Times New Roman"/>
                <w:b w:val="false"/>
                <w:i w:val="false"/>
                <w:color w:val="000000"/>
                <w:sz w:val="20"/>
              </w:rPr>
              <w:t xml:space="preserve">
құқықтық мәдениетті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азаматтарды </w:t>
            </w:r>
            <w:r>
              <w:br/>
            </w:r>
            <w:r>
              <w:rPr>
                <w:rFonts w:ascii="Times New Roman"/>
                <w:b w:val="false"/>
                <w:i w:val="false"/>
                <w:color w:val="000000"/>
                <w:sz w:val="20"/>
              </w:rPr>
              <w:t xml:space="preserve">
құқықтық оқытумен </w:t>
            </w:r>
            <w:r>
              <w:br/>
            </w:r>
            <w:r>
              <w:rPr>
                <w:rFonts w:ascii="Times New Roman"/>
                <w:b w:val="false"/>
                <w:i w:val="false"/>
                <w:color w:val="000000"/>
                <w:sz w:val="20"/>
              </w:rPr>
              <w:t xml:space="preserve">
тәрбиелеу </w:t>
            </w:r>
            <w:r>
              <w:br/>
            </w:r>
            <w:r>
              <w:rPr>
                <w:rFonts w:ascii="Times New Roman"/>
                <w:b w:val="false"/>
                <w:i w:val="false"/>
                <w:color w:val="000000"/>
                <w:sz w:val="20"/>
              </w:rPr>
              <w:t xml:space="preserve">
жөнiндегі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24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1382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r>
              <w:br/>
            </w:r>
            <w:r>
              <w:rPr>
                <w:rFonts w:ascii="Times New Roman"/>
                <w:b w:val="false"/>
                <w:i w:val="false"/>
                <w:color w:val="000000"/>
                <w:sz w:val="20"/>
              </w:rPr>
              <w:t xml:space="preserve">
ІІМ, </w:t>
            </w:r>
            <w:r>
              <w:br/>
            </w:r>
            <w:r>
              <w:rPr>
                <w:rFonts w:ascii="Times New Roman"/>
                <w:b w:val="false"/>
                <w:i w:val="false"/>
                <w:color w:val="000000"/>
                <w:sz w:val="20"/>
              </w:rPr>
              <w:t xml:space="preserve">
МАМ, </w:t>
            </w:r>
            <w:r>
              <w:br/>
            </w:r>
            <w:r>
              <w:rPr>
                <w:rFonts w:ascii="Times New Roman"/>
                <w:b w:val="false"/>
                <w:i w:val="false"/>
                <w:color w:val="000000"/>
                <w:sz w:val="20"/>
              </w:rPr>
              <w:t xml:space="preserve">
БҒМ, </w:t>
            </w:r>
            <w:r>
              <w:br/>
            </w:r>
            <w:r>
              <w:rPr>
                <w:rFonts w:ascii="Times New Roman"/>
                <w:b w:val="false"/>
                <w:i w:val="false"/>
                <w:color w:val="000000"/>
                <w:sz w:val="20"/>
              </w:rPr>
              <w:t xml:space="preserve">
ЖС </w:t>
            </w:r>
            <w:r>
              <w:br/>
            </w:r>
            <w:r>
              <w:rPr>
                <w:rFonts w:ascii="Times New Roman"/>
                <w:b w:val="false"/>
                <w:i w:val="false"/>
                <w:color w:val="000000"/>
                <w:sz w:val="20"/>
              </w:rPr>
              <w:t xml:space="preserve">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БП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қолданыста- </w:t>
            </w:r>
            <w:r>
              <w:br/>
            </w:r>
            <w:r>
              <w:rPr>
                <w:rFonts w:ascii="Times New Roman"/>
                <w:b w:val="false"/>
                <w:i w:val="false"/>
                <w:color w:val="000000"/>
                <w:sz w:val="20"/>
              </w:rPr>
              <w:t xml:space="preserve">
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2445,3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Бiлiм және ғылым министрлігі (225)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Республикасын-да ғарыш саласын дамытудың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Президентiнiң </w:t>
            </w:r>
            <w:r>
              <w:br/>
            </w:r>
            <w:r>
              <w:rPr>
                <w:rFonts w:ascii="Times New Roman"/>
                <w:b w:val="false"/>
                <w:i w:val="false"/>
                <w:color w:val="000000"/>
                <w:sz w:val="20"/>
              </w:rPr>
              <w:t xml:space="preserve">
2005 жылғы 25 </w:t>
            </w:r>
            <w:r>
              <w:br/>
            </w:r>
            <w:r>
              <w:rPr>
                <w:rFonts w:ascii="Times New Roman"/>
                <w:b w:val="false"/>
                <w:i w:val="false"/>
                <w:color w:val="000000"/>
                <w:sz w:val="20"/>
              </w:rPr>
              <w:t xml:space="preserve">
қаңтардағы </w:t>
            </w:r>
            <w:r>
              <w:br/>
            </w:r>
            <w:r>
              <w:rPr>
                <w:rFonts w:ascii="Times New Roman"/>
                <w:b w:val="false"/>
                <w:i w:val="false"/>
                <w:color w:val="000000"/>
                <w:sz w:val="20"/>
              </w:rPr>
              <w:t xml:space="preserve">
N 1513 Жарлығы)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12271,0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9266,6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берудi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Президентiнiң </w:t>
            </w:r>
            <w:r>
              <w:br/>
            </w:r>
            <w:r>
              <w:rPr>
                <w:rFonts w:ascii="Times New Roman"/>
                <w:b w:val="false"/>
                <w:i w:val="false"/>
                <w:color w:val="000000"/>
                <w:sz w:val="20"/>
              </w:rPr>
              <w:t xml:space="preserve">
2004 жылғы 11 </w:t>
            </w:r>
            <w:r>
              <w:br/>
            </w:r>
            <w:r>
              <w:rPr>
                <w:rFonts w:ascii="Times New Roman"/>
                <w:b w:val="false"/>
                <w:i w:val="false"/>
                <w:color w:val="000000"/>
                <w:sz w:val="20"/>
              </w:rPr>
              <w:t xml:space="preserve">
қазандағы </w:t>
            </w:r>
            <w:r>
              <w:br/>
            </w:r>
            <w:r>
              <w:rPr>
                <w:rFonts w:ascii="Times New Roman"/>
                <w:b w:val="false"/>
                <w:i w:val="false"/>
                <w:color w:val="000000"/>
                <w:sz w:val="20"/>
              </w:rPr>
              <w:t xml:space="preserve">
N 1459 Жарлығы)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25130,3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44878,3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саясатының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18 шілдедегі </w:t>
            </w:r>
            <w:r>
              <w:br/>
            </w:r>
            <w:r>
              <w:rPr>
                <w:rFonts w:ascii="Times New Roman"/>
                <w:b w:val="false"/>
                <w:i w:val="false"/>
                <w:color w:val="000000"/>
                <w:sz w:val="20"/>
              </w:rPr>
              <w:t xml:space="preserve">
N 734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балалары"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2006 жылғы 31 наурыздағы N 222 қаулысының 144 </w:t>
            </w:r>
            <w:r>
              <w:br/>
            </w:r>
            <w:r>
              <w:rPr>
                <w:rFonts w:ascii="Times New Roman"/>
                <w:b w:val="false"/>
                <w:i w:val="false"/>
                <w:color w:val="000000"/>
                <w:sz w:val="20"/>
              </w:rPr>
              <w:t xml:space="preserve">
тармағына сәйкес </w:t>
            </w:r>
            <w:r>
              <w:br/>
            </w:r>
            <w:r>
              <w:rPr>
                <w:rFonts w:ascii="Times New Roman"/>
                <w:b w:val="false"/>
                <w:i w:val="false"/>
                <w:color w:val="000000"/>
                <w:sz w:val="20"/>
              </w:rPr>
              <w:t xml:space="preserve">
әзiрленедi)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2011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МАМ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патриоттық тәрбие берудің 2006 -2008 жылдарға арналған мемлекеттік бағдарламасы (Қазақстан Республикасы Үкіметінің 2006 жылғы 31 наурыздағы N 222 қаулысының 153 тармағына сәйкес әзірленеді)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ғылыми-техникалық бағдарламалар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2002-2006 жылдарға арналған "Қазақстан Республикасының фармацевтика өнеркәсібін дамыту үшін бірегей фитопрепараттарды әзірлеу және өндіріске енгізу" республикалық ғылыми-техникалық бағдарламасы (Қазақстан Республикасы Үкіметінің 2001 жылғы 24 шілдедегі N 996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биологиялық қауіпсіздігі үшін өсімдіктер мен жануарлардың аса қауіпті инфекциялары қоздырғыштарының мониторингін және генетикалық картасын жасауды ғылыми-техникалық қамтамасыз ету" 2004-2006 жылдарға ғылыми-техника лық бағдарламасы (Қазақстан Республикасы Үкіметінің 2004 жылғы 4 ақпандағы N 135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жылдарға арналған биотехнология жөніндегі кластер қалыптастыру үшін Қазақстан Республикасында қазіргі заманғы технологияларды әзірлеу (Қазақстан Республикасы Үкіметінің 2006 жылғы 15 маусымдағы N 554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ғылыми-техникалық </w:t>
            </w:r>
            <w:r>
              <w:br/>
            </w:r>
            <w:r>
              <w:rPr>
                <w:rFonts w:ascii="Times New Roman"/>
                <w:b w:val="false"/>
                <w:i w:val="false"/>
                <w:color w:val="000000"/>
                <w:sz w:val="20"/>
              </w:rPr>
              <w:t>
</w:t>
            </w:r>
            <w:r>
              <w:rPr>
                <w:rFonts w:ascii="Times New Roman"/>
                <w:b/>
                <w:i w:val="false"/>
                <w:color w:val="000000"/>
                <w:sz w:val="20"/>
              </w:rPr>
              <w:t xml:space="preserve">бағдарламалар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жылдарға арналған құс тұмауы: зерделеу, күресудің құралдары мен әдістерін әзірлеу" ғылыми-техникалық бағдарламасы Қазақстан Республикасы Премьер-Министрінің 2006 жылғы 17 ақпандағы N 24-47/26 тапсырмасына сәйкес әзірленеді)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биологиялық және химиялық қауіпсіздігін ғылыми-техника лық қамтамасыз етудің 2006 - 2008 жылдарға арналған бағдарламасы Қазақстан Республикасы Президентінің 2005 жылғы 18 ақпандағы Қазақстан халқына Жолдауына сәйкес әзірленеді)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37746,1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55374,7 </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37401,3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54206,9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37401,3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54144,9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әзiрленетiндері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қолданыстағылары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950,3 </w:t>
            </w:r>
          </w:p>
        </w:tc>
      </w:tr>
      <w:tr>
        <w:trPr>
          <w:trHeight w:val="9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w:t>
            </w:r>
            <w:r>
              <w:br/>
            </w:r>
            <w:r>
              <w:rPr>
                <w:rFonts w:ascii="Times New Roman"/>
                <w:b w:val="false"/>
                <w:i w:val="false"/>
                <w:color w:val="000000"/>
                <w:sz w:val="20"/>
              </w:rPr>
              <w:t xml:space="preserve">
әзiрленетiндері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Денсаулық </w:t>
            </w:r>
            <w:r>
              <w:br/>
            </w:r>
            <w:r>
              <w:rPr>
                <w:rFonts w:ascii="Times New Roman"/>
                <w:b w:val="false"/>
                <w:i w:val="false"/>
                <w:color w:val="000000"/>
                <w:sz w:val="20"/>
              </w:rPr>
              <w:t>
</w:t>
            </w:r>
            <w:r>
              <w:rPr>
                <w:rFonts w:ascii="Times New Roman"/>
                <w:b/>
                <w:i w:val="false"/>
                <w:color w:val="000000"/>
                <w:sz w:val="20"/>
              </w:rPr>
              <w:t xml:space="preserve">сақтау министрлігі (226)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денсаулық </w:t>
            </w:r>
            <w:r>
              <w:br/>
            </w:r>
            <w:r>
              <w:rPr>
                <w:rFonts w:ascii="Times New Roman"/>
                <w:b w:val="false"/>
                <w:i w:val="false"/>
                <w:color w:val="000000"/>
                <w:sz w:val="20"/>
              </w:rPr>
              <w:t xml:space="preserve">
сақтау ісін </w:t>
            </w:r>
            <w:r>
              <w:br/>
            </w:r>
            <w:r>
              <w:rPr>
                <w:rFonts w:ascii="Times New Roman"/>
                <w:b w:val="false"/>
                <w:i w:val="false"/>
                <w:color w:val="000000"/>
                <w:sz w:val="20"/>
              </w:rPr>
              <w:t xml:space="preserve">
реформалау </w:t>
            </w:r>
            <w:r>
              <w:br/>
            </w:r>
            <w:r>
              <w:rPr>
                <w:rFonts w:ascii="Times New Roman"/>
                <w:b w:val="false"/>
                <w:i w:val="false"/>
                <w:color w:val="000000"/>
                <w:sz w:val="20"/>
              </w:rPr>
              <w:t xml:space="preserve">
мен дамытудың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Президентiнiң </w:t>
            </w:r>
            <w:r>
              <w:br/>
            </w:r>
            <w:r>
              <w:rPr>
                <w:rFonts w:ascii="Times New Roman"/>
                <w:b w:val="false"/>
                <w:i w:val="false"/>
                <w:color w:val="000000"/>
                <w:sz w:val="20"/>
              </w:rPr>
              <w:t xml:space="preserve">
2004 жылғы 13 </w:t>
            </w:r>
            <w:r>
              <w:br/>
            </w:r>
            <w:r>
              <w:rPr>
                <w:rFonts w:ascii="Times New Roman"/>
                <w:b w:val="false"/>
                <w:i w:val="false"/>
                <w:color w:val="000000"/>
                <w:sz w:val="20"/>
              </w:rPr>
              <w:t xml:space="preserve">
қыркүйектегі </w:t>
            </w:r>
            <w:r>
              <w:br/>
            </w:r>
            <w:r>
              <w:rPr>
                <w:rFonts w:ascii="Times New Roman"/>
                <w:b w:val="false"/>
                <w:i w:val="false"/>
                <w:color w:val="000000"/>
                <w:sz w:val="20"/>
              </w:rPr>
              <w:t xml:space="preserve">
N 1438 Жарлығы,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Үкiметiнiң 2004 жылғы 13 </w:t>
            </w:r>
            <w:r>
              <w:br/>
            </w:r>
            <w:r>
              <w:rPr>
                <w:rFonts w:ascii="Times New Roman"/>
                <w:b w:val="false"/>
                <w:i w:val="false"/>
                <w:color w:val="000000"/>
                <w:sz w:val="20"/>
              </w:rPr>
              <w:t xml:space="preserve">
қазандағы </w:t>
            </w:r>
            <w:r>
              <w:br/>
            </w:r>
            <w:r>
              <w:rPr>
                <w:rFonts w:ascii="Times New Roman"/>
                <w:b w:val="false"/>
                <w:i w:val="false"/>
                <w:color w:val="000000"/>
                <w:sz w:val="20"/>
              </w:rPr>
              <w:t xml:space="preserve">
N 1050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33080,9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53875,8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өмiр салты" кешендi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1999 жылғы 30 </w:t>
            </w:r>
            <w:r>
              <w:br/>
            </w:r>
            <w:r>
              <w:rPr>
                <w:rFonts w:ascii="Times New Roman"/>
                <w:b w:val="false"/>
                <w:i w:val="false"/>
                <w:color w:val="000000"/>
                <w:sz w:val="20"/>
              </w:rPr>
              <w:t xml:space="preserve">
маусымдағы </w:t>
            </w:r>
            <w:r>
              <w:br/>
            </w:r>
            <w:r>
              <w:rPr>
                <w:rFonts w:ascii="Times New Roman"/>
                <w:b w:val="false"/>
                <w:i w:val="false"/>
                <w:color w:val="000000"/>
                <w:sz w:val="20"/>
              </w:rPr>
              <w:t xml:space="preserve">
N 905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туберкулезбен </w:t>
            </w:r>
            <w:r>
              <w:br/>
            </w:r>
            <w:r>
              <w:rPr>
                <w:rFonts w:ascii="Times New Roman"/>
                <w:b w:val="false"/>
                <w:i w:val="false"/>
                <w:color w:val="000000"/>
                <w:sz w:val="20"/>
              </w:rPr>
              <w:t xml:space="preserve">
күрестi </w:t>
            </w:r>
            <w:r>
              <w:br/>
            </w:r>
            <w:r>
              <w:rPr>
                <w:rFonts w:ascii="Times New Roman"/>
                <w:b w:val="false"/>
                <w:i w:val="false"/>
                <w:color w:val="000000"/>
                <w:sz w:val="20"/>
              </w:rPr>
              <w:t xml:space="preserve">
күшейтудің </w:t>
            </w:r>
            <w:r>
              <w:br/>
            </w:r>
            <w:r>
              <w:rPr>
                <w:rFonts w:ascii="Times New Roman"/>
                <w:b w:val="false"/>
                <w:i w:val="false"/>
                <w:color w:val="000000"/>
                <w:sz w:val="20"/>
              </w:rPr>
              <w:t xml:space="preserve">
2004-2006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2004 жылғы 13 </w:t>
            </w:r>
            <w:r>
              <w:br/>
            </w:r>
            <w:r>
              <w:rPr>
                <w:rFonts w:ascii="Times New Roman"/>
                <w:b w:val="false"/>
                <w:i w:val="false"/>
                <w:color w:val="000000"/>
                <w:sz w:val="20"/>
              </w:rPr>
              <w:t xml:space="preserve">
тамыздағы </w:t>
            </w:r>
            <w:r>
              <w:br/>
            </w:r>
            <w:r>
              <w:rPr>
                <w:rFonts w:ascii="Times New Roman"/>
                <w:b w:val="false"/>
                <w:i w:val="false"/>
                <w:color w:val="000000"/>
                <w:sz w:val="20"/>
              </w:rPr>
              <w:t xml:space="preserve">
N 850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445,6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(секторалдық) бағдарламалар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ЖҚТБ </w:t>
            </w:r>
            <w:r>
              <w:br/>
            </w:r>
            <w:r>
              <w:rPr>
                <w:rFonts w:ascii="Times New Roman"/>
                <w:b w:val="false"/>
                <w:i w:val="false"/>
                <w:color w:val="000000"/>
                <w:sz w:val="20"/>
              </w:rPr>
              <w:t xml:space="preserve">
індетіне </w:t>
            </w:r>
            <w:r>
              <w:br/>
            </w:r>
            <w:r>
              <w:rPr>
                <w:rFonts w:ascii="Times New Roman"/>
                <w:b w:val="false"/>
                <w:i w:val="false"/>
                <w:color w:val="000000"/>
                <w:sz w:val="20"/>
              </w:rPr>
              <w:t xml:space="preserve">
қарсы іс-әрекет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Премьер-Министрдің 2005 жылғы 1 желтоқсандағы </w:t>
            </w:r>
            <w:r>
              <w:br/>
            </w:r>
            <w:r>
              <w:rPr>
                <w:rFonts w:ascii="Times New Roman"/>
                <w:b w:val="false"/>
                <w:i w:val="false"/>
                <w:color w:val="000000"/>
                <w:sz w:val="20"/>
              </w:rPr>
              <w:t xml:space="preserve">
N 6703 тапсырмасына сәйкес әзірленеді)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33641,4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54410,0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33080,9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53875,8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33080,9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53875,8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560,5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534,2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560,5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534,2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әзірленетіндері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Энергетика және </w:t>
            </w:r>
            <w:r>
              <w:br/>
            </w:r>
            <w:r>
              <w:rPr>
                <w:rFonts w:ascii="Times New Roman"/>
                <w:b w:val="false"/>
                <w:i w:val="false"/>
                <w:color w:val="000000"/>
                <w:sz w:val="20"/>
              </w:rPr>
              <w:t>
</w:t>
            </w:r>
            <w:r>
              <w:rPr>
                <w:rFonts w:ascii="Times New Roman"/>
                <w:b/>
                <w:i w:val="false"/>
                <w:color w:val="000000"/>
                <w:sz w:val="20"/>
              </w:rPr>
              <w:t xml:space="preserve">минералдық ресурстар министрлігі (231)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w:t>
            </w:r>
            <w:r>
              <w:br/>
            </w:r>
            <w:r>
              <w:rPr>
                <w:rFonts w:ascii="Times New Roman"/>
                <w:b w:val="false"/>
                <w:i w:val="false"/>
                <w:color w:val="000000"/>
                <w:sz w:val="20"/>
              </w:rPr>
              <w:t xml:space="preserve">
теңiзiнiң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секторын </w:t>
            </w:r>
            <w:r>
              <w:br/>
            </w:r>
            <w:r>
              <w:rPr>
                <w:rFonts w:ascii="Times New Roman"/>
                <w:b w:val="false"/>
                <w:i w:val="false"/>
                <w:color w:val="000000"/>
                <w:sz w:val="20"/>
              </w:rPr>
              <w:t xml:space="preserve">
игерудiң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Президентiнiң </w:t>
            </w:r>
            <w:r>
              <w:br/>
            </w:r>
            <w:r>
              <w:rPr>
                <w:rFonts w:ascii="Times New Roman"/>
                <w:b w:val="false"/>
                <w:i w:val="false"/>
                <w:color w:val="000000"/>
                <w:sz w:val="20"/>
              </w:rPr>
              <w:t xml:space="preserve">
2003 жылғы 16 </w:t>
            </w:r>
            <w:r>
              <w:br/>
            </w:r>
            <w:r>
              <w:rPr>
                <w:rFonts w:ascii="Times New Roman"/>
                <w:b w:val="false"/>
                <w:i w:val="false"/>
                <w:color w:val="000000"/>
                <w:sz w:val="20"/>
              </w:rPr>
              <w:t xml:space="preserve">
мамырдағы </w:t>
            </w:r>
            <w:r>
              <w:br/>
            </w:r>
            <w:r>
              <w:rPr>
                <w:rFonts w:ascii="Times New Roman"/>
                <w:b w:val="false"/>
                <w:i w:val="false"/>
                <w:color w:val="000000"/>
                <w:sz w:val="20"/>
              </w:rPr>
              <w:t xml:space="preserve">
N 1095 Жарлығы,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2003 жылғы 21 </w:t>
            </w:r>
            <w:r>
              <w:br/>
            </w:r>
            <w:r>
              <w:rPr>
                <w:rFonts w:ascii="Times New Roman"/>
                <w:b w:val="false"/>
                <w:i w:val="false"/>
                <w:color w:val="000000"/>
                <w:sz w:val="20"/>
              </w:rPr>
              <w:t xml:space="preserve">
тамыздағы </w:t>
            </w:r>
            <w:r>
              <w:br/>
            </w:r>
            <w:r>
              <w:rPr>
                <w:rFonts w:ascii="Times New Roman"/>
                <w:b w:val="false"/>
                <w:i w:val="false"/>
                <w:color w:val="000000"/>
                <w:sz w:val="20"/>
              </w:rPr>
              <w:t xml:space="preserve">
N 843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2015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"Қаз-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Газ </w:t>
            </w:r>
            <w:r>
              <w:br/>
            </w:r>
            <w:r>
              <w:rPr>
                <w:rFonts w:ascii="Times New Roman"/>
                <w:b w:val="false"/>
                <w:i w:val="false"/>
                <w:color w:val="000000"/>
                <w:sz w:val="20"/>
              </w:rPr>
              <w:t xml:space="preserve">
ҰК" АҚ </w:t>
            </w:r>
            <w:r>
              <w:br/>
            </w:r>
            <w:r>
              <w:rPr>
                <w:rFonts w:ascii="Times New Roman"/>
                <w:b w:val="false"/>
                <w:i w:val="false"/>
                <w:color w:val="000000"/>
                <w:sz w:val="20"/>
              </w:rPr>
              <w:t xml:space="preserve">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энергетикасын </w:t>
            </w:r>
            <w:r>
              <w:br/>
            </w:r>
            <w:r>
              <w:rPr>
                <w:rFonts w:ascii="Times New Roman"/>
                <w:b w:val="false"/>
                <w:i w:val="false"/>
                <w:color w:val="000000"/>
                <w:sz w:val="20"/>
              </w:rPr>
              <w:t xml:space="preserve">
дамытудың 2030 </w:t>
            </w:r>
            <w:r>
              <w:br/>
            </w:r>
            <w:r>
              <w:rPr>
                <w:rFonts w:ascii="Times New Roman"/>
                <w:b w:val="false"/>
                <w:i w:val="false"/>
                <w:color w:val="000000"/>
                <w:sz w:val="20"/>
              </w:rPr>
              <w:t xml:space="preserve">
жылға дейiнгi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1999 жылғы 9 сәуірдегі </w:t>
            </w:r>
            <w:r>
              <w:br/>
            </w:r>
            <w:r>
              <w:rPr>
                <w:rFonts w:ascii="Times New Roman"/>
                <w:b w:val="false"/>
                <w:i w:val="false"/>
                <w:color w:val="000000"/>
                <w:sz w:val="20"/>
              </w:rPr>
              <w:t xml:space="preserve">
N 384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r>
              <w:br/>
            </w:r>
            <w:r>
              <w:rPr>
                <w:rFonts w:ascii="Times New Roman"/>
                <w:b w:val="false"/>
                <w:i w:val="false"/>
                <w:color w:val="000000"/>
                <w:sz w:val="20"/>
              </w:rPr>
              <w:t xml:space="preserve">
2030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өндiретiн </w:t>
            </w:r>
            <w:r>
              <w:br/>
            </w:r>
            <w:r>
              <w:rPr>
                <w:rFonts w:ascii="Times New Roman"/>
                <w:b w:val="false"/>
                <w:i w:val="false"/>
                <w:color w:val="000000"/>
                <w:sz w:val="20"/>
              </w:rPr>
              <w:t xml:space="preserve">
кәсiпорындарды </w:t>
            </w:r>
            <w:r>
              <w:br/>
            </w:r>
            <w:r>
              <w:rPr>
                <w:rFonts w:ascii="Times New Roman"/>
                <w:b w:val="false"/>
                <w:i w:val="false"/>
                <w:color w:val="000000"/>
                <w:sz w:val="20"/>
              </w:rPr>
              <w:t xml:space="preserve">
консервациялаудың және </w:t>
            </w:r>
            <w:r>
              <w:br/>
            </w:r>
            <w:r>
              <w:rPr>
                <w:rFonts w:ascii="Times New Roman"/>
                <w:b w:val="false"/>
                <w:i w:val="false"/>
                <w:color w:val="000000"/>
                <w:sz w:val="20"/>
              </w:rPr>
              <w:t xml:space="preserve">
уран кен </w:t>
            </w:r>
            <w:r>
              <w:br/>
            </w:r>
            <w:r>
              <w:rPr>
                <w:rFonts w:ascii="Times New Roman"/>
                <w:b w:val="false"/>
                <w:i w:val="false"/>
                <w:color w:val="000000"/>
                <w:sz w:val="20"/>
              </w:rPr>
              <w:t xml:space="preserve">
орындарын </w:t>
            </w:r>
            <w:r>
              <w:br/>
            </w:r>
            <w:r>
              <w:rPr>
                <w:rFonts w:ascii="Times New Roman"/>
                <w:b w:val="false"/>
                <w:i w:val="false"/>
                <w:color w:val="000000"/>
                <w:sz w:val="20"/>
              </w:rPr>
              <w:t xml:space="preserve">
өндiрудiң </w:t>
            </w:r>
            <w:r>
              <w:br/>
            </w:r>
            <w:r>
              <w:rPr>
                <w:rFonts w:ascii="Times New Roman"/>
                <w:b w:val="false"/>
                <w:i w:val="false"/>
                <w:color w:val="000000"/>
                <w:sz w:val="20"/>
              </w:rPr>
              <w:t xml:space="preserve">
салдарларын </w:t>
            </w:r>
            <w:r>
              <w:br/>
            </w:r>
            <w:r>
              <w:rPr>
                <w:rFonts w:ascii="Times New Roman"/>
                <w:b w:val="false"/>
                <w:i w:val="false"/>
                <w:color w:val="000000"/>
                <w:sz w:val="20"/>
              </w:rPr>
              <w:t xml:space="preserve">
жоюдың </w:t>
            </w:r>
            <w:r>
              <w:br/>
            </w:r>
            <w:r>
              <w:rPr>
                <w:rFonts w:ascii="Times New Roman"/>
                <w:b w:val="false"/>
                <w:i w:val="false"/>
                <w:color w:val="000000"/>
                <w:sz w:val="20"/>
              </w:rPr>
              <w:t xml:space="preserve">
2001-2010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2001 жылғы 25 </w:t>
            </w:r>
            <w:r>
              <w:br/>
            </w:r>
            <w:r>
              <w:rPr>
                <w:rFonts w:ascii="Times New Roman"/>
                <w:b w:val="false"/>
                <w:i w:val="false"/>
                <w:color w:val="000000"/>
                <w:sz w:val="20"/>
              </w:rPr>
              <w:t xml:space="preserve">
шiлдедегi </w:t>
            </w:r>
            <w:r>
              <w:br/>
            </w:r>
            <w:r>
              <w:rPr>
                <w:rFonts w:ascii="Times New Roman"/>
                <w:b w:val="false"/>
                <w:i w:val="false"/>
                <w:color w:val="000000"/>
                <w:sz w:val="20"/>
              </w:rPr>
              <w:t xml:space="preserve">
N 1006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Елдiң минерал- </w:t>
            </w:r>
            <w:r>
              <w:br/>
            </w:r>
            <w:r>
              <w:rPr>
                <w:rFonts w:ascii="Times New Roman"/>
                <w:b w:val="false"/>
                <w:i w:val="false"/>
                <w:color w:val="000000"/>
                <w:sz w:val="20"/>
              </w:rPr>
              <w:t xml:space="preserve">
дық-шикiзаттық </w:t>
            </w:r>
            <w:r>
              <w:br/>
            </w:r>
            <w:r>
              <w:rPr>
                <w:rFonts w:ascii="Times New Roman"/>
                <w:b w:val="false"/>
                <w:i w:val="false"/>
                <w:color w:val="000000"/>
                <w:sz w:val="20"/>
              </w:rPr>
              <w:t xml:space="preserve">
кешені </w:t>
            </w:r>
            <w:r>
              <w:br/>
            </w:r>
            <w:r>
              <w:rPr>
                <w:rFonts w:ascii="Times New Roman"/>
                <w:b w:val="false"/>
                <w:i w:val="false"/>
                <w:color w:val="000000"/>
                <w:sz w:val="20"/>
              </w:rPr>
              <w:t xml:space="preserve">
ресурстық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2003-2010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2002 жылғы 29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1449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2346,1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4963,1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мұнай- химия өнеркәсiбiн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Yкiметінiң 2004 жылғы 29 </w:t>
            </w:r>
            <w:r>
              <w:br/>
            </w:r>
            <w:r>
              <w:rPr>
                <w:rFonts w:ascii="Times New Roman"/>
                <w:b w:val="false"/>
                <w:i w:val="false"/>
                <w:color w:val="000000"/>
                <w:sz w:val="20"/>
              </w:rPr>
              <w:t xml:space="preserve">
қаңтардағы </w:t>
            </w:r>
            <w:r>
              <w:br/>
            </w:r>
            <w:r>
              <w:rPr>
                <w:rFonts w:ascii="Times New Roman"/>
                <w:b w:val="false"/>
                <w:i w:val="false"/>
                <w:color w:val="000000"/>
                <w:sz w:val="20"/>
              </w:rPr>
              <w:t xml:space="preserve">
N 101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газ саласын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2004 жылғы 18 </w:t>
            </w:r>
            <w:r>
              <w:br/>
            </w:r>
            <w:r>
              <w:rPr>
                <w:rFonts w:ascii="Times New Roman"/>
                <w:b w:val="false"/>
                <w:i w:val="false"/>
                <w:color w:val="000000"/>
                <w:sz w:val="20"/>
              </w:rPr>
              <w:t xml:space="preserve">
маусымдағы </w:t>
            </w:r>
            <w:r>
              <w:br/>
            </w:r>
            <w:r>
              <w:rPr>
                <w:rFonts w:ascii="Times New Roman"/>
                <w:b w:val="false"/>
                <w:i w:val="false"/>
                <w:color w:val="000000"/>
                <w:sz w:val="20"/>
              </w:rPr>
              <w:t xml:space="preserve">
N 669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"Қаз-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Газ" </w:t>
            </w:r>
            <w:r>
              <w:br/>
            </w:r>
            <w:r>
              <w:rPr>
                <w:rFonts w:ascii="Times New Roman"/>
                <w:b w:val="false"/>
                <w:i w:val="false"/>
                <w:color w:val="000000"/>
                <w:sz w:val="20"/>
              </w:rPr>
              <w:t xml:space="preserve">
ҰК АҚ </w:t>
            </w:r>
            <w:r>
              <w:br/>
            </w:r>
            <w:r>
              <w:rPr>
                <w:rFonts w:ascii="Times New Roman"/>
                <w:b w:val="false"/>
                <w:i w:val="false"/>
                <w:color w:val="000000"/>
                <w:sz w:val="20"/>
              </w:rPr>
              <w:t xml:space="preserve">
(ке-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уран өнеркәсiбiн дамытудың </w:t>
            </w:r>
            <w:r>
              <w:br/>
            </w:r>
            <w:r>
              <w:rPr>
                <w:rFonts w:ascii="Times New Roman"/>
                <w:b w:val="false"/>
                <w:i w:val="false"/>
                <w:color w:val="000000"/>
                <w:sz w:val="20"/>
              </w:rPr>
              <w:t xml:space="preserve">
2004-2015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2004 жылғы 23 </w:t>
            </w:r>
            <w:r>
              <w:br/>
            </w:r>
            <w:r>
              <w:rPr>
                <w:rFonts w:ascii="Times New Roman"/>
                <w:b w:val="false"/>
                <w:i w:val="false"/>
                <w:color w:val="000000"/>
                <w:sz w:val="20"/>
              </w:rPr>
              <w:t xml:space="preserve">
қаңтардағы </w:t>
            </w:r>
            <w:r>
              <w:br/>
            </w:r>
            <w:r>
              <w:rPr>
                <w:rFonts w:ascii="Times New Roman"/>
                <w:b w:val="false"/>
                <w:i w:val="false"/>
                <w:color w:val="000000"/>
                <w:sz w:val="20"/>
              </w:rPr>
              <w:t xml:space="preserve">
N 78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2015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ғылыми- техникалық бағдарламалар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атом энергетикасын дамытудың" </w:t>
            </w:r>
            <w:r>
              <w:br/>
            </w:r>
            <w:r>
              <w:rPr>
                <w:rFonts w:ascii="Times New Roman"/>
                <w:b w:val="false"/>
                <w:i w:val="false"/>
                <w:color w:val="000000"/>
                <w:sz w:val="20"/>
              </w:rPr>
              <w:t xml:space="preserve">
2004-2008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ғылыми-техника-лық бағдарла- </w:t>
            </w:r>
            <w:r>
              <w:br/>
            </w:r>
            <w:r>
              <w:rPr>
                <w:rFonts w:ascii="Times New Roman"/>
                <w:b w:val="false"/>
                <w:i w:val="false"/>
                <w:color w:val="000000"/>
                <w:sz w:val="20"/>
              </w:rPr>
              <w:t xml:space="preserve">
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12 сәуiрдегі </w:t>
            </w:r>
            <w:r>
              <w:br/>
            </w:r>
            <w:r>
              <w:rPr>
                <w:rFonts w:ascii="Times New Roman"/>
                <w:b w:val="false"/>
                <w:i w:val="false"/>
                <w:color w:val="000000"/>
                <w:sz w:val="20"/>
              </w:rPr>
              <w:t xml:space="preserve">
N 405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10368,0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6578,5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9345,1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5697,6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9345,1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5697,6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Индустрия </w:t>
            </w:r>
            <w:r>
              <w:br/>
            </w:r>
            <w:r>
              <w:rPr>
                <w:rFonts w:ascii="Times New Roman"/>
                <w:b w:val="false"/>
                <w:i w:val="false"/>
                <w:color w:val="000000"/>
                <w:sz w:val="20"/>
              </w:rPr>
              <w:t>
</w:t>
            </w:r>
            <w:r>
              <w:rPr>
                <w:rFonts w:ascii="Times New Roman"/>
                <w:b/>
                <w:i w:val="false"/>
                <w:color w:val="000000"/>
                <w:sz w:val="20"/>
              </w:rPr>
              <w:t xml:space="preserve">және сауда министрлігі (233)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w:t>
            </w:r>
            <w:r>
              <w:br/>
            </w:r>
            <w:r>
              <w:rPr>
                <w:rFonts w:ascii="Times New Roman"/>
                <w:b w:val="false"/>
                <w:i w:val="false"/>
                <w:color w:val="000000"/>
                <w:sz w:val="20"/>
              </w:rPr>
              <w:t>
</w:t>
            </w:r>
            <w:r>
              <w:rPr>
                <w:rFonts w:ascii="Times New Roman"/>
                <w:b/>
                <w:i w:val="false"/>
                <w:color w:val="000000"/>
                <w:sz w:val="20"/>
              </w:rPr>
              <w:t xml:space="preserve">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индустриялық-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дамуының </w:t>
            </w:r>
            <w:r>
              <w:br/>
            </w:r>
            <w:r>
              <w:rPr>
                <w:rFonts w:ascii="Times New Roman"/>
                <w:b w:val="false"/>
                <w:i w:val="false"/>
                <w:color w:val="000000"/>
                <w:sz w:val="20"/>
              </w:rPr>
              <w:t xml:space="preserve">
2003-2015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Президентiнің </w:t>
            </w:r>
            <w:r>
              <w:br/>
            </w:r>
            <w:r>
              <w:rPr>
                <w:rFonts w:ascii="Times New Roman"/>
                <w:b w:val="false"/>
                <w:i w:val="false"/>
                <w:color w:val="000000"/>
                <w:sz w:val="20"/>
              </w:rPr>
              <w:t xml:space="preserve">
2003 жылғы </w:t>
            </w:r>
            <w:r>
              <w:br/>
            </w:r>
            <w:r>
              <w:rPr>
                <w:rFonts w:ascii="Times New Roman"/>
                <w:b w:val="false"/>
                <w:i w:val="false"/>
                <w:color w:val="000000"/>
                <w:sz w:val="20"/>
              </w:rPr>
              <w:t xml:space="preserve">
17 мамырдағы </w:t>
            </w:r>
            <w:r>
              <w:br/>
            </w:r>
            <w:r>
              <w:rPr>
                <w:rFonts w:ascii="Times New Roman"/>
                <w:b w:val="false"/>
                <w:i w:val="false"/>
                <w:color w:val="000000"/>
                <w:sz w:val="20"/>
              </w:rPr>
              <w:t xml:space="preserve">
N 1096 Жарлығы,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Yкiметінің </w:t>
            </w:r>
            <w:r>
              <w:br/>
            </w:r>
            <w:r>
              <w:rPr>
                <w:rFonts w:ascii="Times New Roman"/>
                <w:b w:val="false"/>
                <w:i w:val="false"/>
                <w:color w:val="000000"/>
                <w:sz w:val="20"/>
              </w:rPr>
              <w:t xml:space="preserve">
2003 жылғы </w:t>
            </w:r>
            <w:r>
              <w:br/>
            </w:r>
            <w:r>
              <w:rPr>
                <w:rFonts w:ascii="Times New Roman"/>
                <w:b w:val="false"/>
                <w:i w:val="false"/>
                <w:color w:val="000000"/>
                <w:sz w:val="20"/>
              </w:rPr>
              <w:t xml:space="preserve">
17 шiлдедегі </w:t>
            </w:r>
            <w:r>
              <w:br/>
            </w:r>
            <w:r>
              <w:rPr>
                <w:rFonts w:ascii="Times New Roman"/>
                <w:b w:val="false"/>
                <w:i w:val="false"/>
                <w:color w:val="000000"/>
                <w:sz w:val="20"/>
              </w:rPr>
              <w:t xml:space="preserve">
N 712-1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2015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ЭБЖМ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29325,2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24554,9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тұрғын үй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11 маусымдағы </w:t>
            </w:r>
            <w:r>
              <w:br/>
            </w:r>
            <w:r>
              <w:rPr>
                <w:rFonts w:ascii="Times New Roman"/>
                <w:b w:val="false"/>
                <w:i w:val="false"/>
                <w:color w:val="000000"/>
                <w:sz w:val="20"/>
              </w:rPr>
              <w:t xml:space="preserve">
N 1388 Жарлығы)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Банк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60225,0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62832,0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ұлттық стандарттау және </w:t>
            </w:r>
            <w:r>
              <w:br/>
            </w:r>
            <w:r>
              <w:rPr>
                <w:rFonts w:ascii="Times New Roman"/>
                <w:b w:val="false"/>
                <w:i w:val="false"/>
                <w:color w:val="000000"/>
                <w:sz w:val="20"/>
              </w:rPr>
              <w:t xml:space="preserve">
сертификаттау </w:t>
            </w:r>
            <w:r>
              <w:br/>
            </w:r>
            <w:r>
              <w:rPr>
                <w:rFonts w:ascii="Times New Roman"/>
                <w:b w:val="false"/>
                <w:i w:val="false"/>
                <w:color w:val="000000"/>
                <w:sz w:val="20"/>
              </w:rPr>
              <w:t xml:space="preserve">
жүйелерiн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2004-2006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6 ақпандағы </w:t>
            </w:r>
            <w:r>
              <w:br/>
            </w:r>
            <w:r>
              <w:rPr>
                <w:rFonts w:ascii="Times New Roman"/>
                <w:b w:val="false"/>
                <w:i w:val="false"/>
                <w:color w:val="000000"/>
                <w:sz w:val="20"/>
              </w:rPr>
              <w:t xml:space="preserve">
N 148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өлшем бiрлiгін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2004-2006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16 наурыздағы </w:t>
            </w:r>
            <w:r>
              <w:br/>
            </w:r>
            <w:r>
              <w:rPr>
                <w:rFonts w:ascii="Times New Roman"/>
                <w:b w:val="false"/>
                <w:i w:val="false"/>
                <w:color w:val="000000"/>
                <w:sz w:val="20"/>
              </w:rPr>
              <w:t xml:space="preserve">
N 321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1760,3 </w:t>
            </w:r>
          </w:p>
        </w:tc>
      </w:tr>
      <w:tr>
        <w:trPr>
          <w:trHeight w:val="48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бұйымдары мен </w:t>
            </w:r>
            <w:r>
              <w:br/>
            </w:r>
            <w:r>
              <w:rPr>
                <w:rFonts w:ascii="Times New Roman"/>
                <w:b w:val="false"/>
                <w:i w:val="false"/>
                <w:color w:val="000000"/>
                <w:sz w:val="20"/>
              </w:rPr>
              <w:t xml:space="preserve">
құрастырмалары </w:t>
            </w:r>
            <w:r>
              <w:br/>
            </w:r>
            <w:r>
              <w:rPr>
                <w:rFonts w:ascii="Times New Roman"/>
                <w:b w:val="false"/>
                <w:i w:val="false"/>
                <w:color w:val="000000"/>
                <w:sz w:val="20"/>
              </w:rPr>
              <w:t xml:space="preserve">
өнеркәсiбiн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2005-2014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Yкiметінiң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13 желтоқсандағы N 1305 </w:t>
            </w:r>
            <w:r>
              <w:br/>
            </w:r>
            <w:r>
              <w:rPr>
                <w:rFonts w:ascii="Times New Roman"/>
                <w:b w:val="false"/>
                <w:i w:val="false"/>
                <w:color w:val="000000"/>
                <w:sz w:val="20"/>
              </w:rPr>
              <w:t xml:space="preserve">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2014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ұлттық инновациялық жүйенi қалыптастыру </w:t>
            </w:r>
            <w:r>
              <w:br/>
            </w:r>
            <w:r>
              <w:rPr>
                <w:rFonts w:ascii="Times New Roman"/>
                <w:b w:val="false"/>
                <w:i w:val="false"/>
                <w:color w:val="000000"/>
                <w:sz w:val="20"/>
              </w:rPr>
              <w:t xml:space="preserve">
және дамыту </w:t>
            </w:r>
            <w:r>
              <w:br/>
            </w:r>
            <w:r>
              <w:rPr>
                <w:rFonts w:ascii="Times New Roman"/>
                <w:b w:val="false"/>
                <w:i w:val="false"/>
                <w:color w:val="000000"/>
                <w:sz w:val="20"/>
              </w:rPr>
              <w:t xml:space="preserve">
жөнiндегі </w:t>
            </w:r>
            <w:r>
              <w:br/>
            </w:r>
            <w:r>
              <w:rPr>
                <w:rFonts w:ascii="Times New Roman"/>
                <w:b w:val="false"/>
                <w:i w:val="false"/>
                <w:color w:val="000000"/>
                <w:sz w:val="20"/>
              </w:rPr>
              <w:t xml:space="preserve">
2005-2015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25 сәуiрдегі </w:t>
            </w:r>
            <w:r>
              <w:br/>
            </w:r>
            <w:r>
              <w:rPr>
                <w:rFonts w:ascii="Times New Roman"/>
                <w:b w:val="false"/>
                <w:i w:val="false"/>
                <w:color w:val="000000"/>
                <w:sz w:val="20"/>
              </w:rPr>
              <w:t xml:space="preserve">
N 387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БҒМ,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мүд- </w:t>
            </w:r>
            <w:r>
              <w:br/>
            </w:r>
            <w:r>
              <w:rPr>
                <w:rFonts w:ascii="Times New Roman"/>
                <w:b w:val="false"/>
                <w:i w:val="false"/>
                <w:color w:val="000000"/>
                <w:sz w:val="20"/>
              </w:rPr>
              <w:t xml:space="preserve">
делі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"ҰИК"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"ИТТО" </w:t>
            </w:r>
            <w:r>
              <w:br/>
            </w:r>
            <w:r>
              <w:rPr>
                <w:rFonts w:ascii="Times New Roman"/>
                <w:b w:val="false"/>
                <w:i w:val="false"/>
                <w:color w:val="000000"/>
                <w:sz w:val="20"/>
              </w:rPr>
              <w:t xml:space="preserve">
АҚ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6654,9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шағын және орта кәсiпкер- </w:t>
            </w:r>
            <w:r>
              <w:br/>
            </w:r>
            <w:r>
              <w:rPr>
                <w:rFonts w:ascii="Times New Roman"/>
                <w:b w:val="false"/>
                <w:i w:val="false"/>
                <w:color w:val="000000"/>
                <w:sz w:val="20"/>
              </w:rPr>
              <w:t xml:space="preserve">
ліктi дамыту жөнiндегі </w:t>
            </w:r>
            <w:r>
              <w:br/>
            </w:r>
            <w:r>
              <w:rPr>
                <w:rFonts w:ascii="Times New Roman"/>
                <w:b w:val="false"/>
                <w:i w:val="false"/>
                <w:color w:val="000000"/>
                <w:sz w:val="20"/>
              </w:rPr>
              <w:t xml:space="preserve">
жеделдетілген </w:t>
            </w:r>
            <w:r>
              <w:br/>
            </w:r>
            <w:r>
              <w:rPr>
                <w:rFonts w:ascii="Times New Roman"/>
                <w:b w:val="false"/>
                <w:i w:val="false"/>
                <w:color w:val="000000"/>
                <w:sz w:val="20"/>
              </w:rPr>
              <w:t xml:space="preserve">
шаралардың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12 мамырдағы </w:t>
            </w:r>
            <w:r>
              <w:br/>
            </w:r>
            <w:r>
              <w:rPr>
                <w:rFonts w:ascii="Times New Roman"/>
                <w:b w:val="false"/>
                <w:i w:val="false"/>
                <w:color w:val="000000"/>
                <w:sz w:val="20"/>
              </w:rPr>
              <w:t xml:space="preserve">
N 450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11542,5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10057,0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Әзірленетін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тұрғын үй-коммуналдық саланы дамытудың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Yкiметінің </w:t>
            </w:r>
            <w:r>
              <w:br/>
            </w:r>
            <w:r>
              <w:rPr>
                <w:rFonts w:ascii="Times New Roman"/>
                <w:b w:val="false"/>
                <w:i w:val="false"/>
                <w:color w:val="000000"/>
                <w:sz w:val="20"/>
              </w:rPr>
              <w:t xml:space="preserve">
2006 жылғы </w:t>
            </w:r>
            <w:r>
              <w:br/>
            </w:r>
            <w:r>
              <w:rPr>
                <w:rFonts w:ascii="Times New Roman"/>
                <w:b w:val="false"/>
                <w:i w:val="false"/>
                <w:color w:val="000000"/>
                <w:sz w:val="20"/>
              </w:rPr>
              <w:t xml:space="preserve">
31 наурыздағы N 222 қаулысының 121 тармағына  сәйкес әзiрленедi)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құрылысты жобалық қамтамасыз етудің және сәулет, қала құрылысымен құрылыс қызметі, тұрғын үй-коммуналдық шаруашылық саласындағы мемлекеттік нормативтер жүйесін одан әрі жетілдірудің 2006-2008 жылдарға арналған салалық бағдарламасы (Қазақстан Республикасы Премьер-Министрінің орынбасары С. Мыңбаевтың 2005 жылғы 28 шілдедегі N 17-84/002-541 тапсырмасына (14-тармағына сәйкес әзірленді)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ғылыми- </w:t>
            </w:r>
            <w:r>
              <w:br/>
            </w:r>
            <w:r>
              <w:rPr>
                <w:rFonts w:ascii="Times New Roman"/>
                <w:b w:val="false"/>
                <w:i w:val="false"/>
                <w:color w:val="000000"/>
                <w:sz w:val="20"/>
              </w:rPr>
              <w:t>
</w:t>
            </w:r>
            <w:r>
              <w:rPr>
                <w:rFonts w:ascii="Times New Roman"/>
                <w:b/>
                <w:i w:val="false"/>
                <w:color w:val="000000"/>
                <w:sz w:val="20"/>
              </w:rPr>
              <w:t xml:space="preserve">техникалық бағдарламалар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тау-кен-метал- </w:t>
            </w:r>
            <w:r>
              <w:br/>
            </w:r>
            <w:r>
              <w:rPr>
                <w:rFonts w:ascii="Times New Roman"/>
                <w:b w:val="false"/>
                <w:i w:val="false"/>
                <w:color w:val="000000"/>
                <w:sz w:val="20"/>
              </w:rPr>
              <w:t xml:space="preserve">
лургиялық </w:t>
            </w:r>
            <w:r>
              <w:br/>
            </w:r>
            <w:r>
              <w:rPr>
                <w:rFonts w:ascii="Times New Roman"/>
                <w:b w:val="false"/>
                <w:i w:val="false"/>
                <w:color w:val="000000"/>
                <w:sz w:val="20"/>
              </w:rPr>
              <w:t xml:space="preserve">
кешенiнiң </w:t>
            </w:r>
            <w:r>
              <w:br/>
            </w:r>
            <w:r>
              <w:rPr>
                <w:rFonts w:ascii="Times New Roman"/>
                <w:b w:val="false"/>
                <w:i w:val="false"/>
                <w:color w:val="000000"/>
                <w:sz w:val="20"/>
              </w:rPr>
              <w:t xml:space="preserve">
тұрақты жұмыс </w:t>
            </w:r>
            <w:r>
              <w:br/>
            </w:r>
            <w:r>
              <w:rPr>
                <w:rFonts w:ascii="Times New Roman"/>
                <w:b w:val="false"/>
                <w:i w:val="false"/>
                <w:color w:val="000000"/>
                <w:sz w:val="20"/>
              </w:rPr>
              <w:t xml:space="preserve">
iстеуiн және </w:t>
            </w:r>
            <w:r>
              <w:br/>
            </w:r>
            <w:r>
              <w:rPr>
                <w:rFonts w:ascii="Times New Roman"/>
                <w:b w:val="false"/>
                <w:i w:val="false"/>
                <w:color w:val="000000"/>
                <w:sz w:val="20"/>
              </w:rPr>
              <w:t xml:space="preserve">
оның дамуының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басымдықтарын </w:t>
            </w:r>
            <w:r>
              <w:br/>
            </w:r>
            <w:r>
              <w:rPr>
                <w:rFonts w:ascii="Times New Roman"/>
                <w:b w:val="false"/>
                <w:i w:val="false"/>
                <w:color w:val="000000"/>
                <w:sz w:val="20"/>
              </w:rPr>
              <w:t xml:space="preserve">
ғылыми-техника-лық қамтама- </w:t>
            </w:r>
            <w:r>
              <w:br/>
            </w:r>
            <w:r>
              <w:rPr>
                <w:rFonts w:ascii="Times New Roman"/>
                <w:b w:val="false"/>
                <w:i w:val="false"/>
                <w:color w:val="000000"/>
                <w:sz w:val="20"/>
              </w:rPr>
              <w:t xml:space="preserve">
сыз ету" 2004-2006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ғылыми-техника-лық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17 ақпандағы </w:t>
            </w:r>
            <w:r>
              <w:br/>
            </w:r>
            <w:r>
              <w:rPr>
                <w:rFonts w:ascii="Times New Roman"/>
                <w:b w:val="false"/>
                <w:i w:val="false"/>
                <w:color w:val="000000"/>
                <w:sz w:val="20"/>
              </w:rPr>
              <w:t xml:space="preserve">
N 187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"Инфекцияға </w:t>
            </w:r>
            <w:r>
              <w:br/>
            </w:r>
            <w:r>
              <w:rPr>
                <w:rFonts w:ascii="Times New Roman"/>
                <w:b w:val="false"/>
                <w:i w:val="false"/>
                <w:color w:val="000000"/>
                <w:sz w:val="20"/>
              </w:rPr>
              <w:t xml:space="preserve">
қарсы жаңа </w:t>
            </w:r>
            <w:r>
              <w:br/>
            </w:r>
            <w:r>
              <w:rPr>
                <w:rFonts w:ascii="Times New Roman"/>
                <w:b w:val="false"/>
                <w:i w:val="false"/>
                <w:color w:val="000000"/>
                <w:sz w:val="20"/>
              </w:rPr>
              <w:t xml:space="preserve">
препараттарды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ғылыми-техни-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бағдарламасы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25 маусымдағы </w:t>
            </w:r>
            <w:r>
              <w:br/>
            </w:r>
            <w:r>
              <w:rPr>
                <w:rFonts w:ascii="Times New Roman"/>
                <w:b w:val="false"/>
                <w:i w:val="false"/>
                <w:color w:val="000000"/>
                <w:sz w:val="20"/>
              </w:rPr>
              <w:t xml:space="preserve">
N 703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жылдарға арналған "Әртүрлі мақсаттағы перспективалық жаңа материалдар әзірлеу"  ғылыми-техникалық бағдарламасы (Қазақстан Республикасы Үкіметінің 2006 жылғы 13 сәуірдегі N 274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110187,7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100578,7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89550,2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87386,9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89550,2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87386,9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20095,0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12227,3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20095,0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12025,8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әзiрле- </w:t>
            </w:r>
            <w:r>
              <w:br/>
            </w:r>
            <w:r>
              <w:rPr>
                <w:rFonts w:ascii="Times New Roman"/>
                <w:b w:val="false"/>
                <w:i w:val="false"/>
                <w:color w:val="000000"/>
                <w:sz w:val="20"/>
              </w:rPr>
              <w:t xml:space="preserve">
нетін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r>
      <w:tr>
        <w:trPr>
          <w:trHeight w:val="9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Қоршаған </w:t>
            </w:r>
            <w:r>
              <w:br/>
            </w:r>
            <w:r>
              <w:rPr>
                <w:rFonts w:ascii="Times New Roman"/>
                <w:b w:val="false"/>
                <w:i w:val="false"/>
                <w:color w:val="000000"/>
                <w:sz w:val="20"/>
              </w:rPr>
              <w:t>
</w:t>
            </w:r>
            <w:r>
              <w:rPr>
                <w:rFonts w:ascii="Times New Roman"/>
                <w:b/>
                <w:i w:val="false"/>
                <w:color w:val="000000"/>
                <w:sz w:val="20"/>
              </w:rPr>
              <w:t xml:space="preserve">ортаны қорғау министрлігі (234)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қорғау"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6 желтоқсандағы N 1278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2051,6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 да шөлейттену- </w:t>
            </w:r>
            <w:r>
              <w:br/>
            </w:r>
            <w:r>
              <w:rPr>
                <w:rFonts w:ascii="Times New Roman"/>
                <w:b w:val="false"/>
                <w:i w:val="false"/>
                <w:color w:val="000000"/>
                <w:sz w:val="20"/>
              </w:rPr>
              <w:t xml:space="preserve">
ге қарсы күрес </w:t>
            </w:r>
            <w:r>
              <w:br/>
            </w:r>
            <w:r>
              <w:rPr>
                <w:rFonts w:ascii="Times New Roman"/>
                <w:b w:val="false"/>
                <w:i w:val="false"/>
                <w:color w:val="000000"/>
                <w:sz w:val="20"/>
              </w:rPr>
              <w:t xml:space="preserve">
жөнiндегі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24 қаңтардағы </w:t>
            </w:r>
            <w:r>
              <w:br/>
            </w:r>
            <w:r>
              <w:rPr>
                <w:rFonts w:ascii="Times New Roman"/>
                <w:b w:val="false"/>
                <w:i w:val="false"/>
                <w:color w:val="000000"/>
                <w:sz w:val="20"/>
              </w:rPr>
              <w:t xml:space="preserve">
N 49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Бас прокуратурасы (502)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мемлекеттiк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статистиканы </w:t>
            </w:r>
            <w:r>
              <w:br/>
            </w:r>
            <w:r>
              <w:rPr>
                <w:rFonts w:ascii="Times New Roman"/>
                <w:b w:val="false"/>
                <w:i w:val="false"/>
                <w:color w:val="000000"/>
                <w:sz w:val="20"/>
              </w:rPr>
              <w:t xml:space="preserve">
және арнайы </w:t>
            </w:r>
            <w:r>
              <w:br/>
            </w:r>
            <w:r>
              <w:rPr>
                <w:rFonts w:ascii="Times New Roman"/>
                <w:b w:val="false"/>
                <w:i w:val="false"/>
                <w:color w:val="000000"/>
                <w:sz w:val="20"/>
              </w:rPr>
              <w:t xml:space="preserve">
есепке алуды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24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1374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Ақпараттандыру және байланыс агенттігі (603)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"электрондық </w:t>
            </w:r>
            <w:r>
              <w:br/>
            </w:r>
            <w:r>
              <w:rPr>
                <w:rFonts w:ascii="Times New Roman"/>
                <w:b w:val="false"/>
                <w:i w:val="false"/>
                <w:color w:val="000000"/>
                <w:sz w:val="20"/>
              </w:rPr>
              <w:t xml:space="preserve">
Yкiмет" </w:t>
            </w:r>
            <w:r>
              <w:br/>
            </w:r>
            <w:r>
              <w:rPr>
                <w:rFonts w:ascii="Times New Roman"/>
                <w:b w:val="false"/>
                <w:i w:val="false"/>
                <w:color w:val="000000"/>
                <w:sz w:val="20"/>
              </w:rPr>
              <w:t xml:space="preserve">
қалыптастырудың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10 қарашадағы </w:t>
            </w:r>
            <w:r>
              <w:br/>
            </w:r>
            <w:r>
              <w:rPr>
                <w:rFonts w:ascii="Times New Roman"/>
                <w:b w:val="false"/>
                <w:i w:val="false"/>
                <w:color w:val="000000"/>
                <w:sz w:val="20"/>
              </w:rPr>
              <w:t xml:space="preserve">
N 1471 Жарлығы,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8 желтоқсандағы </w:t>
            </w:r>
            <w:r>
              <w:br/>
            </w:r>
            <w:r>
              <w:rPr>
                <w:rFonts w:ascii="Times New Roman"/>
                <w:b w:val="false"/>
                <w:i w:val="false"/>
                <w:color w:val="000000"/>
                <w:sz w:val="20"/>
              </w:rPr>
              <w:t xml:space="preserve">
N 1286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4515,0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почта-жи- </w:t>
            </w:r>
            <w:r>
              <w:br/>
            </w:r>
            <w:r>
              <w:rPr>
                <w:rFonts w:ascii="Times New Roman"/>
                <w:b w:val="false"/>
                <w:i w:val="false"/>
                <w:color w:val="000000"/>
                <w:sz w:val="20"/>
              </w:rPr>
              <w:t xml:space="preserve">
нақтау жүйесiн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20 қазандағы </w:t>
            </w:r>
            <w:r>
              <w:br/>
            </w:r>
            <w:r>
              <w:rPr>
                <w:rFonts w:ascii="Times New Roman"/>
                <w:b w:val="false"/>
                <w:i w:val="false"/>
                <w:color w:val="000000"/>
                <w:sz w:val="20"/>
              </w:rPr>
              <w:t xml:space="preserve">
N 1077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телекоммуникация саласын дамытудың 2006 - 2008 жылдарға арналған бағдарламасы (Қазақстан Республикасы Үкіметінің 2006 жылғы 7 маусымдағы N 519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5959,7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6349,4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4515,0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4515,0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5424,1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Статистика агенттігі (606)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мемлекеттiк </w:t>
            </w:r>
            <w:r>
              <w:br/>
            </w:r>
            <w:r>
              <w:rPr>
                <w:rFonts w:ascii="Times New Roman"/>
                <w:b w:val="false"/>
                <w:i w:val="false"/>
                <w:color w:val="000000"/>
                <w:sz w:val="20"/>
              </w:rPr>
              <w:t xml:space="preserve">
статистикасын </w:t>
            </w:r>
            <w:r>
              <w:br/>
            </w:r>
            <w:r>
              <w:rPr>
                <w:rFonts w:ascii="Times New Roman"/>
                <w:b w:val="false"/>
                <w:i w:val="false"/>
                <w:color w:val="000000"/>
                <w:sz w:val="20"/>
              </w:rPr>
              <w:t xml:space="preserve">
жетiлдiрудiң </w:t>
            </w:r>
            <w:r>
              <w:br/>
            </w:r>
            <w:r>
              <w:rPr>
                <w:rFonts w:ascii="Times New Roman"/>
                <w:b w:val="false"/>
                <w:i w:val="false"/>
                <w:color w:val="000000"/>
                <w:sz w:val="20"/>
              </w:rPr>
              <w:t xml:space="preserve">
2006-2008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2006 жылғы </w:t>
            </w:r>
            <w:r>
              <w:br/>
            </w:r>
            <w:r>
              <w:rPr>
                <w:rFonts w:ascii="Times New Roman"/>
                <w:b w:val="false"/>
                <w:i w:val="false"/>
                <w:color w:val="000000"/>
                <w:sz w:val="20"/>
              </w:rPr>
              <w:t xml:space="preserve">
6 ақпандағы N 71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Жер ресурстарын басқару агенттігі (614)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мақсатындағы </w:t>
            </w:r>
            <w:r>
              <w:br/>
            </w:r>
            <w:r>
              <w:rPr>
                <w:rFonts w:ascii="Times New Roman"/>
                <w:b w:val="false"/>
                <w:i w:val="false"/>
                <w:color w:val="000000"/>
                <w:sz w:val="20"/>
              </w:rPr>
              <w:t xml:space="preserve">
жерлердi ұтымды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5 қаңтардағы </w:t>
            </w:r>
            <w:r>
              <w:br/>
            </w:r>
            <w:r>
              <w:rPr>
                <w:rFonts w:ascii="Times New Roman"/>
                <w:b w:val="false"/>
                <w:i w:val="false"/>
                <w:color w:val="000000"/>
                <w:sz w:val="20"/>
              </w:rPr>
              <w:t xml:space="preserve">
N 3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АШМ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 да геодезия және картогра- </w:t>
            </w:r>
            <w:r>
              <w:br/>
            </w:r>
            <w:r>
              <w:rPr>
                <w:rFonts w:ascii="Times New Roman"/>
                <w:b w:val="false"/>
                <w:i w:val="false"/>
                <w:color w:val="000000"/>
                <w:sz w:val="20"/>
              </w:rPr>
              <w:t xml:space="preserve">
фияны дамытудың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31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1455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1301,2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1301,2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1301,2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Экономикалық қылмысқа және сыбайлас жемқорлыққа қарсы күрес агенттігі (қаржы полициясы) (618)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экономика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құқық бұзушылықтарға қарсы </w:t>
            </w:r>
            <w:r>
              <w:br/>
            </w:r>
            <w:r>
              <w:rPr>
                <w:rFonts w:ascii="Times New Roman"/>
                <w:b w:val="false"/>
                <w:i w:val="false"/>
                <w:color w:val="000000"/>
                <w:sz w:val="20"/>
              </w:rPr>
              <w:t xml:space="preserve">
күрестiң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27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1401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ЭСЖҚА, </w:t>
            </w:r>
            <w:r>
              <w:br/>
            </w:r>
            <w:r>
              <w:rPr>
                <w:rFonts w:ascii="Times New Roman"/>
                <w:b w:val="false"/>
                <w:i w:val="false"/>
                <w:color w:val="000000"/>
                <w:sz w:val="20"/>
              </w:rPr>
              <w:t xml:space="preserve">
мүд- </w:t>
            </w:r>
            <w:r>
              <w:br/>
            </w:r>
            <w:r>
              <w:rPr>
                <w:rFonts w:ascii="Times New Roman"/>
                <w:b w:val="false"/>
                <w:i w:val="false"/>
                <w:color w:val="000000"/>
                <w:sz w:val="20"/>
              </w:rPr>
              <w:t xml:space="preserve">
делі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w:t>
            </w:r>
            <w:r>
              <w:br/>
            </w:r>
            <w:r>
              <w:rPr>
                <w:rFonts w:ascii="Times New Roman"/>
                <w:b w:val="false"/>
                <w:i w:val="false"/>
                <w:color w:val="000000"/>
                <w:sz w:val="20"/>
              </w:rPr>
              <w:t xml:space="preserve">
жемқорлыққа </w:t>
            </w:r>
            <w:r>
              <w:br/>
            </w:r>
            <w:r>
              <w:rPr>
                <w:rFonts w:ascii="Times New Roman"/>
                <w:b w:val="false"/>
                <w:i w:val="false"/>
                <w:color w:val="000000"/>
                <w:sz w:val="20"/>
              </w:rPr>
              <w:t xml:space="preserve">
қарсы күрестiң </w:t>
            </w:r>
            <w:r>
              <w:br/>
            </w:r>
            <w:r>
              <w:rPr>
                <w:rFonts w:ascii="Times New Roman"/>
                <w:b w:val="false"/>
                <w:i w:val="false"/>
                <w:color w:val="000000"/>
                <w:sz w:val="20"/>
              </w:rPr>
              <w:t xml:space="preserve">
2006-2010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2005 жылғы </w:t>
            </w:r>
            <w:r>
              <w:br/>
            </w:r>
            <w:r>
              <w:rPr>
                <w:rFonts w:ascii="Times New Roman"/>
                <w:b w:val="false"/>
                <w:i w:val="false"/>
                <w:color w:val="000000"/>
                <w:sz w:val="20"/>
              </w:rPr>
              <w:t xml:space="preserve">
23 желтоқсан </w:t>
            </w:r>
            <w:r>
              <w:br/>
            </w:r>
            <w:r>
              <w:rPr>
                <w:rFonts w:ascii="Times New Roman"/>
                <w:b w:val="false"/>
                <w:i w:val="false"/>
                <w:color w:val="000000"/>
                <w:sz w:val="20"/>
              </w:rPr>
              <w:t xml:space="preserve">
N 1686 </w:t>
            </w:r>
            <w:r>
              <w:br/>
            </w:r>
            <w:r>
              <w:rPr>
                <w:rFonts w:ascii="Times New Roman"/>
                <w:b w:val="false"/>
                <w:i w:val="false"/>
                <w:color w:val="000000"/>
                <w:sz w:val="20"/>
              </w:rPr>
              <w:t xml:space="preserve">
Жарлығы)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ЭСЖҚА, </w:t>
            </w:r>
            <w:r>
              <w:br/>
            </w:r>
            <w:r>
              <w:rPr>
                <w:rFonts w:ascii="Times New Roman"/>
                <w:b w:val="false"/>
                <w:i w:val="false"/>
                <w:color w:val="000000"/>
                <w:sz w:val="20"/>
              </w:rPr>
              <w:t xml:space="preserve">
мүд- </w:t>
            </w:r>
            <w:r>
              <w:br/>
            </w:r>
            <w:r>
              <w:rPr>
                <w:rFonts w:ascii="Times New Roman"/>
                <w:b w:val="false"/>
                <w:i w:val="false"/>
                <w:color w:val="000000"/>
                <w:sz w:val="20"/>
              </w:rPr>
              <w:t xml:space="preserve">
делі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нарығы мен қаржы ұйымдарын реттеу және қадағалау агенттігі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сақтандыру </w:t>
            </w:r>
            <w:r>
              <w:br/>
            </w:r>
            <w:r>
              <w:rPr>
                <w:rFonts w:ascii="Times New Roman"/>
                <w:b w:val="false"/>
                <w:i w:val="false"/>
                <w:color w:val="000000"/>
                <w:sz w:val="20"/>
              </w:rPr>
              <w:t xml:space="preserve">
рыногын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2004-2006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1 шiлдедегi </w:t>
            </w:r>
            <w:r>
              <w:br/>
            </w:r>
            <w:r>
              <w:rPr>
                <w:rFonts w:ascii="Times New Roman"/>
                <w:b w:val="false"/>
                <w:i w:val="false"/>
                <w:color w:val="000000"/>
                <w:sz w:val="20"/>
              </w:rPr>
              <w:t xml:space="preserve">
N 729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r>
              <w:br/>
            </w:r>
            <w:r>
              <w:rPr>
                <w:rFonts w:ascii="Times New Roman"/>
                <w:b w:val="false"/>
                <w:i w:val="false"/>
                <w:color w:val="000000"/>
                <w:sz w:val="20"/>
              </w:rPr>
              <w:t xml:space="preserve">
(ке- </w:t>
            </w:r>
            <w:r>
              <w:br/>
            </w:r>
            <w:r>
              <w:rPr>
                <w:rFonts w:ascii="Times New Roman"/>
                <w:b w:val="false"/>
                <w:i w:val="false"/>
                <w:color w:val="000000"/>
                <w:sz w:val="20"/>
              </w:rPr>
              <w:t xml:space="preserve">
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мүд- </w:t>
            </w:r>
            <w:r>
              <w:br/>
            </w:r>
            <w:r>
              <w:rPr>
                <w:rFonts w:ascii="Times New Roman"/>
                <w:b w:val="false"/>
                <w:i w:val="false"/>
                <w:color w:val="000000"/>
                <w:sz w:val="20"/>
              </w:rPr>
              <w:t xml:space="preserve">
делі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жинақтаушы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24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N 1359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ЭБЖМ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Банкі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w:t>
            </w:r>
            <w:r>
              <w:br/>
            </w:r>
            <w:r>
              <w:rPr>
                <w:rFonts w:ascii="Times New Roman"/>
                <w:b w:val="false"/>
                <w:i w:val="false"/>
                <w:color w:val="000000"/>
                <w:sz w:val="20"/>
              </w:rPr>
              <w:t>
</w:t>
            </w:r>
            <w:r>
              <w:rPr>
                <w:rFonts w:ascii="Times New Roman"/>
                <w:b/>
                <w:i w:val="false"/>
                <w:color w:val="000000"/>
                <w:sz w:val="20"/>
              </w:rPr>
              <w:t xml:space="preserve">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Республикасында валюталық </w:t>
            </w:r>
            <w:r>
              <w:br/>
            </w:r>
            <w:r>
              <w:rPr>
                <w:rFonts w:ascii="Times New Roman"/>
                <w:b w:val="false"/>
                <w:i w:val="false"/>
                <w:color w:val="000000"/>
                <w:sz w:val="20"/>
              </w:rPr>
              <w:t xml:space="preserve">
режимдi </w:t>
            </w:r>
            <w:r>
              <w:br/>
            </w:r>
            <w:r>
              <w:rPr>
                <w:rFonts w:ascii="Times New Roman"/>
                <w:b w:val="false"/>
                <w:i w:val="false"/>
                <w:color w:val="000000"/>
                <w:sz w:val="20"/>
              </w:rPr>
              <w:t xml:space="preserve">
ырықтандырудың </w:t>
            </w:r>
            <w:r>
              <w:br/>
            </w:r>
            <w:r>
              <w:rPr>
                <w:rFonts w:ascii="Times New Roman"/>
                <w:b w:val="false"/>
                <w:i w:val="false"/>
                <w:color w:val="000000"/>
                <w:sz w:val="20"/>
              </w:rPr>
              <w:t xml:space="preserve">
2005-2007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Yкiметiнiң </w:t>
            </w:r>
            <w:r>
              <w:br/>
            </w:r>
            <w:r>
              <w:rPr>
                <w:rFonts w:ascii="Times New Roman"/>
                <w:b w:val="false"/>
                <w:i w:val="false"/>
                <w:color w:val="000000"/>
                <w:sz w:val="20"/>
              </w:rPr>
              <w:t xml:space="preserve">
2004 жылғы </w:t>
            </w:r>
            <w:r>
              <w:br/>
            </w:r>
            <w:r>
              <w:rPr>
                <w:rFonts w:ascii="Times New Roman"/>
                <w:b w:val="false"/>
                <w:i w:val="false"/>
                <w:color w:val="000000"/>
                <w:sz w:val="20"/>
              </w:rPr>
              <w:t xml:space="preserve">
25 маусымдағы </w:t>
            </w:r>
            <w:r>
              <w:br/>
            </w:r>
            <w:r>
              <w:rPr>
                <w:rFonts w:ascii="Times New Roman"/>
                <w:b w:val="false"/>
                <w:i w:val="false"/>
                <w:color w:val="000000"/>
                <w:sz w:val="20"/>
              </w:rPr>
              <w:t xml:space="preserve">
N 705 қаулысы)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Банк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w:t>
            </w:r>
            <w:r>
              <w:br/>
            </w:r>
            <w:r>
              <w:rPr>
                <w:rFonts w:ascii="Times New Roman"/>
                <w:b w:val="false"/>
                <w:i w:val="false"/>
                <w:color w:val="000000"/>
                <w:sz w:val="20"/>
              </w:rPr>
              <w:t>
</w:t>
            </w:r>
            <w:r>
              <w:rPr>
                <w:rFonts w:ascii="Times New Roman"/>
                <w:b/>
                <w:i w:val="false"/>
                <w:color w:val="000000"/>
                <w:sz w:val="20"/>
              </w:rPr>
              <w:t xml:space="preserve">қаласының </w:t>
            </w:r>
            <w:r>
              <w:br/>
            </w:r>
            <w:r>
              <w:rPr>
                <w:rFonts w:ascii="Times New Roman"/>
                <w:b w:val="false"/>
                <w:i w:val="false"/>
                <w:color w:val="000000"/>
                <w:sz w:val="20"/>
              </w:rPr>
              <w:t>
</w:t>
            </w:r>
            <w:r>
              <w:rPr>
                <w:rFonts w:ascii="Times New Roman"/>
                <w:b/>
                <w:i w:val="false"/>
                <w:color w:val="000000"/>
                <w:sz w:val="20"/>
              </w:rPr>
              <w:t xml:space="preserve">әкімі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және </w:t>
            </w:r>
            <w:r>
              <w:br/>
            </w:r>
            <w:r>
              <w:rPr>
                <w:rFonts w:ascii="Times New Roman"/>
                <w:b w:val="false"/>
                <w:i w:val="false"/>
                <w:color w:val="000000"/>
                <w:sz w:val="20"/>
              </w:rPr>
              <w:t>
</w:t>
            </w:r>
            <w:r>
              <w:rPr>
                <w:rFonts w:ascii="Times New Roman"/>
                <w:b/>
                <w:i w:val="false"/>
                <w:color w:val="000000"/>
                <w:sz w:val="20"/>
              </w:rPr>
              <w:t xml:space="preserve">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әлеуметтік-экономикалық дамуының 2006-2010 жылдарға арналған мемлекеттік бағдарламасы (Қазақстан Республикасы Президентінің 2006 жылғы 4 мамырдағы N 111 Жарлығы)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90748,3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r>
              <w:rPr>
                <w:rFonts w:ascii="Times New Roman"/>
                <w:b w:val="false"/>
                <w:i w:val="false"/>
                <w:color w:val="000000"/>
                <w:sz w:val="20"/>
              </w:rPr>
              <w:t xml:space="preserve">: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90748,3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90748,3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w:t>
            </w:r>
            <w:r>
              <w:br/>
            </w:r>
            <w:r>
              <w:rPr>
                <w:rFonts w:ascii="Times New Roman"/>
                <w:b w:val="false"/>
                <w:i w:val="false"/>
                <w:color w:val="000000"/>
                <w:sz w:val="20"/>
              </w:rPr>
              <w:t xml:space="preserve">
iшiнде қолданыстағылары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90748,3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w:t>
            </w:r>
            <w:r>
              <w:br/>
            </w:r>
            <w:r>
              <w:rPr>
                <w:rFonts w:ascii="Times New Roman"/>
                <w:b w:val="false"/>
                <w:i w:val="false"/>
                <w:color w:val="000000"/>
                <w:sz w:val="20"/>
              </w:rPr>
              <w:t>
</w:t>
            </w:r>
            <w:r>
              <w:rPr>
                <w:rFonts w:ascii="Times New Roman"/>
                <w:b/>
                <w:i w:val="false"/>
                <w:color w:val="000000"/>
                <w:sz w:val="20"/>
              </w:rPr>
              <w:t xml:space="preserve">қаласының </w:t>
            </w:r>
            <w:r>
              <w:br/>
            </w:r>
            <w:r>
              <w:rPr>
                <w:rFonts w:ascii="Times New Roman"/>
                <w:b w:val="false"/>
                <w:i w:val="false"/>
                <w:color w:val="000000"/>
                <w:sz w:val="20"/>
              </w:rPr>
              <w:t>
</w:t>
            </w:r>
            <w:r>
              <w:rPr>
                <w:rFonts w:ascii="Times New Roman"/>
                <w:b/>
                <w:i w:val="false"/>
                <w:color w:val="000000"/>
                <w:sz w:val="20"/>
              </w:rPr>
              <w:t xml:space="preserve">әкімі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Қолданыстағы мемлекеттік </w:t>
            </w:r>
            <w:r>
              <w:br/>
            </w:r>
            <w:r>
              <w:rPr>
                <w:rFonts w:ascii="Times New Roman"/>
                <w:b w:val="false"/>
                <w:i w:val="false"/>
                <w:color w:val="000000"/>
                <w:sz w:val="20"/>
              </w:rPr>
              <w:t>
</w:t>
            </w:r>
            <w:r>
              <w:rPr>
                <w:rFonts w:ascii="Times New Roman"/>
                <w:b/>
                <w:i w:val="false"/>
                <w:color w:val="000000"/>
                <w:sz w:val="20"/>
              </w:rPr>
              <w:t xml:space="preserve">және салалық (секторалдық) бағдарламалар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2003-2010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бағдарламасы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Президентінiң </w:t>
            </w:r>
            <w:r>
              <w:br/>
            </w:r>
            <w:r>
              <w:rPr>
                <w:rFonts w:ascii="Times New Roman"/>
                <w:b w:val="false"/>
                <w:i w:val="false"/>
                <w:color w:val="000000"/>
                <w:sz w:val="20"/>
              </w:rPr>
              <w:t xml:space="preserve">
2003 жылғы </w:t>
            </w:r>
            <w:r>
              <w:br/>
            </w:r>
            <w:r>
              <w:rPr>
                <w:rFonts w:ascii="Times New Roman"/>
                <w:b w:val="false"/>
                <w:i w:val="false"/>
                <w:color w:val="000000"/>
                <w:sz w:val="20"/>
              </w:rPr>
              <w:t xml:space="preserve">
10 ақпандағы </w:t>
            </w:r>
            <w:r>
              <w:br/>
            </w:r>
            <w:r>
              <w:rPr>
                <w:rFonts w:ascii="Times New Roman"/>
                <w:b w:val="false"/>
                <w:i w:val="false"/>
                <w:color w:val="000000"/>
                <w:sz w:val="20"/>
              </w:rPr>
              <w:t xml:space="preserve">
N 1019 Жарлығы)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w:t>
            </w:r>
            <w:r>
              <w:br/>
            </w:r>
            <w:r>
              <w:rPr>
                <w:rFonts w:ascii="Times New Roman"/>
                <w:b w:val="false"/>
                <w:i w:val="false"/>
                <w:color w:val="000000"/>
                <w:sz w:val="20"/>
              </w:rPr>
              <w:t xml:space="preserve">
жж.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әкімі, </w:t>
            </w:r>
            <w:r>
              <w:br/>
            </w:r>
            <w:r>
              <w:rPr>
                <w:rFonts w:ascii="Times New Roman"/>
                <w:b w:val="false"/>
                <w:i w:val="false"/>
                <w:color w:val="000000"/>
                <w:sz w:val="20"/>
              </w:rPr>
              <w:t xml:space="preserve">
ЭБЖМ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12255,1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22799,8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w:t>
            </w:r>
            <w:r>
              <w:br/>
            </w:r>
            <w:r>
              <w:rPr>
                <w:rFonts w:ascii="Times New Roman"/>
                <w:b w:val="false"/>
                <w:i w:val="false"/>
                <w:color w:val="000000"/>
                <w:sz w:val="20"/>
              </w:rPr>
              <w:t>
</w:t>
            </w:r>
            <w:r>
              <w:rPr>
                <w:rFonts w:ascii="Times New Roman"/>
                <w:b w:val="false"/>
                <w:i/>
                <w:color w:val="000000"/>
                <w:sz w:val="20"/>
              </w:rPr>
              <w:t xml:space="preserve">орган бойынша </w:t>
            </w:r>
            <w:r>
              <w:br/>
            </w:r>
            <w:r>
              <w:rPr>
                <w:rFonts w:ascii="Times New Roman"/>
                <w:b w:val="false"/>
                <w:i w:val="false"/>
                <w:color w:val="000000"/>
                <w:sz w:val="20"/>
              </w:rPr>
              <w:t>
</w:t>
            </w:r>
            <w:r>
              <w:rPr>
                <w:rFonts w:ascii="Times New Roman"/>
                <w:b w:val="false"/>
                <w:i/>
                <w:color w:val="000000"/>
                <w:sz w:val="20"/>
              </w:rPr>
              <w:t xml:space="preserve">жиыны: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12255,1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22799,8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12255,1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22799,8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iшiнде қолда- </w:t>
            </w:r>
            <w:r>
              <w:br/>
            </w:r>
            <w:r>
              <w:rPr>
                <w:rFonts w:ascii="Times New Roman"/>
                <w:b w:val="false"/>
                <w:i w:val="false"/>
                <w:color w:val="000000"/>
                <w:sz w:val="20"/>
              </w:rPr>
              <w:t xml:space="preserve">
ныстағылары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12255,1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22799,8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 </w:t>
            </w:r>
            <w:r>
              <w:br/>
            </w:r>
            <w:r>
              <w:rPr>
                <w:rFonts w:ascii="Times New Roman"/>
                <w:b w:val="false"/>
                <w:i w:val="false"/>
                <w:color w:val="000000"/>
                <w:sz w:val="20"/>
              </w:rPr>
              <w:t xml:space="preserve">
бойынша жиыны: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559327,4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836418,9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198676,4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342080,5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359388,4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491842,7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техникалық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2495,7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557482,2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831326,0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198093,8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340096,6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359388,4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491229,4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Әзірленетін </w:t>
            </w:r>
            <w:r>
              <w:br/>
            </w:r>
            <w:r>
              <w:rPr>
                <w:rFonts w:ascii="Times New Roman"/>
                <w:b w:val="false"/>
                <w:i w:val="false"/>
                <w:color w:val="000000"/>
                <w:sz w:val="20"/>
              </w:rPr>
              <w:t xml:space="preserve">
бағдарламалар: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2597,2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1983,9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техникалық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2495,7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қолданыста- </w:t>
            </w:r>
            <w:r>
              <w:br/>
            </w:r>
            <w:r>
              <w:rPr>
                <w:rFonts w:ascii="Times New Roman"/>
                <w:b w:val="false"/>
                <w:i w:val="false"/>
                <w:color w:val="000000"/>
                <w:sz w:val="20"/>
              </w:rPr>
              <w:t xml:space="preserve">
ғылары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2219,3 </w:t>
            </w:r>
          </w:p>
        </w:tc>
      </w:tr>
      <w:tr>
        <w:trPr>
          <w:trHeight w:val="4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әзірленетін- </w:t>
            </w:r>
            <w:r>
              <w:br/>
            </w:r>
            <w:r>
              <w:rPr>
                <w:rFonts w:ascii="Times New Roman"/>
                <w:b w:val="false"/>
                <w:i w:val="false"/>
                <w:color w:val="000000"/>
                <w:sz w:val="20"/>
              </w:rPr>
              <w:t xml:space="preserve">
дері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276,4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53"/>
        <w:gridCol w:w="733"/>
        <w:gridCol w:w="753"/>
        <w:gridCol w:w="773"/>
        <w:gridCol w:w="1793"/>
        <w:gridCol w:w="1733"/>
        <w:gridCol w:w="1613"/>
        <w:gridCol w:w="1673"/>
        <w:gridCol w:w="1553"/>
        <w:gridCol w:w="1673"/>
      </w:tblGrid>
      <w:tr>
        <w:trPr>
          <w:trHeight w:val="147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 </w:t>
            </w:r>
            <w:r>
              <w:br/>
            </w:r>
            <w:r>
              <w:rPr>
                <w:rFonts w:ascii="Times New Roman"/>
                <w:b w:val="false"/>
                <w:i w:val="false"/>
                <w:color w:val="000000"/>
                <w:sz w:val="20"/>
              </w:rPr>
              <w:t xml:space="preserve">
та- </w:t>
            </w:r>
            <w:r>
              <w:br/>
            </w:r>
            <w:r>
              <w:rPr>
                <w:rFonts w:ascii="Times New Roman"/>
                <w:b w:val="false"/>
                <w:i w:val="false"/>
                <w:color w:val="000000"/>
                <w:sz w:val="20"/>
              </w:rPr>
              <w:t xml:space="preserve">
ғы </w:t>
            </w:r>
            <w:r>
              <w:br/>
            </w:r>
            <w:r>
              <w:rPr>
                <w:rFonts w:ascii="Times New Roman"/>
                <w:b w:val="false"/>
                <w:i w:val="false"/>
                <w:color w:val="000000"/>
                <w:sz w:val="20"/>
              </w:rPr>
              <w:t xml:space="preserve">
МБ </w:t>
            </w:r>
            <w:r>
              <w:br/>
            </w:r>
            <w:r>
              <w:rPr>
                <w:rFonts w:ascii="Times New Roman"/>
                <w:b w:val="false"/>
                <w:i w:val="false"/>
                <w:color w:val="000000"/>
                <w:sz w:val="20"/>
              </w:rPr>
              <w:t xml:space="preserve">
N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 </w:t>
            </w:r>
            <w:r>
              <w:br/>
            </w:r>
            <w:r>
              <w:rPr>
                <w:rFonts w:ascii="Times New Roman"/>
                <w:b w:val="false"/>
                <w:i w:val="false"/>
                <w:color w:val="000000"/>
                <w:sz w:val="20"/>
              </w:rPr>
              <w:t xml:space="preserve">
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МБ </w:t>
            </w:r>
            <w:r>
              <w:br/>
            </w:r>
            <w:r>
              <w:rPr>
                <w:rFonts w:ascii="Times New Roman"/>
                <w:b w:val="false"/>
                <w:i w:val="false"/>
                <w:color w:val="000000"/>
                <w:sz w:val="20"/>
              </w:rPr>
              <w:t xml:space="preserve">
N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 </w:t>
            </w:r>
            <w:r>
              <w:br/>
            </w:r>
            <w:r>
              <w:rPr>
                <w:rFonts w:ascii="Times New Roman"/>
                <w:b w:val="false"/>
                <w:i w:val="false"/>
                <w:color w:val="000000"/>
                <w:sz w:val="20"/>
              </w:rPr>
              <w:t xml:space="preserve">
та- </w:t>
            </w:r>
            <w:r>
              <w:br/>
            </w:r>
            <w:r>
              <w:rPr>
                <w:rFonts w:ascii="Times New Roman"/>
                <w:b w:val="false"/>
                <w:i w:val="false"/>
                <w:color w:val="000000"/>
                <w:sz w:val="20"/>
              </w:rPr>
              <w:t xml:space="preserve">
ғы </w:t>
            </w:r>
            <w:r>
              <w:br/>
            </w:r>
            <w:r>
              <w:rPr>
                <w:rFonts w:ascii="Times New Roman"/>
                <w:b w:val="false"/>
                <w:i w:val="false"/>
                <w:color w:val="000000"/>
                <w:sz w:val="20"/>
              </w:rPr>
              <w:t xml:space="preserve">
са- </w:t>
            </w:r>
            <w:r>
              <w:br/>
            </w:r>
            <w:r>
              <w:rPr>
                <w:rFonts w:ascii="Times New Roman"/>
                <w:b w:val="false"/>
                <w:i w:val="false"/>
                <w:color w:val="000000"/>
                <w:sz w:val="20"/>
              </w:rPr>
              <w:t xml:space="preserve">
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 </w:t>
            </w:r>
            <w:r>
              <w:br/>
            </w:r>
            <w:r>
              <w:rPr>
                <w:rFonts w:ascii="Times New Roman"/>
                <w:b w:val="false"/>
                <w:i w:val="false"/>
                <w:color w:val="000000"/>
                <w:sz w:val="20"/>
              </w:rPr>
              <w:t xml:space="preserve">
ғд- </w:t>
            </w:r>
            <w:r>
              <w:br/>
            </w:r>
            <w:r>
              <w:rPr>
                <w:rFonts w:ascii="Times New Roman"/>
                <w:b w:val="false"/>
                <w:i w:val="false"/>
                <w:color w:val="000000"/>
                <w:sz w:val="20"/>
              </w:rPr>
              <w:t xml:space="preserve">
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N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 </w:t>
            </w:r>
            <w:r>
              <w:br/>
            </w:r>
            <w:r>
              <w:rPr>
                <w:rFonts w:ascii="Times New Roman"/>
                <w:b w:val="false"/>
                <w:i w:val="false"/>
                <w:color w:val="000000"/>
                <w:sz w:val="20"/>
              </w:rPr>
              <w:t xml:space="preserve">
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са- </w:t>
            </w:r>
            <w:r>
              <w:br/>
            </w:r>
            <w:r>
              <w:rPr>
                <w:rFonts w:ascii="Times New Roman"/>
                <w:b w:val="false"/>
                <w:i w:val="false"/>
                <w:color w:val="000000"/>
                <w:sz w:val="20"/>
              </w:rPr>
              <w:t xml:space="preserve">
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 </w:t>
            </w:r>
            <w:r>
              <w:br/>
            </w:r>
            <w:r>
              <w:rPr>
                <w:rFonts w:ascii="Times New Roman"/>
                <w:b w:val="false"/>
                <w:i w:val="false"/>
                <w:color w:val="000000"/>
                <w:sz w:val="20"/>
              </w:rPr>
              <w:t xml:space="preserve">
ғд- </w:t>
            </w:r>
            <w:r>
              <w:br/>
            </w:r>
            <w:r>
              <w:rPr>
                <w:rFonts w:ascii="Times New Roman"/>
                <w:b w:val="false"/>
                <w:i w:val="false"/>
                <w:color w:val="000000"/>
                <w:sz w:val="20"/>
              </w:rPr>
              <w:t xml:space="preserve">
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w:t>
            </w:r>
            <w:r>
              <w:br/>
            </w:r>
            <w:r>
              <w:rPr>
                <w:rFonts w:ascii="Times New Roman"/>
                <w:b w:val="false"/>
                <w:i w:val="false"/>
                <w:color w:val="000000"/>
                <w:sz w:val="20"/>
              </w:rPr>
              <w:t xml:space="preserve">
(млн. теңге)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25003,5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26318,2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5012,9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14059,4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25003,5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26318,2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25003,5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26318,2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25003,5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26318,2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14059,4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14059,4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363736,9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6519,0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3282,5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4327,2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6614,8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6418,1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365246,0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14817,9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6418,1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365246,0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14817,9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6418,1 </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365246,0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14817,9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17852,1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6418,1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5504,8  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23867,8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23867,8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23867,8 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29961,8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62268,6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18128,5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19583,5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21811,2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44218,2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236,6  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93290,3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18128,5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22067,4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44893,0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92357,9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45321,5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18128,5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19650,0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22067,4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44893,0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92230,4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18128,5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19583,5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21811,2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44218,2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674,8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59072,6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10116,4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605,3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59993,7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43944,8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10116,4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11639,6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14485,8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14459,0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59072,6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10116,4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59072,6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43017,7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10116,4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13653,1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805,9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605,3  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3413,7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4859,5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5683,8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65198,0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82767,5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4227,9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70881,8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70881,8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11104,3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55397,5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51187,9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55397,5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51187,9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55397,5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51187,9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55397,5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51187,9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27133,5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27133,5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27133,5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27133,5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766582,5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243233,6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84146,6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62288,7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69826,1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325498,4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197172,1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53248,4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69045,4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43409,3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62602,1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438941,8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44404,1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18879,4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7224,0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757897,9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232237,7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56500,5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84080,1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61387,5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68546,0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319909,4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188797,7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53248,4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68978,9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43153,1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61927,3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437988,5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43440,0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18234,4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6618,7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9338,5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1280,1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5589,0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674,8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605,3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33"/>
        <w:gridCol w:w="993"/>
        <w:gridCol w:w="853"/>
        <w:gridCol w:w="1073"/>
        <w:gridCol w:w="1453"/>
        <w:gridCol w:w="1493"/>
        <w:gridCol w:w="1453"/>
        <w:gridCol w:w="1453"/>
      </w:tblGrid>
      <w:tr>
        <w:trPr>
          <w:trHeight w:val="147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да- </w:t>
            </w:r>
            <w:r>
              <w:br/>
            </w:r>
            <w:r>
              <w:rPr>
                <w:rFonts w:ascii="Times New Roman"/>
                <w:b w:val="false"/>
                <w:i w:val="false"/>
                <w:color w:val="000000"/>
                <w:sz w:val="20"/>
              </w:rPr>
              <w:t xml:space="preserve">
ныс- </w:t>
            </w:r>
            <w:r>
              <w:br/>
            </w:r>
            <w:r>
              <w:rPr>
                <w:rFonts w:ascii="Times New Roman"/>
                <w:b w:val="false"/>
                <w:i w:val="false"/>
                <w:color w:val="000000"/>
                <w:sz w:val="20"/>
              </w:rPr>
              <w:t xml:space="preserve">
та- </w:t>
            </w:r>
            <w:r>
              <w:br/>
            </w:r>
            <w:r>
              <w:rPr>
                <w:rFonts w:ascii="Times New Roman"/>
                <w:b w:val="false"/>
                <w:i w:val="false"/>
                <w:color w:val="000000"/>
                <w:sz w:val="20"/>
              </w:rPr>
              <w:t xml:space="preserve">
ғы </w:t>
            </w:r>
            <w:r>
              <w:br/>
            </w:r>
            <w:r>
              <w:rPr>
                <w:rFonts w:ascii="Times New Roman"/>
                <w:b w:val="false"/>
                <w:i w:val="false"/>
                <w:color w:val="000000"/>
                <w:sz w:val="20"/>
              </w:rPr>
              <w:t xml:space="preserve">
МБ </w:t>
            </w:r>
            <w:r>
              <w:br/>
            </w:r>
            <w:r>
              <w:rPr>
                <w:rFonts w:ascii="Times New Roman"/>
                <w:b w:val="false"/>
                <w:i w:val="false"/>
                <w:color w:val="000000"/>
                <w:sz w:val="20"/>
              </w:rPr>
              <w:t xml:space="preserve">
N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 </w:t>
            </w:r>
            <w:r>
              <w:br/>
            </w:r>
            <w:r>
              <w:rPr>
                <w:rFonts w:ascii="Times New Roman"/>
                <w:b w:val="false"/>
                <w:i w:val="false"/>
                <w:color w:val="000000"/>
                <w:sz w:val="20"/>
              </w:rPr>
              <w:t xml:space="preserve">
рле- </w:t>
            </w:r>
            <w:r>
              <w:br/>
            </w:r>
            <w:r>
              <w:rPr>
                <w:rFonts w:ascii="Times New Roman"/>
                <w:b w:val="false"/>
                <w:i w:val="false"/>
                <w:color w:val="000000"/>
                <w:sz w:val="20"/>
              </w:rPr>
              <w:t xml:space="preserve">
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МБ </w:t>
            </w:r>
            <w:r>
              <w:br/>
            </w:r>
            <w:r>
              <w:rPr>
                <w:rFonts w:ascii="Times New Roman"/>
                <w:b w:val="false"/>
                <w:i w:val="false"/>
                <w:color w:val="000000"/>
                <w:sz w:val="20"/>
              </w:rPr>
              <w:t xml:space="preserve">
N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да- </w:t>
            </w:r>
            <w:r>
              <w:br/>
            </w:r>
            <w:r>
              <w:rPr>
                <w:rFonts w:ascii="Times New Roman"/>
                <w:b w:val="false"/>
                <w:i w:val="false"/>
                <w:color w:val="000000"/>
                <w:sz w:val="20"/>
              </w:rPr>
              <w:t xml:space="preserve">
ныс- </w:t>
            </w:r>
            <w:r>
              <w:br/>
            </w:r>
            <w:r>
              <w:rPr>
                <w:rFonts w:ascii="Times New Roman"/>
                <w:b w:val="false"/>
                <w:i w:val="false"/>
                <w:color w:val="000000"/>
                <w:sz w:val="20"/>
              </w:rPr>
              <w:t xml:space="preserve">
та- </w:t>
            </w:r>
            <w:r>
              <w:br/>
            </w:r>
            <w:r>
              <w:rPr>
                <w:rFonts w:ascii="Times New Roman"/>
                <w:b w:val="false"/>
                <w:i w:val="false"/>
                <w:color w:val="000000"/>
                <w:sz w:val="20"/>
              </w:rPr>
              <w:t xml:space="preserve">
ғы </w:t>
            </w:r>
            <w:r>
              <w:br/>
            </w:r>
            <w:r>
              <w:rPr>
                <w:rFonts w:ascii="Times New Roman"/>
                <w:b w:val="false"/>
                <w:i w:val="false"/>
                <w:color w:val="000000"/>
                <w:sz w:val="20"/>
              </w:rPr>
              <w:t xml:space="preserve">
са- </w:t>
            </w:r>
            <w:r>
              <w:br/>
            </w:r>
            <w:r>
              <w:rPr>
                <w:rFonts w:ascii="Times New Roman"/>
                <w:b w:val="false"/>
                <w:i w:val="false"/>
                <w:color w:val="000000"/>
                <w:sz w:val="20"/>
              </w:rPr>
              <w:t xml:space="preserve">
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 </w:t>
            </w:r>
            <w:r>
              <w:br/>
            </w:r>
            <w:r>
              <w:rPr>
                <w:rFonts w:ascii="Times New Roman"/>
                <w:b w:val="false"/>
                <w:i w:val="false"/>
                <w:color w:val="000000"/>
                <w:sz w:val="20"/>
              </w:rPr>
              <w:t xml:space="preserve">
ғд- </w:t>
            </w:r>
            <w:r>
              <w:br/>
            </w:r>
            <w:r>
              <w:rPr>
                <w:rFonts w:ascii="Times New Roman"/>
                <w:b w:val="false"/>
                <w:i w:val="false"/>
                <w:color w:val="000000"/>
                <w:sz w:val="20"/>
              </w:rPr>
              <w:t xml:space="preserve">
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ма-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N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 </w:t>
            </w:r>
            <w:r>
              <w:br/>
            </w:r>
            <w:r>
              <w:rPr>
                <w:rFonts w:ascii="Times New Roman"/>
                <w:b w:val="false"/>
                <w:i w:val="false"/>
                <w:color w:val="000000"/>
                <w:sz w:val="20"/>
              </w:rPr>
              <w:t xml:space="preserve">
рле- </w:t>
            </w:r>
            <w:r>
              <w:br/>
            </w:r>
            <w:r>
              <w:rPr>
                <w:rFonts w:ascii="Times New Roman"/>
                <w:b w:val="false"/>
                <w:i w:val="false"/>
                <w:color w:val="000000"/>
                <w:sz w:val="20"/>
              </w:rPr>
              <w:t xml:space="preserve">
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са- </w:t>
            </w:r>
            <w:r>
              <w:br/>
            </w:r>
            <w:r>
              <w:rPr>
                <w:rFonts w:ascii="Times New Roman"/>
                <w:b w:val="false"/>
                <w:i w:val="false"/>
                <w:color w:val="000000"/>
                <w:sz w:val="20"/>
              </w:rPr>
              <w:t xml:space="preserve">
ла-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 </w:t>
            </w:r>
            <w:r>
              <w:br/>
            </w:r>
            <w:r>
              <w:rPr>
                <w:rFonts w:ascii="Times New Roman"/>
                <w:b w:val="false"/>
                <w:i w:val="false"/>
                <w:color w:val="000000"/>
                <w:sz w:val="20"/>
              </w:rPr>
              <w:t xml:space="preserve">
ғд- </w:t>
            </w:r>
            <w:r>
              <w:br/>
            </w:r>
            <w:r>
              <w:rPr>
                <w:rFonts w:ascii="Times New Roman"/>
                <w:b w:val="false"/>
                <w:i w:val="false"/>
                <w:color w:val="000000"/>
                <w:sz w:val="20"/>
              </w:rPr>
              <w:t xml:space="preserve">
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ма-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w:t>
            </w:r>
            <w:r>
              <w:br/>
            </w:r>
            <w:r>
              <w:rPr>
                <w:rFonts w:ascii="Times New Roman"/>
                <w:b w:val="false"/>
                <w:i w:val="false"/>
                <w:color w:val="000000"/>
                <w:sz w:val="20"/>
              </w:rPr>
              <w:t xml:space="preserve">
(млн. теңге)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көздер </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көздер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10147,6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bookmarkStart w:name="z91" w:id="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2005 жылғы </w:t>
      </w:r>
      <w:r>
        <w:br/>
      </w:r>
      <w:r>
        <w:rPr>
          <w:rFonts w:ascii="Times New Roman"/>
          <w:b w:val="false"/>
          <w:i w:val="false"/>
          <w:color w:val="000000"/>
          <w:sz w:val="28"/>
        </w:rPr>
        <w:t xml:space="preserve">
                                              26 тамыздағы N 884 </w:t>
      </w:r>
      <w:r>
        <w:br/>
      </w:r>
      <w:r>
        <w:rPr>
          <w:rFonts w:ascii="Times New Roman"/>
          <w:b w:val="false"/>
          <w:i w:val="false"/>
          <w:color w:val="000000"/>
          <w:sz w:val="28"/>
        </w:rPr>
        <w:t xml:space="preserve">
                                             қаулысымен бекітілген </w:t>
      </w:r>
    </w:p>
    <w:bookmarkEnd w:id="87"/>
    <w:p>
      <w:pPr>
        <w:spacing w:after="0"/>
        <w:ind w:left="0"/>
        <w:jc w:val="left"/>
      </w:pPr>
      <w:r>
        <w:rPr>
          <w:rFonts w:ascii="Times New Roman"/>
          <w:b/>
          <w:i w:val="false"/>
          <w:color w:val="000000"/>
        </w:rPr>
        <w:t xml:space="preserve"> 5-бөлім. 2006-2008 жылдарға арналған қолданыстағы және </w:t>
      </w:r>
      <w:r>
        <w:br/>
      </w:r>
      <w:r>
        <w:rPr>
          <w:rFonts w:ascii="Times New Roman"/>
          <w:b/>
          <w:i w:val="false"/>
          <w:color w:val="000000"/>
        </w:rPr>
        <w:t xml:space="preserve">
 әзірленетін мемлекеттік және салалық (секторалдық) бағдарламалар </w:t>
      </w:r>
      <w:r>
        <w:br/>
      </w:r>
      <w:r>
        <w:rPr>
          <w:rFonts w:ascii="Times New Roman"/>
          <w:b/>
          <w:i w:val="false"/>
          <w:color w:val="000000"/>
        </w:rPr>
        <w:t xml:space="preserve">
бөлінісіндегі Басымды бюджеттік инвестициялық жобалардың </w:t>
      </w:r>
      <w:r>
        <w:br/>
      </w:r>
      <w:r>
        <w:rPr>
          <w:rFonts w:ascii="Times New Roman"/>
          <w:b/>
          <w:i w:val="false"/>
          <w:color w:val="000000"/>
        </w:rPr>
        <w:t xml:space="preserve">
(бағдарламалардың) тізбесі </w:t>
      </w:r>
    </w:p>
    <w:p>
      <w:pPr>
        <w:spacing w:after="0"/>
        <w:ind w:left="0"/>
        <w:jc w:val="both"/>
      </w:pPr>
      <w:r>
        <w:rPr>
          <w:rFonts w:ascii="Times New Roman"/>
          <w:b w:val="false"/>
          <w:i w:val="false"/>
          <w:color w:val="ff0000"/>
          <w:sz w:val="28"/>
        </w:rPr>
        <w:t xml:space="preserve">       Ескерту. 5-бөлім жаңа редакцияда - ҚР Үкіметінің 2006.08.25 N  </w:t>
      </w:r>
      <w:r>
        <w:rPr>
          <w:rFonts w:ascii="Times New Roman"/>
          <w:b w:val="false"/>
          <w:i w:val="false"/>
          <w:color w:val="ff0000"/>
          <w:sz w:val="28"/>
        </w:rPr>
        <w:t xml:space="preserve">821 </w:t>
      </w:r>
      <w:r>
        <w:rPr>
          <w:rFonts w:ascii="Times New Roman"/>
          <w:b w:val="false"/>
          <w:i w:val="false"/>
          <w:color w:val="ff0000"/>
          <w:sz w:val="28"/>
        </w:rPr>
        <w:t xml:space="preserve">, өзгерту енгізілді - ҚР Үкіметінің 2006.11.22  </w:t>
      </w:r>
      <w:r>
        <w:rPr>
          <w:rFonts w:ascii="Times New Roman"/>
          <w:b w:val="false"/>
          <w:i w:val="false"/>
          <w:color w:val="ff0000"/>
          <w:sz w:val="28"/>
        </w:rPr>
        <w:t xml:space="preserve">N 1103 </w:t>
      </w:r>
      <w:r>
        <w:rPr>
          <w:rFonts w:ascii="Times New Roman"/>
          <w:b w:val="false"/>
          <w:i w:val="false"/>
          <w:color w:val="ff0000"/>
          <w:sz w:val="28"/>
        </w:rPr>
        <w:t xml:space="preserve">, 2006.12.06 N  </w:t>
      </w:r>
      <w:r>
        <w:rPr>
          <w:rFonts w:ascii="Times New Roman"/>
          <w:b w:val="false"/>
          <w:i w:val="false"/>
          <w:color w:val="ff0000"/>
          <w:sz w:val="28"/>
        </w:rPr>
        <w:t xml:space="preserve">1173 </w:t>
      </w:r>
      <w:r>
        <w:rPr>
          <w:rFonts w:ascii="Times New Roman"/>
          <w:b w:val="false"/>
          <w:i w:val="false"/>
          <w:color w:val="ff0000"/>
          <w:sz w:val="28"/>
        </w:rPr>
        <w:t xml:space="preserve">, 2006.12.08 N  </w:t>
      </w:r>
      <w:r>
        <w:rPr>
          <w:rFonts w:ascii="Times New Roman"/>
          <w:b w:val="false"/>
          <w:i w:val="false"/>
          <w:color w:val="ff0000"/>
          <w:sz w:val="28"/>
        </w:rPr>
        <w:t xml:space="preserve">1186 </w:t>
      </w:r>
      <w:r>
        <w:rPr>
          <w:rFonts w:ascii="Times New Roman"/>
          <w:b w:val="false"/>
          <w:i w:val="false"/>
          <w:color w:val="ff0000"/>
          <w:sz w:val="28"/>
        </w:rPr>
        <w:t xml:space="preserve">, 2006.12.11 N  </w:t>
      </w:r>
      <w:r>
        <w:rPr>
          <w:rFonts w:ascii="Times New Roman"/>
          <w:b w:val="false"/>
          <w:i w:val="false"/>
          <w:color w:val="ff0000"/>
          <w:sz w:val="28"/>
        </w:rPr>
        <w:t xml:space="preserve">1188 </w:t>
      </w:r>
      <w:r>
        <w:rPr>
          <w:rFonts w:ascii="Times New Roman"/>
          <w:b w:val="false"/>
          <w:i w:val="false"/>
          <w:color w:val="ff0000"/>
          <w:sz w:val="28"/>
        </w:rPr>
        <w:t xml:space="preserve">, 2006.12.11 N  </w:t>
      </w:r>
      <w:r>
        <w:rPr>
          <w:rFonts w:ascii="Times New Roman"/>
          <w:b w:val="false"/>
          <w:i w:val="false"/>
          <w:color w:val="ff0000"/>
          <w:sz w:val="28"/>
        </w:rPr>
        <w:t xml:space="preserve">1189 </w:t>
      </w:r>
      <w:r>
        <w:rPr>
          <w:rFonts w:ascii="Times New Roman"/>
          <w:b w:val="false"/>
          <w:i w:val="false"/>
          <w:color w:val="ff0000"/>
          <w:sz w:val="28"/>
        </w:rPr>
        <w:t xml:space="preserve">, 2006.12.12 N  </w:t>
      </w:r>
      <w:r>
        <w:rPr>
          <w:rFonts w:ascii="Times New Roman"/>
          <w:b w:val="false"/>
          <w:i w:val="false"/>
          <w:color w:val="ff0000"/>
          <w:sz w:val="28"/>
        </w:rPr>
        <w:t xml:space="preserve">1196 </w:t>
      </w:r>
      <w:r>
        <w:rPr>
          <w:rFonts w:ascii="Times New Roman"/>
          <w:b w:val="false"/>
          <w:i w:val="false"/>
          <w:color w:val="ff0000"/>
          <w:sz w:val="28"/>
        </w:rPr>
        <w:t xml:space="preserve">, 2006.12.27 N  </w:t>
      </w:r>
      <w:r>
        <w:rPr>
          <w:rFonts w:ascii="Times New Roman"/>
          <w:b w:val="false"/>
          <w:i w:val="false"/>
          <w:color w:val="ff0000"/>
          <w:sz w:val="28"/>
        </w:rPr>
        <w:t xml:space="preserve">1295 </w:t>
      </w:r>
      <w:r>
        <w:rPr>
          <w:rFonts w:ascii="Times New Roman"/>
          <w:b w:val="false"/>
          <w:i w:val="false"/>
          <w:color w:val="ff0000"/>
          <w:sz w:val="28"/>
        </w:rPr>
        <w:t xml:space="preserve">, 2006.12.29 N  </w:t>
      </w:r>
      <w:r>
        <w:rPr>
          <w:rFonts w:ascii="Times New Roman"/>
          <w:b w:val="false"/>
          <w:i w:val="false"/>
          <w:color w:val="ff0000"/>
          <w:sz w:val="28"/>
        </w:rPr>
        <w:t xml:space="preserve">1314 </w:t>
      </w:r>
      <w:r>
        <w:rPr>
          <w:rFonts w:ascii="Times New Roman"/>
          <w:b w:val="false"/>
          <w:i w:val="false"/>
          <w:color w:val="ff0000"/>
          <w:sz w:val="28"/>
        </w:rPr>
        <w:t xml:space="preserve">, 2008.04.04  </w:t>
      </w:r>
      <w:r>
        <w:rPr>
          <w:rFonts w:ascii="Times New Roman"/>
          <w:b w:val="false"/>
          <w:i w:val="false"/>
          <w:color w:val="ff0000"/>
          <w:sz w:val="28"/>
        </w:rPr>
        <w:t xml:space="preserve">N 318 </w:t>
      </w:r>
      <w:r>
        <w:rPr>
          <w:rFonts w:ascii="Times New Roman"/>
          <w:b w:val="false"/>
          <w:i w:val="false"/>
          <w:color w:val="ff0000"/>
          <w:sz w:val="28"/>
        </w:rPr>
        <w:t xml:space="preserve"> Қаулыларымен. </w:t>
      </w:r>
    </w:p>
    <w:p>
      <w:pPr>
        <w:spacing w:after="0"/>
        <w:ind w:left="0"/>
        <w:jc w:val="left"/>
      </w:pPr>
      <w:r>
        <w:rPr>
          <w:rFonts w:ascii="Times New Roman"/>
          <w:b/>
          <w:i w:val="false"/>
          <w:color w:val="000000"/>
        </w:rPr>
        <w:t xml:space="preserve">     2006-2008 ЖЫЛДАРҒА АРНАЛҒАН БАСЫМДЫ РЕСПУБЛИКАЛЫҚ БЮДЖЕТТІК      </w:t>
      </w:r>
      <w:r>
        <w:br/>
      </w:r>
      <w:r>
        <w:rPr>
          <w:rFonts w:ascii="Times New Roman"/>
          <w:b/>
          <w:i w:val="false"/>
          <w:color w:val="000000"/>
        </w:rPr>
        <w:t xml:space="preserve">
         ИНВЕСТИЦИЯЛЫҚ ЖОБАЛАРДЫҢ (БАҒДАРЛАМАЛАРДЫҢ) ТІЗБЕСІ </w:t>
      </w:r>
      <w:r>
        <w:br/>
      </w:r>
      <w:r>
        <w:rPr>
          <w:rFonts w:ascii="Times New Roman"/>
          <w:b/>
          <w:i w:val="false"/>
          <w:color w:val="000000"/>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2067"/>
        <w:gridCol w:w="944"/>
        <w:gridCol w:w="1121"/>
        <w:gridCol w:w="1674"/>
        <w:gridCol w:w="1541"/>
        <w:gridCol w:w="1699"/>
        <w:gridCol w:w="1679"/>
        <w:gridCol w:w="1778"/>
        <w:gridCol w:w="1127"/>
      </w:tblGrid>
      <w:tr>
        <w:trPr>
          <w:trHeight w:val="45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атауы </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әкім-ші-сі </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зеңі </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құны </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дан </w:t>
            </w:r>
            <w:r>
              <w:br/>
            </w:r>
            <w:r>
              <w:rPr>
                <w:rFonts w:ascii="Times New Roman"/>
                <w:b w:val="false"/>
                <w:i w:val="false"/>
                <w:color w:val="000000"/>
                <w:sz w:val="20"/>
              </w:rPr>
              <w:t xml:space="preserve">
кейін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0" w:type="auto"/>
            <w:vMerge/>
            <w:tcBorders>
              <w:top w:val="nil"/>
              <w:left w:val="single" w:color="cfcfcf" w:sz="5"/>
              <w:bottom w:val="single" w:color="cfcfcf" w:sz="5"/>
              <w:right w:val="single" w:color="cfcfcf" w:sz="5"/>
            </w:tcBorders>
          </w:tcP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color w:val="000000"/>
          <w:sz w:val="28"/>
        </w:rPr>
        <w:t xml:space="preserve">Қазақстан Республикасында білім беруді дамытудың 2005-2010 жылдарға </w:t>
      </w:r>
      <w:r>
        <w:br/>
      </w:r>
      <w:r>
        <w:rPr>
          <w:rFonts w:ascii="Times New Roman"/>
          <w:b w:val="false"/>
          <w:i w:val="false"/>
          <w:color w:val="000000"/>
          <w:sz w:val="28"/>
        </w:rPr>
        <w:t>
</w:t>
      </w:r>
      <w:r>
        <w:rPr>
          <w:rFonts w:ascii="Times New Roman"/>
          <w:b w:val="false"/>
          <w:i/>
          <w:color w:val="000000"/>
          <w:sz w:val="28"/>
        </w:rPr>
        <w:t xml:space="preserve">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966"/>
        <w:gridCol w:w="834"/>
        <w:gridCol w:w="1331"/>
        <w:gridCol w:w="1688"/>
        <w:gridCol w:w="1475"/>
        <w:gridCol w:w="1669"/>
        <w:gridCol w:w="1706"/>
        <w:gridCol w:w="1725"/>
        <w:gridCol w:w="1089"/>
      </w:tblGrid>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дарынды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салу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107000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414500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438500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жетiм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тiлiнде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беру ор- </w:t>
            </w:r>
            <w:r>
              <w:br/>
            </w:r>
            <w:r>
              <w:rPr>
                <w:rFonts w:ascii="Times New Roman"/>
                <w:b w:val="false"/>
                <w:i w:val="false"/>
                <w:color w:val="000000"/>
                <w:sz w:val="20"/>
              </w:rPr>
              <w:t xml:space="preserve">
талығын </w:t>
            </w:r>
            <w:r>
              <w:br/>
            </w:r>
            <w:r>
              <w:rPr>
                <w:rFonts w:ascii="Times New Roman"/>
                <w:b w:val="false"/>
                <w:i w:val="false"/>
                <w:color w:val="000000"/>
                <w:sz w:val="20"/>
              </w:rPr>
              <w:t xml:space="preserve">
салу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6290049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1098969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1988900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2194363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1007817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Әл-Фараби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тетінің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теттiк </w:t>
            </w:r>
            <w:r>
              <w:br/>
            </w:r>
            <w:r>
              <w:rPr>
                <w:rFonts w:ascii="Times New Roman"/>
                <w:b w:val="false"/>
                <w:i w:val="false"/>
                <w:color w:val="000000"/>
                <w:sz w:val="20"/>
              </w:rPr>
              <w:t xml:space="preserve">
қалашығы- </w:t>
            </w:r>
            <w:r>
              <w:br/>
            </w:r>
            <w:r>
              <w:rPr>
                <w:rFonts w:ascii="Times New Roman"/>
                <w:b w:val="false"/>
                <w:i w:val="false"/>
                <w:color w:val="000000"/>
                <w:sz w:val="20"/>
              </w:rPr>
              <w:t xml:space="preserve">
ның </w:t>
            </w:r>
            <w:r>
              <w:br/>
            </w:r>
            <w:r>
              <w:rPr>
                <w:rFonts w:ascii="Times New Roman"/>
                <w:b w:val="false"/>
                <w:i w:val="false"/>
                <w:color w:val="000000"/>
                <w:sz w:val="20"/>
              </w:rPr>
              <w:t xml:space="preserve">
екiншi </w:t>
            </w:r>
            <w:r>
              <w:br/>
            </w:r>
            <w:r>
              <w:rPr>
                <w:rFonts w:ascii="Times New Roman"/>
                <w:b w:val="false"/>
                <w:i w:val="false"/>
                <w:color w:val="000000"/>
                <w:sz w:val="20"/>
              </w:rPr>
              <w:t xml:space="preserve">
кезектегi </w:t>
            </w:r>
            <w:r>
              <w:br/>
            </w:r>
            <w:r>
              <w:rPr>
                <w:rFonts w:ascii="Times New Roman"/>
                <w:b w:val="false"/>
                <w:i w:val="false"/>
                <w:color w:val="000000"/>
                <w:sz w:val="20"/>
              </w:rPr>
              <w:t xml:space="preserve">
объектіле- </w:t>
            </w:r>
            <w:r>
              <w:br/>
            </w:r>
            <w:r>
              <w:rPr>
                <w:rFonts w:ascii="Times New Roman"/>
                <w:b w:val="false"/>
                <w:i w:val="false"/>
                <w:color w:val="000000"/>
                <w:sz w:val="20"/>
              </w:rPr>
              <w:t xml:space="preserve">
рін салу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6609837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803954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1172910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2806568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826405   </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көру қабi- </w:t>
            </w:r>
            <w:r>
              <w:br/>
            </w:r>
            <w:r>
              <w:rPr>
                <w:rFonts w:ascii="Times New Roman"/>
                <w:b w:val="false"/>
                <w:i w:val="false"/>
                <w:color w:val="000000"/>
                <w:sz w:val="20"/>
              </w:rPr>
              <w:t xml:space="preserve">
летiнде </w:t>
            </w:r>
            <w:r>
              <w:br/>
            </w:r>
            <w:r>
              <w:rPr>
                <w:rFonts w:ascii="Times New Roman"/>
                <w:b w:val="false"/>
                <w:i w:val="false"/>
                <w:color w:val="000000"/>
                <w:sz w:val="20"/>
              </w:rPr>
              <w:t xml:space="preserve">
проблема- </w:t>
            </w:r>
            <w:r>
              <w:br/>
            </w:r>
            <w:r>
              <w:rPr>
                <w:rFonts w:ascii="Times New Roman"/>
                <w:b w:val="false"/>
                <w:i w:val="false"/>
                <w:color w:val="000000"/>
                <w:sz w:val="20"/>
              </w:rPr>
              <w:t xml:space="preserve">
лары бар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250 орын- </w:t>
            </w:r>
            <w:r>
              <w:br/>
            </w:r>
            <w:r>
              <w:rPr>
                <w:rFonts w:ascii="Times New Roman"/>
                <w:b w:val="false"/>
                <w:i w:val="false"/>
                <w:color w:val="000000"/>
                <w:sz w:val="20"/>
              </w:rPr>
              <w:t xml:space="preserve">
дық мек- </w:t>
            </w:r>
            <w:r>
              <w:br/>
            </w:r>
            <w:r>
              <w:rPr>
                <w:rFonts w:ascii="Times New Roman"/>
                <w:b w:val="false"/>
                <w:i w:val="false"/>
                <w:color w:val="000000"/>
                <w:sz w:val="20"/>
              </w:rPr>
              <w:t xml:space="preserve">
теп-ин- </w:t>
            </w:r>
            <w:r>
              <w:br/>
            </w:r>
            <w:r>
              <w:rPr>
                <w:rFonts w:ascii="Times New Roman"/>
                <w:b w:val="false"/>
                <w:i w:val="false"/>
                <w:color w:val="000000"/>
                <w:sz w:val="20"/>
              </w:rPr>
              <w:t xml:space="preserve">
тернет </w:t>
            </w:r>
            <w:r>
              <w:br/>
            </w:r>
            <w:r>
              <w:rPr>
                <w:rFonts w:ascii="Times New Roman"/>
                <w:b w:val="false"/>
                <w:i w:val="false"/>
                <w:color w:val="000000"/>
                <w:sz w:val="20"/>
              </w:rPr>
              <w:t xml:space="preserve">
салу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көру қабі- </w:t>
            </w:r>
            <w:r>
              <w:br/>
            </w:r>
            <w:r>
              <w:rPr>
                <w:rFonts w:ascii="Times New Roman"/>
                <w:b w:val="false"/>
                <w:i w:val="false"/>
                <w:color w:val="000000"/>
                <w:sz w:val="20"/>
              </w:rPr>
              <w:t xml:space="preserve">
летiнде </w:t>
            </w:r>
            <w:r>
              <w:br/>
            </w:r>
            <w:r>
              <w:rPr>
                <w:rFonts w:ascii="Times New Roman"/>
                <w:b w:val="false"/>
                <w:i w:val="false"/>
                <w:color w:val="000000"/>
                <w:sz w:val="20"/>
              </w:rPr>
              <w:t xml:space="preserve">
проблема- </w:t>
            </w:r>
            <w:r>
              <w:br/>
            </w:r>
            <w:r>
              <w:rPr>
                <w:rFonts w:ascii="Times New Roman"/>
                <w:b w:val="false"/>
                <w:i w:val="false"/>
                <w:color w:val="000000"/>
                <w:sz w:val="20"/>
              </w:rPr>
              <w:t xml:space="preserve">
лары бар </w:t>
            </w:r>
            <w:r>
              <w:br/>
            </w:r>
            <w:r>
              <w:rPr>
                <w:rFonts w:ascii="Times New Roman"/>
                <w:b w:val="false"/>
                <w:i w:val="false"/>
                <w:color w:val="000000"/>
                <w:sz w:val="20"/>
              </w:rPr>
              <w:t xml:space="preserve">
балаларға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250 орын- </w:t>
            </w:r>
            <w:r>
              <w:br/>
            </w:r>
            <w:r>
              <w:rPr>
                <w:rFonts w:ascii="Times New Roman"/>
                <w:b w:val="false"/>
                <w:i w:val="false"/>
                <w:color w:val="000000"/>
                <w:sz w:val="20"/>
              </w:rPr>
              <w:t xml:space="preserve">
дық мек- </w:t>
            </w:r>
            <w:r>
              <w:br/>
            </w:r>
            <w:r>
              <w:rPr>
                <w:rFonts w:ascii="Times New Roman"/>
                <w:b w:val="false"/>
                <w:i w:val="false"/>
                <w:color w:val="000000"/>
                <w:sz w:val="20"/>
              </w:rPr>
              <w:t xml:space="preserve">
теп-интер- </w:t>
            </w:r>
            <w:r>
              <w:br/>
            </w:r>
            <w:r>
              <w:rPr>
                <w:rFonts w:ascii="Times New Roman"/>
                <w:b w:val="false"/>
                <w:i w:val="false"/>
                <w:color w:val="000000"/>
                <w:sz w:val="20"/>
              </w:rPr>
              <w:t xml:space="preserve">
нат салу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1362885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1147885  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Л.Гумилев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Еуразия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тетiнiң </w:t>
            </w:r>
            <w:r>
              <w:br/>
            </w:r>
            <w:r>
              <w:rPr>
                <w:rFonts w:ascii="Times New Roman"/>
                <w:b w:val="false"/>
                <w:i w:val="false"/>
                <w:color w:val="000000"/>
                <w:sz w:val="20"/>
              </w:rPr>
              <w:t xml:space="preserve">
кiтапхана- </w:t>
            </w:r>
            <w:r>
              <w:br/>
            </w:r>
            <w:r>
              <w:rPr>
                <w:rFonts w:ascii="Times New Roman"/>
                <w:b w:val="false"/>
                <w:i w:val="false"/>
                <w:color w:val="000000"/>
                <w:sz w:val="20"/>
              </w:rPr>
              <w:t xml:space="preserve">
сын салу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1110400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439900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М.Қозыбаев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Солтүстік-Қазақстан мемлекет- </w:t>
            </w:r>
            <w:r>
              <w:br/>
            </w:r>
            <w:r>
              <w:rPr>
                <w:rFonts w:ascii="Times New Roman"/>
                <w:b w:val="false"/>
                <w:i w:val="false"/>
                <w:color w:val="000000"/>
                <w:sz w:val="20"/>
              </w:rPr>
              <w:t xml:space="preserve">
тік уни- </w:t>
            </w:r>
            <w:r>
              <w:br/>
            </w:r>
            <w:r>
              <w:rPr>
                <w:rFonts w:ascii="Times New Roman"/>
                <w:b w:val="false"/>
                <w:i w:val="false"/>
                <w:color w:val="000000"/>
                <w:sz w:val="20"/>
              </w:rPr>
              <w:t xml:space="preserve">
версите-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жүзу </w:t>
            </w:r>
            <w:r>
              <w:br/>
            </w:r>
            <w:r>
              <w:rPr>
                <w:rFonts w:ascii="Times New Roman"/>
                <w:b w:val="false"/>
                <w:i w:val="false"/>
                <w:color w:val="000000"/>
                <w:sz w:val="20"/>
              </w:rPr>
              <w:t xml:space="preserve">
бассейнiн </w:t>
            </w:r>
            <w:r>
              <w:br/>
            </w:r>
            <w:r>
              <w:rPr>
                <w:rFonts w:ascii="Times New Roman"/>
                <w:b w:val="false"/>
                <w:i w:val="false"/>
                <w:color w:val="000000"/>
                <w:sz w:val="20"/>
              </w:rPr>
              <w:t xml:space="preserve">
салу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694777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210149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284628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қыз- </w:t>
            </w:r>
            <w:r>
              <w:br/>
            </w:r>
            <w:r>
              <w:rPr>
                <w:rFonts w:ascii="Times New Roman"/>
                <w:b w:val="false"/>
                <w:i w:val="false"/>
                <w:color w:val="000000"/>
                <w:sz w:val="20"/>
              </w:rPr>
              <w:t xml:space="preserve">
дар педа- </w:t>
            </w:r>
            <w:r>
              <w:br/>
            </w:r>
            <w:r>
              <w:rPr>
                <w:rFonts w:ascii="Times New Roman"/>
                <w:b w:val="false"/>
                <w:i w:val="false"/>
                <w:color w:val="000000"/>
                <w:sz w:val="20"/>
              </w:rPr>
              <w:t xml:space="preserve">
гогикалық </w:t>
            </w:r>
            <w:r>
              <w:br/>
            </w:r>
            <w:r>
              <w:rPr>
                <w:rFonts w:ascii="Times New Roman"/>
                <w:b w:val="false"/>
                <w:i w:val="false"/>
                <w:color w:val="000000"/>
                <w:sz w:val="20"/>
              </w:rPr>
              <w:t xml:space="preserve">
институ- </w:t>
            </w:r>
            <w:r>
              <w:br/>
            </w:r>
            <w:r>
              <w:rPr>
                <w:rFonts w:ascii="Times New Roman"/>
                <w:b w:val="false"/>
                <w:i w:val="false"/>
                <w:color w:val="000000"/>
                <w:sz w:val="20"/>
              </w:rPr>
              <w:t xml:space="preserve">
тының оқу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қайта жаңарту және </w:t>
            </w:r>
            <w:r>
              <w:br/>
            </w:r>
            <w:r>
              <w:rPr>
                <w:rFonts w:ascii="Times New Roman"/>
                <w:b w:val="false"/>
                <w:i w:val="false"/>
                <w:color w:val="000000"/>
                <w:sz w:val="20"/>
              </w:rPr>
              <w:t xml:space="preserve">
сейсмика- </w:t>
            </w:r>
            <w:r>
              <w:br/>
            </w:r>
            <w:r>
              <w:rPr>
                <w:rFonts w:ascii="Times New Roman"/>
                <w:b w:val="false"/>
                <w:i w:val="false"/>
                <w:color w:val="000000"/>
                <w:sz w:val="20"/>
              </w:rPr>
              <w:t xml:space="preserve">
лық күшейту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Атырау қаласында </w:t>
            </w:r>
            <w:r>
              <w:br/>
            </w:r>
            <w:r>
              <w:rPr>
                <w:rFonts w:ascii="Times New Roman"/>
                <w:b w:val="false"/>
                <w:i w:val="false"/>
                <w:color w:val="000000"/>
                <w:sz w:val="20"/>
              </w:rPr>
              <w:t xml:space="preserve">
мұнай-газ саласы </w:t>
            </w:r>
            <w:r>
              <w:br/>
            </w:r>
            <w:r>
              <w:rPr>
                <w:rFonts w:ascii="Times New Roman"/>
                <w:b w:val="false"/>
                <w:i w:val="false"/>
                <w:color w:val="000000"/>
                <w:sz w:val="20"/>
              </w:rPr>
              <w:t xml:space="preserve">
үшін техникалық </w:t>
            </w:r>
            <w:r>
              <w:br/>
            </w:r>
            <w:r>
              <w:rPr>
                <w:rFonts w:ascii="Times New Roman"/>
                <w:b w:val="false"/>
                <w:i w:val="false"/>
                <w:color w:val="000000"/>
                <w:sz w:val="20"/>
              </w:rPr>
              <w:t xml:space="preserve">
және қызмет көрсетуші </w:t>
            </w:r>
            <w:r>
              <w:br/>
            </w:r>
            <w:r>
              <w:rPr>
                <w:rFonts w:ascii="Times New Roman"/>
                <w:b w:val="false"/>
                <w:i w:val="false"/>
                <w:color w:val="000000"/>
                <w:sz w:val="20"/>
              </w:rPr>
              <w:t xml:space="preserve">
еңбек кадрларын </w:t>
            </w:r>
            <w:r>
              <w:br/>
            </w:r>
            <w:r>
              <w:rPr>
                <w:rFonts w:ascii="Times New Roman"/>
                <w:b w:val="false"/>
                <w:i w:val="false"/>
                <w:color w:val="000000"/>
                <w:sz w:val="20"/>
              </w:rPr>
              <w:t xml:space="preserve">
даярлау және қайта </w:t>
            </w:r>
            <w:r>
              <w:br/>
            </w:r>
            <w:r>
              <w:rPr>
                <w:rFonts w:ascii="Times New Roman"/>
                <w:b w:val="false"/>
                <w:i w:val="false"/>
                <w:color w:val="000000"/>
                <w:sz w:val="20"/>
              </w:rPr>
              <w:t xml:space="preserve">
даярлау жөнiндегi өңiраралық </w:t>
            </w:r>
            <w:r>
              <w:br/>
            </w:r>
            <w:r>
              <w:rPr>
                <w:rFonts w:ascii="Times New Roman"/>
                <w:b w:val="false"/>
                <w:i w:val="false"/>
                <w:color w:val="000000"/>
                <w:sz w:val="20"/>
              </w:rPr>
              <w:t xml:space="preserve">
орталық салу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2062088 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290997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1271091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Түркістан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Қ.А.Яссауи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қазақ- </w:t>
            </w:r>
            <w:r>
              <w:br/>
            </w:r>
            <w:r>
              <w:rPr>
                <w:rFonts w:ascii="Times New Roman"/>
                <w:b w:val="false"/>
                <w:i w:val="false"/>
                <w:color w:val="000000"/>
                <w:sz w:val="20"/>
              </w:rPr>
              <w:t xml:space="preserve">
түрік </w:t>
            </w:r>
            <w:r>
              <w:br/>
            </w:r>
            <w:r>
              <w:rPr>
                <w:rFonts w:ascii="Times New Roman"/>
                <w:b w:val="false"/>
                <w:i w:val="false"/>
                <w:color w:val="000000"/>
                <w:sz w:val="20"/>
              </w:rPr>
              <w:t xml:space="preserve">
универси- </w:t>
            </w:r>
            <w:r>
              <w:br/>
            </w:r>
            <w:r>
              <w:rPr>
                <w:rFonts w:ascii="Times New Roman"/>
                <w:b w:val="false"/>
                <w:i w:val="false"/>
                <w:color w:val="000000"/>
                <w:sz w:val="20"/>
              </w:rPr>
              <w:t xml:space="preserve">
тетінің </w:t>
            </w:r>
            <w:r>
              <w:br/>
            </w:r>
            <w:r>
              <w:rPr>
                <w:rFonts w:ascii="Times New Roman"/>
                <w:b w:val="false"/>
                <w:i w:val="false"/>
                <w:color w:val="000000"/>
                <w:sz w:val="20"/>
              </w:rPr>
              <w:t xml:space="preserve">
бас оқу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салу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766284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566284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Жәңгiр хан атындағы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Қазақстан  аграрлық-техникалық </w:t>
            </w:r>
            <w:r>
              <w:br/>
            </w:r>
            <w:r>
              <w:rPr>
                <w:rFonts w:ascii="Times New Roman"/>
                <w:b w:val="false"/>
                <w:i w:val="false"/>
                <w:color w:val="000000"/>
                <w:sz w:val="20"/>
              </w:rPr>
              <w:t xml:space="preserve">
университетiнiң  машина жасау  факультетiн және  оқу-өндiрiстiк   орталығын салу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561188 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және жоғары </w:t>
            </w:r>
            <w:r>
              <w:br/>
            </w:r>
            <w:r>
              <w:rPr>
                <w:rFonts w:ascii="Times New Roman"/>
                <w:b w:val="false"/>
                <w:i w:val="false"/>
                <w:color w:val="000000"/>
                <w:sz w:val="20"/>
              </w:rPr>
              <w:t xml:space="preserve">
оқу орнынан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білімі бар </w:t>
            </w:r>
            <w:r>
              <w:br/>
            </w:r>
            <w:r>
              <w:rPr>
                <w:rFonts w:ascii="Times New Roman"/>
                <w:b w:val="false"/>
                <w:i w:val="false"/>
                <w:color w:val="000000"/>
                <w:sz w:val="20"/>
              </w:rPr>
              <w:t xml:space="preserve">
мамандарды даярлау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74447902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14895220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25940236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33612446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r>
              <w:br/>
            </w:r>
            <w:r>
              <w:rPr>
                <w:rFonts w:ascii="Times New Roman"/>
                <w:b w:val="false"/>
                <w:i w:val="false"/>
                <w:color w:val="000000"/>
                <w:sz w:val="20"/>
              </w:rPr>
              <w:t xml:space="preserve">
ұйымдары үшін </w:t>
            </w:r>
            <w:r>
              <w:br/>
            </w:r>
            <w:r>
              <w:rPr>
                <w:rFonts w:ascii="Times New Roman"/>
                <w:b w:val="false"/>
                <w:i w:val="false"/>
                <w:color w:val="000000"/>
                <w:sz w:val="20"/>
              </w:rPr>
              <w:t xml:space="preserve">
оқулықтар </w:t>
            </w:r>
            <w:r>
              <w:br/>
            </w:r>
            <w:r>
              <w:rPr>
                <w:rFonts w:ascii="Times New Roman"/>
                <w:b w:val="false"/>
                <w:i w:val="false"/>
                <w:color w:val="000000"/>
                <w:sz w:val="20"/>
              </w:rPr>
              <w:t xml:space="preserve">
мен оқу </w:t>
            </w:r>
            <w:r>
              <w:br/>
            </w:r>
            <w:r>
              <w:rPr>
                <w:rFonts w:ascii="Times New Roman"/>
                <w:b w:val="false"/>
                <w:i w:val="false"/>
                <w:color w:val="000000"/>
                <w:sz w:val="20"/>
              </w:rPr>
              <w:t xml:space="preserve">
әдістеме- </w:t>
            </w:r>
            <w:r>
              <w:br/>
            </w:r>
            <w:r>
              <w:rPr>
                <w:rFonts w:ascii="Times New Roman"/>
                <w:b w:val="false"/>
                <w:i w:val="false"/>
                <w:color w:val="000000"/>
                <w:sz w:val="20"/>
              </w:rPr>
              <w:t xml:space="preserve">
лік кешен-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және тәжі- </w:t>
            </w:r>
            <w:r>
              <w:br/>
            </w:r>
            <w:r>
              <w:rPr>
                <w:rFonts w:ascii="Times New Roman"/>
                <w:b w:val="false"/>
                <w:i w:val="false"/>
                <w:color w:val="000000"/>
                <w:sz w:val="20"/>
              </w:rPr>
              <w:t xml:space="preserve">
рибеден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ұйымдар мен шетел- </w:t>
            </w:r>
            <w:r>
              <w:br/>
            </w:r>
            <w:r>
              <w:rPr>
                <w:rFonts w:ascii="Times New Roman"/>
                <w:b w:val="false"/>
                <w:i w:val="false"/>
                <w:color w:val="000000"/>
                <w:sz w:val="20"/>
              </w:rPr>
              <w:t xml:space="preserve">
дегі қазақ </w:t>
            </w:r>
            <w:r>
              <w:br/>
            </w:r>
            <w:r>
              <w:rPr>
                <w:rFonts w:ascii="Times New Roman"/>
                <w:b w:val="false"/>
                <w:i w:val="false"/>
                <w:color w:val="000000"/>
                <w:sz w:val="20"/>
              </w:rPr>
              <w:t xml:space="preserve">
диаспорасы </w:t>
            </w:r>
            <w:r>
              <w:br/>
            </w:r>
            <w:r>
              <w:rPr>
                <w:rFonts w:ascii="Times New Roman"/>
                <w:b w:val="false"/>
                <w:i w:val="false"/>
                <w:color w:val="000000"/>
                <w:sz w:val="20"/>
              </w:rPr>
              <w:t xml:space="preserve">
үшін оқу </w:t>
            </w:r>
            <w:r>
              <w:br/>
            </w:r>
            <w:r>
              <w:rPr>
                <w:rFonts w:ascii="Times New Roman"/>
                <w:b w:val="false"/>
                <w:i w:val="false"/>
                <w:color w:val="000000"/>
                <w:sz w:val="20"/>
              </w:rPr>
              <w:t xml:space="preserve">
әдебиетін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жеткізу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1208339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143705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208241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856393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Бағдарлама бойынша ЖИЫНЫ:             20895884 32628615 39715737 826405 </w:t>
      </w:r>
    </w:p>
    <w:p>
      <w:pPr>
        <w:spacing w:after="0"/>
        <w:ind w:left="0"/>
        <w:jc w:val="both"/>
      </w:pPr>
      <w:r>
        <w:rPr>
          <w:rFonts w:ascii="Times New Roman"/>
          <w:b w:val="false"/>
          <w:i/>
          <w:color w:val="000000"/>
          <w:sz w:val="28"/>
        </w:rPr>
        <w:t xml:space="preserve">Қазақстан Республикасының денсаулық сақтау ісін реформалаудың және </w:t>
      </w:r>
      <w:r>
        <w:br/>
      </w:r>
      <w:r>
        <w:rPr>
          <w:rFonts w:ascii="Times New Roman"/>
          <w:b w:val="false"/>
          <w:i w:val="false"/>
          <w:color w:val="000000"/>
          <w:sz w:val="28"/>
        </w:rPr>
        <w:t>
</w:t>
      </w:r>
      <w:r>
        <w:rPr>
          <w:rFonts w:ascii="Times New Roman"/>
          <w:b w:val="false"/>
          <w:i/>
          <w:color w:val="000000"/>
          <w:sz w:val="28"/>
        </w:rPr>
        <w:t xml:space="preserve">дамытудың 2005-2010 жылдарға арналған мемлекеттiк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083"/>
        <w:gridCol w:w="898"/>
        <w:gridCol w:w="1106"/>
        <w:gridCol w:w="1802"/>
        <w:gridCol w:w="1485"/>
        <w:gridCol w:w="1642"/>
        <w:gridCol w:w="1603"/>
        <w:gridCol w:w="1505"/>
        <w:gridCol w:w="1505"/>
      </w:tblGrid>
      <w:tr>
        <w:trPr>
          <w:trHeight w:val="40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жедел </w:t>
            </w:r>
            <w:r>
              <w:br/>
            </w:r>
            <w:r>
              <w:rPr>
                <w:rFonts w:ascii="Times New Roman"/>
                <w:b w:val="false"/>
                <w:i w:val="false"/>
                <w:color w:val="000000"/>
                <w:sz w:val="20"/>
              </w:rPr>
              <w:t xml:space="preserve">
жәрдем </w:t>
            </w:r>
            <w:r>
              <w:br/>
            </w:r>
            <w:r>
              <w:rPr>
                <w:rFonts w:ascii="Times New Roman"/>
                <w:b w:val="false"/>
                <w:i w:val="false"/>
                <w:color w:val="000000"/>
                <w:sz w:val="20"/>
              </w:rPr>
              <w:t xml:space="preserve">
станциясы </w:t>
            </w:r>
            <w:r>
              <w:br/>
            </w:r>
            <w:r>
              <w:rPr>
                <w:rFonts w:ascii="Times New Roman"/>
                <w:b w:val="false"/>
                <w:i w:val="false"/>
                <w:color w:val="000000"/>
                <w:sz w:val="20"/>
              </w:rPr>
              <w:t xml:space="preserve">
бар 240 </w:t>
            </w:r>
            <w:r>
              <w:br/>
            </w:r>
            <w:r>
              <w:rPr>
                <w:rFonts w:ascii="Times New Roman"/>
                <w:b w:val="false"/>
                <w:i w:val="false"/>
                <w:color w:val="000000"/>
                <w:sz w:val="20"/>
              </w:rPr>
              <w:t xml:space="preserve">
төсекке арналған </w:t>
            </w:r>
            <w:r>
              <w:br/>
            </w:r>
            <w:r>
              <w:rPr>
                <w:rFonts w:ascii="Times New Roman"/>
                <w:b w:val="false"/>
                <w:i w:val="false"/>
                <w:color w:val="000000"/>
                <w:sz w:val="20"/>
              </w:rPr>
              <w:t xml:space="preserve">
жедел </w:t>
            </w:r>
            <w:r>
              <w:br/>
            </w:r>
            <w:r>
              <w:rPr>
                <w:rFonts w:ascii="Times New Roman"/>
                <w:b w:val="false"/>
                <w:i w:val="false"/>
                <w:color w:val="000000"/>
                <w:sz w:val="20"/>
              </w:rPr>
              <w:t xml:space="preserve">
медициналық жәрдем  ҒЗИ салу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7326324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1265000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3061324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оңалту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6530700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2932000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3390287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208413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Бейбітші- </w:t>
            </w:r>
            <w:r>
              <w:br/>
            </w:r>
            <w:r>
              <w:rPr>
                <w:rFonts w:ascii="Times New Roman"/>
                <w:b w:val="false"/>
                <w:i w:val="false"/>
                <w:color w:val="000000"/>
                <w:sz w:val="20"/>
              </w:rPr>
              <w:t xml:space="preserve">
лiк көше- </w:t>
            </w:r>
            <w:r>
              <w:br/>
            </w:r>
            <w:r>
              <w:rPr>
                <w:rFonts w:ascii="Times New Roman"/>
                <w:b w:val="false"/>
                <w:i w:val="false"/>
                <w:color w:val="000000"/>
                <w:sz w:val="20"/>
              </w:rPr>
              <w:t xml:space="preserve">
сiнің бойындағы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тiк медицина </w:t>
            </w:r>
            <w:r>
              <w:br/>
            </w:r>
            <w:r>
              <w:rPr>
                <w:rFonts w:ascii="Times New Roman"/>
                <w:b w:val="false"/>
                <w:i w:val="false"/>
                <w:color w:val="000000"/>
                <w:sz w:val="20"/>
              </w:rPr>
              <w:t xml:space="preserve">
академия- </w:t>
            </w:r>
            <w:r>
              <w:br/>
            </w:r>
            <w:r>
              <w:rPr>
                <w:rFonts w:ascii="Times New Roman"/>
                <w:b w:val="false"/>
                <w:i w:val="false"/>
                <w:color w:val="000000"/>
                <w:sz w:val="20"/>
              </w:rPr>
              <w:t xml:space="preserve">
сын кеңейту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жаңарту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мемлекеттік медицина </w:t>
            </w:r>
            <w:r>
              <w:br/>
            </w:r>
            <w:r>
              <w:rPr>
                <w:rFonts w:ascii="Times New Roman"/>
                <w:b w:val="false"/>
                <w:i w:val="false"/>
                <w:color w:val="000000"/>
                <w:sz w:val="20"/>
              </w:rPr>
              <w:t xml:space="preserve">
академиясының оқу корпусын </w:t>
            </w:r>
            <w:r>
              <w:br/>
            </w:r>
            <w:r>
              <w:rPr>
                <w:rFonts w:ascii="Times New Roman"/>
                <w:b w:val="false"/>
                <w:i w:val="false"/>
                <w:color w:val="000000"/>
                <w:sz w:val="20"/>
              </w:rPr>
              <w:t xml:space="preserve">
салу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100300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100300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Мемлекеттік медицина </w:t>
            </w:r>
            <w:r>
              <w:br/>
            </w:r>
            <w:r>
              <w:rPr>
                <w:rFonts w:ascii="Times New Roman"/>
                <w:b w:val="false"/>
                <w:i w:val="false"/>
                <w:color w:val="000000"/>
                <w:sz w:val="20"/>
              </w:rPr>
              <w:t xml:space="preserve">
академиясының спорт және дәріс </w:t>
            </w:r>
            <w:r>
              <w:br/>
            </w:r>
            <w:r>
              <w:rPr>
                <w:rFonts w:ascii="Times New Roman"/>
                <w:b w:val="false"/>
                <w:i w:val="false"/>
                <w:color w:val="000000"/>
                <w:sz w:val="20"/>
              </w:rPr>
              <w:t xml:space="preserve">
залдарын салу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"Педи- </w:t>
            </w:r>
            <w:r>
              <w:br/>
            </w:r>
            <w:r>
              <w:rPr>
                <w:rFonts w:ascii="Times New Roman"/>
                <w:b w:val="false"/>
                <w:i w:val="false"/>
                <w:color w:val="000000"/>
                <w:sz w:val="20"/>
              </w:rPr>
              <w:t xml:space="preserve">
атрия және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хирургиясы ғылыми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PMҚК жанынан 150 төсекке арналған емдеу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салу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2257550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664000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825550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160 төсекке арналған </w:t>
            </w:r>
            <w:r>
              <w:br/>
            </w:r>
            <w:r>
              <w:rPr>
                <w:rFonts w:ascii="Times New Roman"/>
                <w:b w:val="false"/>
                <w:i w:val="false"/>
                <w:color w:val="000000"/>
                <w:sz w:val="20"/>
              </w:rPr>
              <w:t xml:space="preserve">
республикалық нейро- </w:t>
            </w:r>
            <w:r>
              <w:br/>
            </w:r>
            <w:r>
              <w:rPr>
                <w:rFonts w:ascii="Times New Roman"/>
                <w:b w:val="false"/>
                <w:i w:val="false"/>
                <w:color w:val="000000"/>
                <w:sz w:val="20"/>
              </w:rPr>
              <w:t xml:space="preserve">
хирургия ғылыми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7243700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538000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3003745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3701955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бiр ауы- </w:t>
            </w:r>
            <w:r>
              <w:br/>
            </w:r>
            <w:r>
              <w:rPr>
                <w:rFonts w:ascii="Times New Roman"/>
                <w:b w:val="false"/>
                <w:i w:val="false"/>
                <w:color w:val="000000"/>
                <w:sz w:val="20"/>
              </w:rPr>
              <w:t xml:space="preserve">
сымда 500 </w:t>
            </w:r>
            <w:r>
              <w:br/>
            </w:r>
            <w:r>
              <w:rPr>
                <w:rFonts w:ascii="Times New Roman"/>
                <w:b w:val="false"/>
                <w:i w:val="false"/>
                <w:color w:val="000000"/>
                <w:sz w:val="20"/>
              </w:rPr>
              <w:t xml:space="preserve">
адам қабыл- </w:t>
            </w:r>
            <w:r>
              <w:br/>
            </w:r>
            <w:r>
              <w:rPr>
                <w:rFonts w:ascii="Times New Roman"/>
                <w:b w:val="false"/>
                <w:i w:val="false"/>
                <w:color w:val="000000"/>
                <w:sz w:val="20"/>
              </w:rPr>
              <w:t xml:space="preserve">
дайтын диагности- </w:t>
            </w:r>
            <w:r>
              <w:br/>
            </w:r>
            <w:r>
              <w:rPr>
                <w:rFonts w:ascii="Times New Roman"/>
                <w:b w:val="false"/>
                <w:i w:val="false"/>
                <w:color w:val="000000"/>
                <w:sz w:val="20"/>
              </w:rPr>
              <w:t xml:space="preserve">
калық орталық </w:t>
            </w:r>
            <w:r>
              <w:br/>
            </w:r>
            <w:r>
              <w:rPr>
                <w:rFonts w:ascii="Times New Roman"/>
                <w:b w:val="false"/>
                <w:i w:val="false"/>
                <w:color w:val="000000"/>
                <w:sz w:val="20"/>
              </w:rPr>
              <w:t xml:space="preserve">
салу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6109483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284500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4746891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1078092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"Балбұлақ" республи- </w:t>
            </w:r>
            <w:r>
              <w:br/>
            </w:r>
            <w:r>
              <w:rPr>
                <w:rFonts w:ascii="Times New Roman"/>
                <w:b w:val="false"/>
                <w:i w:val="false"/>
                <w:color w:val="000000"/>
                <w:sz w:val="20"/>
              </w:rPr>
              <w:t xml:space="preserve">
калық балаларды оңалту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ның 125 </w:t>
            </w:r>
            <w:r>
              <w:br/>
            </w:r>
            <w:r>
              <w:rPr>
                <w:rFonts w:ascii="Times New Roman"/>
                <w:b w:val="false"/>
                <w:i w:val="false"/>
                <w:color w:val="000000"/>
                <w:sz w:val="20"/>
              </w:rPr>
              <w:t xml:space="preserve">
төсекке арналған ұйықтайтын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салу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195905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109770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36135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сақтаудың </w:t>
            </w:r>
            <w:r>
              <w:br/>
            </w:r>
            <w:r>
              <w:rPr>
                <w:rFonts w:ascii="Times New Roman"/>
                <w:b w:val="false"/>
                <w:i w:val="false"/>
                <w:color w:val="000000"/>
                <w:sz w:val="20"/>
              </w:rPr>
              <w:t xml:space="preserve">
ақпараттық жүйелерiн құру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12844225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347883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883415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1068048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6512294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4032585 </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орта,жоға- </w:t>
            </w:r>
            <w:r>
              <w:br/>
            </w:r>
            <w:r>
              <w:rPr>
                <w:rFonts w:ascii="Times New Roman"/>
                <w:b w:val="false"/>
                <w:i w:val="false"/>
                <w:color w:val="000000"/>
                <w:sz w:val="20"/>
              </w:rPr>
              <w:t xml:space="preserve">
ры және жоғары оқу орны- </w:t>
            </w:r>
            <w:r>
              <w:br/>
            </w:r>
            <w:r>
              <w:rPr>
                <w:rFonts w:ascii="Times New Roman"/>
                <w:b w:val="false"/>
                <w:i w:val="false"/>
                <w:color w:val="000000"/>
                <w:sz w:val="20"/>
              </w:rPr>
              <w:t xml:space="preserve">
нан кейiн- </w:t>
            </w:r>
            <w:r>
              <w:br/>
            </w:r>
            <w:r>
              <w:rPr>
                <w:rFonts w:ascii="Times New Roman"/>
                <w:b w:val="false"/>
                <w:i w:val="false"/>
                <w:color w:val="000000"/>
                <w:sz w:val="20"/>
              </w:rPr>
              <w:t xml:space="preserve">
гі кәсiп- </w:t>
            </w:r>
            <w:r>
              <w:br/>
            </w:r>
            <w:r>
              <w:rPr>
                <w:rFonts w:ascii="Times New Roman"/>
                <w:b w:val="false"/>
                <w:i w:val="false"/>
                <w:color w:val="000000"/>
                <w:sz w:val="20"/>
              </w:rPr>
              <w:t xml:space="preserve">
тiк бiлiм- </w:t>
            </w:r>
            <w:r>
              <w:br/>
            </w:r>
            <w:r>
              <w:rPr>
                <w:rFonts w:ascii="Times New Roman"/>
                <w:b w:val="false"/>
                <w:i w:val="false"/>
                <w:color w:val="000000"/>
                <w:sz w:val="20"/>
              </w:rPr>
              <w:t xml:space="preserve">
дi маман- </w:t>
            </w:r>
            <w:r>
              <w:br/>
            </w:r>
            <w:r>
              <w:rPr>
                <w:rFonts w:ascii="Times New Roman"/>
                <w:b w:val="false"/>
                <w:i w:val="false"/>
                <w:color w:val="000000"/>
                <w:sz w:val="20"/>
              </w:rPr>
              <w:t xml:space="preserve">
дар даяр- </w:t>
            </w:r>
            <w:r>
              <w:br/>
            </w:r>
            <w:r>
              <w:rPr>
                <w:rFonts w:ascii="Times New Roman"/>
                <w:b w:val="false"/>
                <w:i w:val="false"/>
                <w:color w:val="000000"/>
                <w:sz w:val="20"/>
              </w:rPr>
              <w:t xml:space="preserve">
лау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8960732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1649568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3250450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4060714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 </w:t>
            </w:r>
            <w:r>
              <w:br/>
            </w:r>
            <w:r>
              <w:rPr>
                <w:rFonts w:ascii="Times New Roman"/>
                <w:b w:val="false"/>
                <w:i w:val="false"/>
                <w:color w:val="000000"/>
                <w:sz w:val="20"/>
              </w:rPr>
              <w:t xml:space="preserve">
дағы қолданбалы </w:t>
            </w:r>
            <w:r>
              <w:br/>
            </w:r>
            <w:r>
              <w:rPr>
                <w:rFonts w:ascii="Times New Roman"/>
                <w:b w:val="false"/>
                <w:i w:val="false"/>
                <w:color w:val="000000"/>
                <w:sz w:val="20"/>
              </w:rPr>
              <w:t xml:space="preserve">
ғылыми зерттеулер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2424693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980693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19623369  13826417 12120558 4032585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Ауылдық аумақтарды дамытудың 2004-2010 жылдарға арналған мемлекеттік </w:t>
      </w:r>
      <w:r>
        <w:br/>
      </w:r>
      <w:r>
        <w:rPr>
          <w:rFonts w:ascii="Times New Roman"/>
          <w:b w:val="false"/>
          <w:i w:val="false"/>
          <w:color w:val="000000"/>
          <w:sz w:val="28"/>
        </w:rPr>
        <w:t>
</w:t>
      </w:r>
      <w:r>
        <w:rPr>
          <w:rFonts w:ascii="Times New Roman"/>
          <w:b w:val="false"/>
          <w:i/>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082"/>
        <w:gridCol w:w="920"/>
        <w:gridCol w:w="1107"/>
        <w:gridCol w:w="1782"/>
        <w:gridCol w:w="1543"/>
        <w:gridCol w:w="1622"/>
        <w:gridCol w:w="1563"/>
        <w:gridCol w:w="1425"/>
        <w:gridCol w:w="1585"/>
      </w:tblGrid>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денсаулық сақтауда телемеди- </w:t>
            </w:r>
            <w:r>
              <w:br/>
            </w:r>
            <w:r>
              <w:rPr>
                <w:rFonts w:ascii="Times New Roman"/>
                <w:b w:val="false"/>
                <w:i w:val="false"/>
                <w:color w:val="000000"/>
                <w:sz w:val="20"/>
              </w:rPr>
              <w:t xml:space="preserve">
цинаны және ұтқыр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ны дамыту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3582320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601145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439936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496437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467638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1577164 </w:t>
            </w:r>
          </w:p>
        </w:tc>
      </w:tr>
    </w:tbl>
    <w:p>
      <w:pPr>
        <w:spacing w:after="0"/>
        <w:ind w:left="0"/>
        <w:jc w:val="both"/>
      </w:pPr>
      <w:r>
        <w:rPr>
          <w:rFonts w:ascii="Times New Roman"/>
          <w:b w:val="false"/>
          <w:i w:val="false"/>
          <w:color w:val="000000"/>
          <w:sz w:val="28"/>
        </w:rPr>
        <w:t xml:space="preserve">   Бағдарлама                               439936  496437  467638   1577164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Қазақстан Республикасының автожол саласын дамытудың </w:t>
      </w:r>
      <w:r>
        <w:br/>
      </w:r>
      <w:r>
        <w:rPr>
          <w:rFonts w:ascii="Times New Roman"/>
          <w:b w:val="false"/>
          <w:i w:val="false"/>
          <w:color w:val="000000"/>
          <w:sz w:val="28"/>
        </w:rPr>
        <w:t>
</w:t>
      </w:r>
      <w:r>
        <w:rPr>
          <w:rFonts w:ascii="Times New Roman"/>
          <w:b w:val="false"/>
          <w:i/>
          <w:color w:val="000000"/>
          <w:sz w:val="28"/>
        </w:rPr>
        <w:t xml:space="preserve">2006-2010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1885"/>
        <w:gridCol w:w="800"/>
        <w:gridCol w:w="1264"/>
        <w:gridCol w:w="1689"/>
        <w:gridCol w:w="1638"/>
        <w:gridCol w:w="1482"/>
        <w:gridCol w:w="1604"/>
        <w:gridCol w:w="1621"/>
        <w:gridCol w:w="1673"/>
      </w:tblGrid>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Бішкек)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жобасы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14302688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13069039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1233649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41170222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537001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8875681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10067194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1055294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20635052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Петропавл </w:t>
            </w:r>
            <w:r>
              <w:br/>
            </w:r>
            <w:r>
              <w:rPr>
                <w:rFonts w:ascii="Times New Roman"/>
                <w:b w:val="false"/>
                <w:i w:val="false"/>
                <w:color w:val="000000"/>
                <w:sz w:val="20"/>
              </w:rPr>
              <w:t xml:space="preserve">
- 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оңалту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12969353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73937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952203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3330834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8612379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 Орал -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12294194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8627146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2967048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дағы жол </w:t>
            </w:r>
            <w:r>
              <w:br/>
            </w:r>
            <w:r>
              <w:rPr>
                <w:rFonts w:ascii="Times New Roman"/>
                <w:b w:val="false"/>
                <w:i w:val="false"/>
                <w:color w:val="000000"/>
                <w:sz w:val="20"/>
              </w:rPr>
              <w:t xml:space="preserve">
желiсiн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2007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55553216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45592749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6339600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3620867  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Қарабұтақ </w:t>
            </w:r>
            <w:r>
              <w:br/>
            </w:r>
            <w:r>
              <w:rPr>
                <w:rFonts w:ascii="Times New Roman"/>
                <w:b w:val="false"/>
                <w:i w:val="false"/>
                <w:color w:val="000000"/>
                <w:sz w:val="20"/>
              </w:rPr>
              <w:t xml:space="preserve">
- Ырғыз -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9405869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1720799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1233919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3451151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Омбы -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Майқапша- </w:t>
            </w:r>
            <w:r>
              <w:br/>
            </w:r>
            <w:r>
              <w:rPr>
                <w:rFonts w:ascii="Times New Roman"/>
                <w:b w:val="false"/>
                <w:i w:val="false"/>
                <w:color w:val="000000"/>
                <w:sz w:val="20"/>
              </w:rPr>
              <w:t xml:space="preserve">
ғай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2010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83404492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195755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2400502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2872000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5579617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72356618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Челябi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36147806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13152570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9807138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8581133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7336965  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w:t>
            </w:r>
            <w:r>
              <w:br/>
            </w:r>
            <w:r>
              <w:rPr>
                <w:rFonts w:ascii="Times New Roman"/>
                <w:b w:val="false"/>
                <w:i w:val="false"/>
                <w:color w:val="000000"/>
                <w:sz w:val="20"/>
              </w:rPr>
              <w:t xml:space="preserve">
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салу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1604082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1443523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160559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Щучинск" учаскесін- </w:t>
            </w:r>
            <w:r>
              <w:br/>
            </w:r>
            <w:r>
              <w:rPr>
                <w:rFonts w:ascii="Times New Roman"/>
                <w:b w:val="false"/>
                <w:i w:val="false"/>
                <w:color w:val="000000"/>
                <w:sz w:val="20"/>
              </w:rPr>
              <w:t xml:space="preserve">
дегі Алматы-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Петропавл-Ресей Федерация- </w:t>
            </w:r>
            <w:r>
              <w:br/>
            </w:r>
            <w:r>
              <w:rPr>
                <w:rFonts w:ascii="Times New Roman"/>
                <w:b w:val="false"/>
                <w:i w:val="false"/>
                <w:color w:val="000000"/>
                <w:sz w:val="20"/>
              </w:rPr>
              <w:t xml:space="preserve">
сының шекарасы автожолын қайта жаңарту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65640000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6508078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19131000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39850922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шекарасы - </w:t>
            </w:r>
            <w:r>
              <w:br/>
            </w:r>
            <w:r>
              <w:rPr>
                <w:rFonts w:ascii="Times New Roman"/>
                <w:b w:val="false"/>
                <w:i w:val="false"/>
                <w:color w:val="000000"/>
                <w:sz w:val="20"/>
              </w:rPr>
              <w:t xml:space="preserve">
Арал-Қы- </w:t>
            </w:r>
            <w:r>
              <w:br/>
            </w:r>
            <w:r>
              <w:rPr>
                <w:rFonts w:ascii="Times New Roman"/>
                <w:b w:val="false"/>
                <w:i w:val="false"/>
                <w:color w:val="000000"/>
                <w:sz w:val="20"/>
              </w:rPr>
              <w:t xml:space="preserve">
зылорда- </w:t>
            </w:r>
            <w:r>
              <w:br/>
            </w:r>
            <w:r>
              <w:rPr>
                <w:rFonts w:ascii="Times New Roman"/>
                <w:b w:val="false"/>
                <w:i w:val="false"/>
                <w:color w:val="000000"/>
                <w:sz w:val="20"/>
              </w:rPr>
              <w:t xml:space="preserve">
Түркiстан-Шымкент </w:t>
            </w:r>
            <w:r>
              <w:br/>
            </w:r>
            <w:r>
              <w:rPr>
                <w:rFonts w:ascii="Times New Roman"/>
                <w:b w:val="false"/>
                <w:i w:val="false"/>
                <w:color w:val="000000"/>
                <w:sz w:val="20"/>
              </w:rPr>
              <w:t xml:space="preserve">
участке- </w:t>
            </w:r>
            <w:r>
              <w:br/>
            </w:r>
            <w:r>
              <w:rPr>
                <w:rFonts w:ascii="Times New Roman"/>
                <w:b w:val="false"/>
                <w:i w:val="false"/>
                <w:color w:val="000000"/>
                <w:sz w:val="20"/>
              </w:rPr>
              <w:t xml:space="preserve">
сiндегі </w:t>
            </w:r>
            <w:r>
              <w:br/>
            </w:r>
            <w:r>
              <w:rPr>
                <w:rFonts w:ascii="Times New Roman"/>
                <w:b w:val="false"/>
                <w:i w:val="false"/>
                <w:color w:val="000000"/>
                <w:sz w:val="20"/>
              </w:rPr>
              <w:t xml:space="preserve">
Самара-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38992936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184238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6600000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25608698 </w:t>
            </w:r>
          </w:p>
        </w:tc>
      </w:tr>
      <w:tr>
        <w:trPr>
          <w:trHeight w:val="4545"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Өзбекстан </w:t>
            </w:r>
            <w:r>
              <w:br/>
            </w:r>
            <w:r>
              <w:rPr>
                <w:rFonts w:ascii="Times New Roman"/>
                <w:b w:val="false"/>
                <w:i w:val="false"/>
                <w:color w:val="000000"/>
                <w:sz w:val="20"/>
              </w:rPr>
              <w:t xml:space="preserve">
шекарасы учаскесiн- </w:t>
            </w:r>
            <w:r>
              <w:br/>
            </w:r>
            <w:r>
              <w:rPr>
                <w:rFonts w:ascii="Times New Roman"/>
                <w:b w:val="false"/>
                <w:i w:val="false"/>
                <w:color w:val="000000"/>
                <w:sz w:val="20"/>
              </w:rPr>
              <w:t xml:space="preserve">
дегі Қорғас-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Қордай-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Өзбекстан </w:t>
            </w:r>
            <w:r>
              <w:br/>
            </w:r>
            <w:r>
              <w:rPr>
                <w:rFonts w:ascii="Times New Roman"/>
                <w:b w:val="false"/>
                <w:i w:val="false"/>
                <w:color w:val="000000"/>
                <w:sz w:val="20"/>
              </w:rPr>
              <w:t xml:space="preserve">
шекарасы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76769174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5702531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6302532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64764111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Таскескен-Бақты автожолын қайта жаңарту (ҚХР шекарасы)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15284340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62380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2269000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6886293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4816667  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w:t>
            </w:r>
            <w:r>
              <w:br/>
            </w:r>
            <w:r>
              <w:rPr>
                <w:rFonts w:ascii="Times New Roman"/>
                <w:b w:val="false"/>
                <w:i w:val="false"/>
                <w:color w:val="000000"/>
                <w:sz w:val="20"/>
              </w:rPr>
              <w:t xml:space="preserve">
Шонжы- </w:t>
            </w:r>
            <w:r>
              <w:br/>
            </w:r>
            <w:r>
              <w:rPr>
                <w:rFonts w:ascii="Times New Roman"/>
                <w:b w:val="false"/>
                <w:i w:val="false"/>
                <w:color w:val="000000"/>
                <w:sz w:val="20"/>
              </w:rPr>
              <w:t xml:space="preserve">
Көлжат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7154130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49130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2105000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автожолын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1999-2006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22618071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21987091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630980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Үшарал-Достық авто- </w:t>
            </w:r>
            <w:r>
              <w:br/>
            </w:r>
            <w:r>
              <w:rPr>
                <w:rFonts w:ascii="Times New Roman"/>
                <w:b w:val="false"/>
                <w:i w:val="false"/>
                <w:color w:val="000000"/>
                <w:sz w:val="20"/>
              </w:rPr>
              <w:t xml:space="preserve">
жолын </w:t>
            </w:r>
            <w:r>
              <w:br/>
            </w:r>
            <w:r>
              <w:rPr>
                <w:rFonts w:ascii="Times New Roman"/>
                <w:b w:val="false"/>
                <w:i w:val="false"/>
                <w:color w:val="000000"/>
                <w:sz w:val="20"/>
              </w:rPr>
              <w:t xml:space="preserve">
қайта жаңарту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2005-2010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4241714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403001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3838713  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Қиғаш өзені </w:t>
            </w:r>
            <w:r>
              <w:br/>
            </w:r>
            <w:r>
              <w:rPr>
                <w:rFonts w:ascii="Times New Roman"/>
                <w:b w:val="false"/>
                <w:i w:val="false"/>
                <w:color w:val="000000"/>
                <w:sz w:val="20"/>
              </w:rPr>
              <w:t xml:space="preserve">
арқылы көпір салу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1947800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1374800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Челябі автожолы- </w:t>
            </w:r>
            <w:r>
              <w:br/>
            </w:r>
            <w:r>
              <w:rPr>
                <w:rFonts w:ascii="Times New Roman"/>
                <w:b w:val="false"/>
                <w:i w:val="false"/>
                <w:color w:val="000000"/>
                <w:sz w:val="20"/>
              </w:rPr>
              <w:t xml:space="preserve">
ның қолда бар жобалау- </w:t>
            </w:r>
            <w:r>
              <w:br/>
            </w:r>
            <w:r>
              <w:rPr>
                <w:rFonts w:ascii="Times New Roman"/>
                <w:b w:val="false"/>
                <w:i w:val="false"/>
                <w:color w:val="000000"/>
                <w:sz w:val="20"/>
              </w:rPr>
              <w:t xml:space="preserve">
сметалық құжаттама- </w:t>
            </w:r>
            <w:r>
              <w:br/>
            </w:r>
            <w:r>
              <w:rPr>
                <w:rFonts w:ascii="Times New Roman"/>
                <w:b w:val="false"/>
                <w:i w:val="false"/>
                <w:color w:val="000000"/>
                <w:sz w:val="20"/>
              </w:rPr>
              <w:t xml:space="preserve">
сын қайта есептеу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Самара- </w:t>
            </w:r>
            <w:r>
              <w:br/>
            </w:r>
            <w:r>
              <w:rPr>
                <w:rFonts w:ascii="Times New Roman"/>
                <w:b w:val="false"/>
                <w:i w:val="false"/>
                <w:color w:val="000000"/>
                <w:sz w:val="20"/>
              </w:rPr>
              <w:t xml:space="preserve">
Шымкент автожолы- </w:t>
            </w:r>
            <w:r>
              <w:br/>
            </w:r>
            <w:r>
              <w:rPr>
                <w:rFonts w:ascii="Times New Roman"/>
                <w:b w:val="false"/>
                <w:i w:val="false"/>
                <w:color w:val="000000"/>
                <w:sz w:val="20"/>
              </w:rPr>
              <w:t xml:space="preserve">
ның қолда бар жобалау- </w:t>
            </w:r>
            <w:r>
              <w:br/>
            </w:r>
            <w:r>
              <w:rPr>
                <w:rFonts w:ascii="Times New Roman"/>
                <w:b w:val="false"/>
                <w:i w:val="false"/>
                <w:color w:val="000000"/>
                <w:sz w:val="20"/>
              </w:rPr>
              <w:t xml:space="preserve">
сметалық құжаттама- </w:t>
            </w:r>
            <w:r>
              <w:br/>
            </w:r>
            <w:r>
              <w:rPr>
                <w:rFonts w:ascii="Times New Roman"/>
                <w:b w:val="false"/>
                <w:i w:val="false"/>
                <w:color w:val="000000"/>
                <w:sz w:val="20"/>
              </w:rPr>
              <w:t xml:space="preserve">
сын қайта есептеу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75450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75450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Ақтау-Аты- </w:t>
            </w:r>
            <w:r>
              <w:br/>
            </w:r>
            <w:r>
              <w:rPr>
                <w:rFonts w:ascii="Times New Roman"/>
                <w:b w:val="false"/>
                <w:i w:val="false"/>
                <w:color w:val="000000"/>
                <w:sz w:val="20"/>
              </w:rPr>
              <w:t xml:space="preserve">
рау авто- </w:t>
            </w:r>
            <w:r>
              <w:br/>
            </w:r>
            <w:r>
              <w:rPr>
                <w:rFonts w:ascii="Times New Roman"/>
                <w:b w:val="false"/>
                <w:i w:val="false"/>
                <w:color w:val="000000"/>
                <w:sz w:val="20"/>
              </w:rPr>
              <w:t xml:space="preserve">
жолының қолда бар жобалау- </w:t>
            </w:r>
            <w:r>
              <w:br/>
            </w:r>
            <w:r>
              <w:rPr>
                <w:rFonts w:ascii="Times New Roman"/>
                <w:b w:val="false"/>
                <w:i w:val="false"/>
                <w:color w:val="000000"/>
                <w:sz w:val="20"/>
              </w:rPr>
              <w:t xml:space="preserve">
сметалық құжаттама- </w:t>
            </w:r>
            <w:r>
              <w:br/>
            </w:r>
            <w:r>
              <w:rPr>
                <w:rFonts w:ascii="Times New Roman"/>
                <w:b w:val="false"/>
                <w:i w:val="false"/>
                <w:color w:val="000000"/>
                <w:sz w:val="20"/>
              </w:rPr>
              <w:t xml:space="preserve">
сын қайта есептеу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93269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93269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Омбы-Павлодар-Майқапшағай автожолы- </w:t>
            </w:r>
            <w:r>
              <w:br/>
            </w:r>
            <w:r>
              <w:rPr>
                <w:rFonts w:ascii="Times New Roman"/>
                <w:b w:val="false"/>
                <w:i w:val="false"/>
                <w:color w:val="000000"/>
                <w:sz w:val="20"/>
              </w:rPr>
              <w:t xml:space="preserve">
ның қолда бар жоба- </w:t>
            </w:r>
            <w:r>
              <w:br/>
            </w:r>
            <w:r>
              <w:rPr>
                <w:rFonts w:ascii="Times New Roman"/>
                <w:b w:val="false"/>
                <w:i w:val="false"/>
                <w:color w:val="000000"/>
                <w:sz w:val="20"/>
              </w:rPr>
              <w:t xml:space="preserve">
лау-смета- </w:t>
            </w:r>
            <w:r>
              <w:br/>
            </w:r>
            <w:r>
              <w:rPr>
                <w:rFonts w:ascii="Times New Roman"/>
                <w:b w:val="false"/>
                <w:i w:val="false"/>
                <w:color w:val="000000"/>
                <w:sz w:val="20"/>
              </w:rPr>
              <w:t xml:space="preserve">
лық құжат- </w:t>
            </w:r>
            <w:r>
              <w:br/>
            </w:r>
            <w:r>
              <w:rPr>
                <w:rFonts w:ascii="Times New Roman"/>
                <w:b w:val="false"/>
                <w:i w:val="false"/>
                <w:color w:val="000000"/>
                <w:sz w:val="20"/>
              </w:rPr>
              <w:t xml:space="preserve">
тамасын қайта есептеу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Алматы-Өс- </w:t>
            </w:r>
            <w:r>
              <w:br/>
            </w:r>
            <w:r>
              <w:rPr>
                <w:rFonts w:ascii="Times New Roman"/>
                <w:b w:val="false"/>
                <w:i w:val="false"/>
                <w:color w:val="000000"/>
                <w:sz w:val="20"/>
              </w:rPr>
              <w:t xml:space="preserve">
кемен (Алматы облысы) автожолы- </w:t>
            </w:r>
            <w:r>
              <w:br/>
            </w:r>
            <w:r>
              <w:rPr>
                <w:rFonts w:ascii="Times New Roman"/>
                <w:b w:val="false"/>
                <w:i w:val="false"/>
                <w:color w:val="000000"/>
                <w:sz w:val="20"/>
              </w:rPr>
              <w:t xml:space="preserve">
ның қолда бар жобалау- </w:t>
            </w:r>
            <w:r>
              <w:br/>
            </w:r>
            <w:r>
              <w:rPr>
                <w:rFonts w:ascii="Times New Roman"/>
                <w:b w:val="false"/>
                <w:i w:val="false"/>
                <w:color w:val="000000"/>
                <w:sz w:val="20"/>
              </w:rPr>
              <w:t xml:space="preserve">
сметалық құжаттамасын қайта есептеу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45630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45630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Петропавл-Ресей Федерация- </w:t>
            </w:r>
            <w:r>
              <w:br/>
            </w:r>
            <w:r>
              <w:rPr>
                <w:rFonts w:ascii="Times New Roman"/>
                <w:b w:val="false"/>
                <w:i w:val="false"/>
                <w:color w:val="000000"/>
                <w:sz w:val="20"/>
              </w:rPr>
              <w:t xml:space="preserve">
сының шекарасы автожолы- </w:t>
            </w:r>
            <w:r>
              <w:br/>
            </w:r>
            <w:r>
              <w:rPr>
                <w:rFonts w:ascii="Times New Roman"/>
                <w:b w:val="false"/>
                <w:i w:val="false"/>
                <w:color w:val="000000"/>
                <w:sz w:val="20"/>
              </w:rPr>
              <w:t xml:space="preserve">
ның Көкше- </w:t>
            </w:r>
            <w:r>
              <w:br/>
            </w:r>
            <w:r>
              <w:rPr>
                <w:rFonts w:ascii="Times New Roman"/>
                <w:b w:val="false"/>
                <w:i w:val="false"/>
                <w:color w:val="000000"/>
                <w:sz w:val="20"/>
              </w:rPr>
              <w:t xml:space="preserve">
тау қала- </w:t>
            </w:r>
            <w:r>
              <w:br/>
            </w:r>
            <w:r>
              <w:rPr>
                <w:rFonts w:ascii="Times New Roman"/>
                <w:b w:val="false"/>
                <w:i w:val="false"/>
                <w:color w:val="000000"/>
                <w:sz w:val="20"/>
              </w:rPr>
              <w:t xml:space="preserve">
сы арқылы өтетін Астана- </w:t>
            </w:r>
            <w:r>
              <w:br/>
            </w:r>
            <w:r>
              <w:rPr>
                <w:rFonts w:ascii="Times New Roman"/>
                <w:b w:val="false"/>
                <w:i w:val="false"/>
                <w:color w:val="000000"/>
                <w:sz w:val="20"/>
              </w:rPr>
              <w:t xml:space="preserve">
Петропавл учаскесі- </w:t>
            </w:r>
            <w:r>
              <w:br/>
            </w:r>
            <w:r>
              <w:rPr>
                <w:rFonts w:ascii="Times New Roman"/>
                <w:b w:val="false"/>
                <w:i w:val="false"/>
                <w:color w:val="000000"/>
                <w:sz w:val="20"/>
              </w:rPr>
              <w:t xml:space="preserve">
нің жаңа жобалау- </w:t>
            </w:r>
            <w:r>
              <w:br/>
            </w:r>
            <w:r>
              <w:rPr>
                <w:rFonts w:ascii="Times New Roman"/>
                <w:b w:val="false"/>
                <w:i w:val="false"/>
                <w:color w:val="000000"/>
                <w:sz w:val="20"/>
              </w:rPr>
              <w:t xml:space="preserve">
сметалық құжатта- </w:t>
            </w:r>
            <w:r>
              <w:br/>
            </w:r>
            <w:r>
              <w:rPr>
                <w:rFonts w:ascii="Times New Roman"/>
                <w:b w:val="false"/>
                <w:i w:val="false"/>
                <w:color w:val="000000"/>
                <w:sz w:val="20"/>
              </w:rPr>
              <w:t xml:space="preserve">
сын әзірлеу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38745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38745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 Қостанай - Челябі автожолы- </w:t>
            </w:r>
            <w:r>
              <w:br/>
            </w:r>
            <w:r>
              <w:rPr>
                <w:rFonts w:ascii="Times New Roman"/>
                <w:b w:val="false"/>
                <w:i w:val="false"/>
                <w:color w:val="000000"/>
                <w:sz w:val="20"/>
              </w:rPr>
              <w:t xml:space="preserve">
ның Ресей Федерация- </w:t>
            </w:r>
            <w:r>
              <w:br/>
            </w:r>
            <w:r>
              <w:rPr>
                <w:rFonts w:ascii="Times New Roman"/>
                <w:b w:val="false"/>
                <w:i w:val="false"/>
                <w:color w:val="000000"/>
                <w:sz w:val="20"/>
              </w:rPr>
              <w:t xml:space="preserve">
сы шекарасы (Екатерин- </w:t>
            </w:r>
            <w:r>
              <w:br/>
            </w:r>
            <w:r>
              <w:rPr>
                <w:rFonts w:ascii="Times New Roman"/>
                <w:b w:val="false"/>
                <w:i w:val="false"/>
                <w:color w:val="000000"/>
                <w:sz w:val="20"/>
              </w:rPr>
              <w:t xml:space="preserve">
бургке қарай) - Алматы учаскесі- </w:t>
            </w:r>
            <w:r>
              <w:br/>
            </w:r>
            <w:r>
              <w:rPr>
                <w:rFonts w:ascii="Times New Roman"/>
                <w:b w:val="false"/>
                <w:i w:val="false"/>
                <w:color w:val="000000"/>
                <w:sz w:val="20"/>
              </w:rPr>
              <w:t xml:space="preserve">
нің жаңа жобалау- </w:t>
            </w:r>
            <w:r>
              <w:br/>
            </w:r>
            <w:r>
              <w:rPr>
                <w:rFonts w:ascii="Times New Roman"/>
                <w:b w:val="false"/>
                <w:i w:val="false"/>
                <w:color w:val="000000"/>
                <w:sz w:val="20"/>
              </w:rPr>
              <w:t xml:space="preserve">
сметалық құжаттама- </w:t>
            </w:r>
            <w:r>
              <w:br/>
            </w:r>
            <w:r>
              <w:rPr>
                <w:rFonts w:ascii="Times New Roman"/>
                <w:b w:val="false"/>
                <w:i w:val="false"/>
                <w:color w:val="000000"/>
                <w:sz w:val="20"/>
              </w:rPr>
              <w:t xml:space="preserve">
сын әзірлеу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39656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39656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Самара- </w:t>
            </w:r>
            <w:r>
              <w:br/>
            </w:r>
            <w:r>
              <w:rPr>
                <w:rFonts w:ascii="Times New Roman"/>
                <w:b w:val="false"/>
                <w:i w:val="false"/>
                <w:color w:val="000000"/>
                <w:sz w:val="20"/>
              </w:rPr>
              <w:t xml:space="preserve">
Шымкент автожолы- </w:t>
            </w:r>
            <w:r>
              <w:br/>
            </w:r>
            <w:r>
              <w:rPr>
                <w:rFonts w:ascii="Times New Roman"/>
                <w:b w:val="false"/>
                <w:i w:val="false"/>
                <w:color w:val="000000"/>
                <w:sz w:val="20"/>
              </w:rPr>
              <w:t xml:space="preserve">
ның, оның ішінде Ақтөбе қаласын айналу учаскесі- </w:t>
            </w:r>
            <w:r>
              <w:br/>
            </w:r>
            <w:r>
              <w:rPr>
                <w:rFonts w:ascii="Times New Roman"/>
                <w:b w:val="false"/>
                <w:i w:val="false"/>
                <w:color w:val="000000"/>
                <w:sz w:val="20"/>
              </w:rPr>
              <w:t xml:space="preserve">
нің жаңа жобалау- </w:t>
            </w:r>
            <w:r>
              <w:br/>
            </w:r>
            <w:r>
              <w:rPr>
                <w:rFonts w:ascii="Times New Roman"/>
                <w:b w:val="false"/>
                <w:i w:val="false"/>
                <w:color w:val="000000"/>
                <w:sz w:val="20"/>
              </w:rPr>
              <w:t xml:space="preserve">
сметалық құжаттама- </w:t>
            </w:r>
            <w:r>
              <w:br/>
            </w:r>
            <w:r>
              <w:rPr>
                <w:rFonts w:ascii="Times New Roman"/>
                <w:b w:val="false"/>
                <w:i w:val="false"/>
                <w:color w:val="000000"/>
                <w:sz w:val="20"/>
              </w:rPr>
              <w:t xml:space="preserve">
сын әзірлеу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42350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- 2006.12.12. N 1196 қаулысымен.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Ақтау-Аты- </w:t>
            </w:r>
            <w:r>
              <w:br/>
            </w:r>
            <w:r>
              <w:rPr>
                <w:rFonts w:ascii="Times New Roman"/>
                <w:b w:val="false"/>
                <w:i w:val="false"/>
                <w:color w:val="000000"/>
                <w:sz w:val="20"/>
              </w:rPr>
              <w:t xml:space="preserve">
рау авто- </w:t>
            </w:r>
            <w:r>
              <w:br/>
            </w:r>
            <w:r>
              <w:rPr>
                <w:rFonts w:ascii="Times New Roman"/>
                <w:b w:val="false"/>
                <w:i w:val="false"/>
                <w:color w:val="000000"/>
                <w:sz w:val="20"/>
              </w:rPr>
              <w:t xml:space="preserve">
жолының Астрахань-Атырау учаскесі- </w:t>
            </w:r>
            <w:r>
              <w:br/>
            </w:r>
            <w:r>
              <w:rPr>
                <w:rFonts w:ascii="Times New Roman"/>
                <w:b w:val="false"/>
                <w:i w:val="false"/>
                <w:color w:val="000000"/>
                <w:sz w:val="20"/>
              </w:rPr>
              <w:t xml:space="preserve">
нің жаңа жобалау- </w:t>
            </w:r>
            <w:r>
              <w:br/>
            </w:r>
            <w:r>
              <w:rPr>
                <w:rFonts w:ascii="Times New Roman"/>
                <w:b w:val="false"/>
                <w:i w:val="false"/>
                <w:color w:val="000000"/>
                <w:sz w:val="20"/>
              </w:rPr>
              <w:t xml:space="preserve">
сметалық құжаттама-сын әзірлеу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Омбы-Павлодар-Май- </w:t>
            </w:r>
            <w:r>
              <w:br/>
            </w:r>
            <w:r>
              <w:rPr>
                <w:rFonts w:ascii="Times New Roman"/>
                <w:b w:val="false"/>
                <w:i w:val="false"/>
                <w:color w:val="000000"/>
                <w:sz w:val="20"/>
              </w:rPr>
              <w:t xml:space="preserve">
қапшағай автожолы- </w:t>
            </w:r>
            <w:r>
              <w:br/>
            </w:r>
            <w:r>
              <w:rPr>
                <w:rFonts w:ascii="Times New Roman"/>
                <w:b w:val="false"/>
                <w:i w:val="false"/>
                <w:color w:val="000000"/>
                <w:sz w:val="20"/>
              </w:rPr>
              <w:t xml:space="preserve">
ның жаңа жобалау- </w:t>
            </w:r>
            <w:r>
              <w:br/>
            </w:r>
            <w:r>
              <w:rPr>
                <w:rFonts w:ascii="Times New Roman"/>
                <w:b w:val="false"/>
                <w:i w:val="false"/>
                <w:color w:val="000000"/>
                <w:sz w:val="20"/>
              </w:rPr>
              <w:t xml:space="preserve">
сметалық құжаттама- </w:t>
            </w:r>
            <w:r>
              <w:br/>
            </w:r>
            <w:r>
              <w:rPr>
                <w:rFonts w:ascii="Times New Roman"/>
                <w:b w:val="false"/>
                <w:i w:val="false"/>
                <w:color w:val="000000"/>
                <w:sz w:val="20"/>
              </w:rPr>
              <w:t xml:space="preserve">
сын әзірлеу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30250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30250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Таскескен-Бақты (Қытай Халық Республикасының шекарасы) автожолы- </w:t>
            </w:r>
            <w:r>
              <w:br/>
            </w:r>
            <w:r>
              <w:rPr>
                <w:rFonts w:ascii="Times New Roman"/>
                <w:b w:val="false"/>
                <w:i w:val="false"/>
                <w:color w:val="000000"/>
                <w:sz w:val="20"/>
              </w:rPr>
              <w:t xml:space="preserve">
ның жаңа жобалау- </w:t>
            </w:r>
            <w:r>
              <w:br/>
            </w:r>
            <w:r>
              <w:rPr>
                <w:rFonts w:ascii="Times New Roman"/>
                <w:b w:val="false"/>
                <w:i w:val="false"/>
                <w:color w:val="000000"/>
                <w:sz w:val="20"/>
              </w:rPr>
              <w:t xml:space="preserve">
сметалық құжаттама- </w:t>
            </w:r>
            <w:r>
              <w:br/>
            </w:r>
            <w:r>
              <w:rPr>
                <w:rFonts w:ascii="Times New Roman"/>
                <w:b w:val="false"/>
                <w:i w:val="false"/>
                <w:color w:val="000000"/>
                <w:sz w:val="20"/>
              </w:rPr>
              <w:t xml:space="preserve">
сын әзірлеу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Өскемен (Алматы облысы) автожолы- </w:t>
            </w:r>
            <w:r>
              <w:br/>
            </w:r>
            <w:r>
              <w:rPr>
                <w:rFonts w:ascii="Times New Roman"/>
                <w:b w:val="false"/>
                <w:i w:val="false"/>
                <w:color w:val="000000"/>
                <w:sz w:val="20"/>
              </w:rPr>
              <w:t xml:space="preserve">
ның жаңа жобалау- </w:t>
            </w:r>
            <w:r>
              <w:br/>
            </w:r>
            <w:r>
              <w:rPr>
                <w:rFonts w:ascii="Times New Roman"/>
                <w:b w:val="false"/>
                <w:i w:val="false"/>
                <w:color w:val="000000"/>
                <w:sz w:val="20"/>
              </w:rPr>
              <w:t xml:space="preserve">
сметалық құжаттама- </w:t>
            </w:r>
            <w:r>
              <w:br/>
            </w:r>
            <w:r>
              <w:rPr>
                <w:rFonts w:ascii="Times New Roman"/>
                <w:b w:val="false"/>
                <w:i w:val="false"/>
                <w:color w:val="000000"/>
                <w:sz w:val="20"/>
              </w:rPr>
              <w:t xml:space="preserve">
сын әзірлеу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сала- </w:t>
            </w:r>
            <w:r>
              <w:br/>
            </w:r>
            <w:r>
              <w:rPr>
                <w:rFonts w:ascii="Times New Roman"/>
                <w:b w:val="false"/>
                <w:i w:val="false"/>
                <w:color w:val="000000"/>
                <w:sz w:val="20"/>
              </w:rPr>
              <w:t xml:space="preserve">
сындағы қолданбалы ғылыми зерттеулер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147082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48972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44328938 64907250 88175912 195471010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Қазақстан Республикасында "электрондық үкімет" қалыптастырудың </w:t>
      </w:r>
      <w:r>
        <w:br/>
      </w:r>
      <w:r>
        <w:rPr>
          <w:rFonts w:ascii="Times New Roman"/>
          <w:b w:val="false"/>
          <w:i w:val="false"/>
          <w:color w:val="000000"/>
          <w:sz w:val="28"/>
        </w:rPr>
        <w:t>
</w:t>
      </w:r>
      <w:r>
        <w:rPr>
          <w:rFonts w:ascii="Times New Roman"/>
          <w:b w:val="false"/>
          <w:i/>
          <w:color w:val="000000"/>
          <w:sz w:val="28"/>
        </w:rPr>
        <w:t xml:space="preserve">2005-2007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057"/>
        <w:gridCol w:w="865"/>
        <w:gridCol w:w="1264"/>
        <w:gridCol w:w="1707"/>
        <w:gridCol w:w="1638"/>
        <w:gridCol w:w="1449"/>
        <w:gridCol w:w="1604"/>
        <w:gridCol w:w="1587"/>
        <w:gridCol w:w="1535"/>
      </w:tblGrid>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СТЖСОТ "Салық </w:t>
            </w:r>
            <w:r>
              <w:br/>
            </w:r>
            <w:r>
              <w:rPr>
                <w:rFonts w:ascii="Times New Roman"/>
                <w:b w:val="false"/>
                <w:i w:val="false"/>
                <w:color w:val="000000"/>
                <w:sz w:val="20"/>
              </w:rPr>
              <w:t xml:space="preserve">
төлеуші- </w:t>
            </w:r>
            <w:r>
              <w:br/>
            </w:r>
            <w:r>
              <w:rPr>
                <w:rFonts w:ascii="Times New Roman"/>
                <w:b w:val="false"/>
                <w:i w:val="false"/>
                <w:color w:val="000000"/>
                <w:sz w:val="20"/>
              </w:rPr>
              <w:t xml:space="preserve">
лердiң </w:t>
            </w:r>
            <w:r>
              <w:br/>
            </w:r>
            <w:r>
              <w:rPr>
                <w:rFonts w:ascii="Times New Roman"/>
                <w:b w:val="false"/>
                <w:i w:val="false"/>
                <w:color w:val="000000"/>
                <w:sz w:val="20"/>
              </w:rPr>
              <w:t xml:space="preserve">
және салық </w:t>
            </w:r>
            <w:r>
              <w:br/>
            </w:r>
            <w:r>
              <w:rPr>
                <w:rFonts w:ascii="Times New Roman"/>
                <w:b w:val="false"/>
                <w:i w:val="false"/>
                <w:color w:val="000000"/>
                <w:sz w:val="20"/>
              </w:rPr>
              <w:t xml:space="preserve">
салынатын </w:t>
            </w:r>
            <w:r>
              <w:br/>
            </w:r>
            <w:r>
              <w:rPr>
                <w:rFonts w:ascii="Times New Roman"/>
                <w:b w:val="false"/>
                <w:i w:val="false"/>
                <w:color w:val="000000"/>
                <w:sz w:val="20"/>
              </w:rPr>
              <w:t xml:space="preserve">
объектi- </w:t>
            </w:r>
            <w:r>
              <w:br/>
            </w:r>
            <w:r>
              <w:rPr>
                <w:rFonts w:ascii="Times New Roman"/>
                <w:b w:val="false"/>
                <w:i w:val="false"/>
                <w:color w:val="000000"/>
                <w:sz w:val="20"/>
              </w:rPr>
              <w:t xml:space="preserve">
лердiң </w:t>
            </w:r>
            <w:r>
              <w:br/>
            </w:r>
            <w:r>
              <w:rPr>
                <w:rFonts w:ascii="Times New Roman"/>
                <w:b w:val="false"/>
                <w:i w:val="false"/>
                <w:color w:val="000000"/>
                <w:sz w:val="20"/>
              </w:rPr>
              <w:t xml:space="preserve">
тiзілiмi"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710 369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551 369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БСАЖ" </w:t>
            </w:r>
            <w:r>
              <w:br/>
            </w:r>
            <w:r>
              <w:rPr>
                <w:rFonts w:ascii="Times New Roman"/>
                <w:b w:val="false"/>
                <w:i w:val="false"/>
                <w:color w:val="000000"/>
                <w:sz w:val="20"/>
              </w:rPr>
              <w:t xml:space="preserve">
Бiрiккен </w:t>
            </w:r>
            <w:r>
              <w:br/>
            </w:r>
            <w:r>
              <w:rPr>
                <w:rFonts w:ascii="Times New Roman"/>
                <w:b w:val="false"/>
                <w:i w:val="false"/>
                <w:color w:val="000000"/>
                <w:sz w:val="20"/>
              </w:rPr>
              <w:t xml:space="preserve">
салықтық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жүйенi </w:t>
            </w:r>
            <w:r>
              <w:br/>
            </w:r>
            <w:r>
              <w:rPr>
                <w:rFonts w:ascii="Times New Roman"/>
                <w:b w:val="false"/>
                <w:i w:val="false"/>
                <w:color w:val="000000"/>
                <w:sz w:val="20"/>
              </w:rPr>
              <w:t xml:space="preserve">
дамыту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7286252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5312131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1008010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966111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тiк сатып </w:t>
            </w:r>
            <w:r>
              <w:br/>
            </w:r>
            <w:r>
              <w:rPr>
                <w:rFonts w:ascii="Times New Roman"/>
                <w:b w:val="false"/>
                <w:i w:val="false"/>
                <w:color w:val="000000"/>
                <w:sz w:val="20"/>
              </w:rPr>
              <w:t xml:space="preserve">
алу бойынша ақпараттық жүйе құру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328484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184356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84959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59169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"КААЖ" </w:t>
            </w:r>
            <w:r>
              <w:br/>
            </w:r>
            <w:r>
              <w:rPr>
                <w:rFonts w:ascii="Times New Roman"/>
                <w:b w:val="false"/>
                <w:i w:val="false"/>
                <w:color w:val="000000"/>
                <w:sz w:val="20"/>
              </w:rPr>
              <w:t xml:space="preserve">
кедендiк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дамыту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1165894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737582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118552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309760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r>
              <w:br/>
            </w:r>
            <w:r>
              <w:rPr>
                <w:rFonts w:ascii="Times New Roman"/>
                <w:b w:val="false"/>
                <w:i w:val="false"/>
                <w:color w:val="000000"/>
                <w:sz w:val="20"/>
              </w:rPr>
              <w:t xml:space="preserve">
рондық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құру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ақпараттық қаржы жүйесін құру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1478378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169828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1308550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тiк дерекқор- </w:t>
            </w:r>
            <w:r>
              <w:br/>
            </w:r>
            <w:r>
              <w:rPr>
                <w:rFonts w:ascii="Times New Roman"/>
                <w:b w:val="false"/>
                <w:i w:val="false"/>
                <w:color w:val="000000"/>
                <w:sz w:val="20"/>
              </w:rPr>
              <w:t xml:space="preserve">
лар құру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2199084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1079782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614431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504871 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орган- </w:t>
            </w:r>
            <w:r>
              <w:br/>
            </w:r>
            <w:r>
              <w:rPr>
                <w:rFonts w:ascii="Times New Roman"/>
                <w:b w:val="false"/>
                <w:i w:val="false"/>
                <w:color w:val="000000"/>
                <w:sz w:val="20"/>
              </w:rPr>
              <w:t xml:space="preserve">
дардың электрон- </w:t>
            </w:r>
            <w:r>
              <w:br/>
            </w:r>
            <w:r>
              <w:rPr>
                <w:rFonts w:ascii="Times New Roman"/>
                <w:b w:val="false"/>
                <w:i w:val="false"/>
                <w:color w:val="000000"/>
                <w:sz w:val="20"/>
              </w:rPr>
              <w:t xml:space="preserve">
дық құжат айналымы- </w:t>
            </w:r>
            <w:r>
              <w:br/>
            </w:r>
            <w:r>
              <w:rPr>
                <w:rFonts w:ascii="Times New Roman"/>
                <w:b w:val="false"/>
                <w:i w:val="false"/>
                <w:color w:val="000000"/>
                <w:sz w:val="20"/>
              </w:rPr>
              <w:t xml:space="preserve">
ның бірыңғай жүйесін құру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2006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1784864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1436043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348821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органдар- </w:t>
            </w:r>
            <w:r>
              <w:br/>
            </w:r>
            <w:r>
              <w:rPr>
                <w:rFonts w:ascii="Times New Roman"/>
                <w:b w:val="false"/>
                <w:i w:val="false"/>
                <w:color w:val="000000"/>
                <w:sz w:val="20"/>
              </w:rPr>
              <w:t xml:space="preserve">
дың ақпараттық инфрақұры- </w:t>
            </w:r>
            <w:r>
              <w:br/>
            </w:r>
            <w:r>
              <w:rPr>
                <w:rFonts w:ascii="Times New Roman"/>
                <w:b w:val="false"/>
                <w:i w:val="false"/>
                <w:color w:val="000000"/>
                <w:sz w:val="20"/>
              </w:rPr>
              <w:t xml:space="preserve">
лымын құру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1888142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772925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697782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417435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r>
              <w:br/>
            </w:r>
            <w:r>
              <w:rPr>
                <w:rFonts w:ascii="Times New Roman"/>
                <w:b w:val="false"/>
                <w:i w:val="false"/>
                <w:color w:val="000000"/>
                <w:sz w:val="20"/>
              </w:rPr>
              <w:t xml:space="preserve">
ронды үкiметтің" </w:t>
            </w:r>
            <w:r>
              <w:br/>
            </w:r>
            <w:r>
              <w:rPr>
                <w:rFonts w:ascii="Times New Roman"/>
                <w:b w:val="false"/>
                <w:i w:val="false"/>
                <w:color w:val="000000"/>
                <w:sz w:val="20"/>
              </w:rPr>
              <w:t xml:space="preserve">
құзырет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құру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 </w:t>
            </w:r>
            <w:r>
              <w:br/>
            </w:r>
            <w:r>
              <w:rPr>
                <w:rFonts w:ascii="Times New Roman"/>
                <w:b w:val="false"/>
                <w:i w:val="false"/>
                <w:color w:val="000000"/>
                <w:sz w:val="20"/>
              </w:rPr>
              <w:t xml:space="preserve">
дық үкіметпен" өзара іс-қимыл жасауға қол жеткізудің және халықты оның негіздері- </w:t>
            </w:r>
            <w:r>
              <w:br/>
            </w:r>
            <w:r>
              <w:rPr>
                <w:rFonts w:ascii="Times New Roman"/>
                <w:b w:val="false"/>
                <w:i w:val="false"/>
                <w:color w:val="000000"/>
                <w:sz w:val="20"/>
              </w:rPr>
              <w:t xml:space="preserve">
не оқыту- </w:t>
            </w:r>
            <w:r>
              <w:br/>
            </w:r>
            <w:r>
              <w:rPr>
                <w:rFonts w:ascii="Times New Roman"/>
                <w:b w:val="false"/>
                <w:i w:val="false"/>
                <w:color w:val="000000"/>
                <w:sz w:val="20"/>
              </w:rPr>
              <w:t xml:space="preserve">
дың жалпы- </w:t>
            </w:r>
            <w:r>
              <w:br/>
            </w:r>
            <w:r>
              <w:rPr>
                <w:rFonts w:ascii="Times New Roman"/>
                <w:b w:val="false"/>
                <w:i w:val="false"/>
                <w:color w:val="000000"/>
                <w:sz w:val="20"/>
              </w:rPr>
              <w:t xml:space="preserve">
ға қол жетімді пункттері- </w:t>
            </w:r>
            <w:r>
              <w:br/>
            </w:r>
            <w:r>
              <w:rPr>
                <w:rFonts w:ascii="Times New Roman"/>
                <w:b w:val="false"/>
                <w:i w:val="false"/>
                <w:color w:val="000000"/>
                <w:sz w:val="20"/>
              </w:rPr>
              <w:t xml:space="preserve">
нің желі- </w:t>
            </w:r>
            <w:r>
              <w:br/>
            </w:r>
            <w:r>
              <w:rPr>
                <w:rFonts w:ascii="Times New Roman"/>
                <w:b w:val="false"/>
                <w:i w:val="false"/>
                <w:color w:val="000000"/>
                <w:sz w:val="20"/>
              </w:rPr>
              <w:t xml:space="preserve">
лерін құру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665007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470007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"Gover- </w:t>
            </w:r>
            <w:r>
              <w:br/>
            </w:r>
            <w:r>
              <w:rPr>
                <w:rFonts w:ascii="Times New Roman"/>
                <w:b w:val="false"/>
                <w:i w:val="false"/>
                <w:color w:val="000000"/>
                <w:sz w:val="20"/>
              </w:rPr>
              <w:t xml:space="preserve">
nement to </w:t>
            </w:r>
            <w:r>
              <w:br/>
            </w:r>
            <w:r>
              <w:rPr>
                <w:rFonts w:ascii="Times New Roman"/>
                <w:b w:val="false"/>
                <w:i w:val="false"/>
                <w:color w:val="000000"/>
                <w:sz w:val="20"/>
              </w:rPr>
              <w:t xml:space="preserve">
Governe- </w:t>
            </w:r>
            <w:r>
              <w:br/>
            </w:r>
            <w:r>
              <w:rPr>
                <w:rFonts w:ascii="Times New Roman"/>
                <w:b w:val="false"/>
                <w:i w:val="false"/>
                <w:color w:val="000000"/>
                <w:sz w:val="20"/>
              </w:rPr>
              <w:t xml:space="preserve">
ment", </w:t>
            </w:r>
            <w:r>
              <w:br/>
            </w:r>
            <w:r>
              <w:rPr>
                <w:rFonts w:ascii="Times New Roman"/>
                <w:b w:val="false"/>
                <w:i w:val="false"/>
                <w:color w:val="000000"/>
                <w:sz w:val="20"/>
              </w:rPr>
              <w:t xml:space="preserve">
"Gover- </w:t>
            </w:r>
            <w:r>
              <w:br/>
            </w:r>
            <w:r>
              <w:rPr>
                <w:rFonts w:ascii="Times New Roman"/>
                <w:b w:val="false"/>
                <w:i w:val="false"/>
                <w:color w:val="000000"/>
                <w:sz w:val="20"/>
              </w:rPr>
              <w:t xml:space="preserve">
nement to </w:t>
            </w:r>
            <w:r>
              <w:br/>
            </w:r>
            <w:r>
              <w:rPr>
                <w:rFonts w:ascii="Times New Roman"/>
                <w:b w:val="false"/>
                <w:i w:val="false"/>
                <w:color w:val="000000"/>
                <w:sz w:val="20"/>
              </w:rPr>
              <w:t xml:space="preserve">
Gonsumer" қызмет- </w:t>
            </w:r>
            <w:r>
              <w:br/>
            </w:r>
            <w:r>
              <w:rPr>
                <w:rFonts w:ascii="Times New Roman"/>
                <w:b w:val="false"/>
                <w:i w:val="false"/>
                <w:color w:val="000000"/>
                <w:sz w:val="20"/>
              </w:rPr>
              <w:t xml:space="preserve">
терiн </w:t>
            </w:r>
            <w:r>
              <w:br/>
            </w:r>
            <w:r>
              <w:rPr>
                <w:rFonts w:ascii="Times New Roman"/>
                <w:b w:val="false"/>
                <w:i w:val="false"/>
                <w:color w:val="000000"/>
                <w:sz w:val="20"/>
              </w:rPr>
              <w:t xml:space="preserve">
көрсетудіңкешендi </w:t>
            </w:r>
            <w:r>
              <w:br/>
            </w:r>
            <w:r>
              <w:rPr>
                <w:rFonts w:ascii="Times New Roman"/>
                <w:b w:val="false"/>
                <w:i w:val="false"/>
                <w:color w:val="000000"/>
                <w:sz w:val="20"/>
              </w:rPr>
              <w:t xml:space="preserve">
жүйесін құру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Ұлттық сәйкес- </w:t>
            </w:r>
            <w:r>
              <w:br/>
            </w:r>
            <w:r>
              <w:rPr>
                <w:rFonts w:ascii="Times New Roman"/>
                <w:b w:val="false"/>
                <w:i w:val="false"/>
                <w:color w:val="000000"/>
                <w:sz w:val="20"/>
              </w:rPr>
              <w:t xml:space="preserve">
тендіру жүйесiнiң ашық </w:t>
            </w:r>
            <w:r>
              <w:br/>
            </w:r>
            <w:r>
              <w:rPr>
                <w:rFonts w:ascii="Times New Roman"/>
                <w:b w:val="false"/>
                <w:i w:val="false"/>
                <w:color w:val="000000"/>
                <w:sz w:val="20"/>
              </w:rPr>
              <w:t xml:space="preserve">
кілттерi </w:t>
            </w:r>
            <w:r>
              <w:br/>
            </w:r>
            <w:r>
              <w:rPr>
                <w:rFonts w:ascii="Times New Roman"/>
                <w:b w:val="false"/>
                <w:i w:val="false"/>
                <w:color w:val="000000"/>
                <w:sz w:val="20"/>
              </w:rPr>
              <w:t xml:space="preserve">
инфрақұ- </w:t>
            </w:r>
            <w:r>
              <w:br/>
            </w:r>
            <w:r>
              <w:rPr>
                <w:rFonts w:ascii="Times New Roman"/>
                <w:b w:val="false"/>
                <w:i w:val="false"/>
                <w:color w:val="000000"/>
                <w:sz w:val="20"/>
              </w:rPr>
              <w:t xml:space="preserve">
рылымын </w:t>
            </w:r>
            <w:r>
              <w:br/>
            </w:r>
            <w:r>
              <w:rPr>
                <w:rFonts w:ascii="Times New Roman"/>
                <w:b w:val="false"/>
                <w:i w:val="false"/>
                <w:color w:val="000000"/>
                <w:sz w:val="20"/>
              </w:rPr>
              <w:t xml:space="preserve">
құру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1703918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477056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500908 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525954 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 </w:t>
            </w:r>
            <w:r>
              <w:br/>
            </w:r>
            <w:r>
              <w:rPr>
                <w:rFonts w:ascii="Times New Roman"/>
                <w:b w:val="false"/>
                <w:i w:val="false"/>
                <w:color w:val="000000"/>
                <w:sz w:val="20"/>
              </w:rPr>
              <w:t xml:space="preserve">
рондық </w:t>
            </w:r>
            <w:r>
              <w:br/>
            </w:r>
            <w:r>
              <w:rPr>
                <w:rFonts w:ascii="Times New Roman"/>
                <w:b w:val="false"/>
                <w:i w:val="false"/>
                <w:color w:val="000000"/>
                <w:sz w:val="20"/>
              </w:rPr>
              <w:t xml:space="preserve">
үкiмет" </w:t>
            </w:r>
            <w:r>
              <w:br/>
            </w:r>
            <w:r>
              <w:rPr>
                <w:rFonts w:ascii="Times New Roman"/>
                <w:b w:val="false"/>
                <w:i w:val="false"/>
                <w:color w:val="000000"/>
                <w:sz w:val="20"/>
              </w:rPr>
              <w:t xml:space="preserve">
инфрақұ- </w:t>
            </w:r>
            <w:r>
              <w:br/>
            </w:r>
            <w:r>
              <w:rPr>
                <w:rFonts w:ascii="Times New Roman"/>
                <w:b w:val="false"/>
                <w:i w:val="false"/>
                <w:color w:val="000000"/>
                <w:sz w:val="20"/>
              </w:rPr>
              <w:t xml:space="preserve">
рылымын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құру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370760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270760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тiзiлімі" ақпараттық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құру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229993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94993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жер кадастры- </w:t>
            </w:r>
            <w:r>
              <w:br/>
            </w:r>
            <w:r>
              <w:rPr>
                <w:rFonts w:ascii="Times New Roman"/>
                <w:b w:val="false"/>
                <w:i w:val="false"/>
                <w:color w:val="000000"/>
                <w:sz w:val="20"/>
              </w:rPr>
              <w:t xml:space="preserve">
ның автоматтандырылған ақпараттық жүйесін құру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2378900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1454900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басқа- </w:t>
            </w:r>
            <w:r>
              <w:br/>
            </w:r>
            <w:r>
              <w:rPr>
                <w:rFonts w:ascii="Times New Roman"/>
                <w:b w:val="false"/>
                <w:i w:val="false"/>
                <w:color w:val="000000"/>
                <w:sz w:val="20"/>
              </w:rPr>
              <w:t xml:space="preserve">
рудың ахуалдық жүйесін </w:t>
            </w:r>
            <w:r>
              <w:br/>
            </w:r>
            <w:r>
              <w:rPr>
                <w:rFonts w:ascii="Times New Roman"/>
                <w:b w:val="false"/>
                <w:i w:val="false"/>
                <w:color w:val="000000"/>
                <w:sz w:val="20"/>
              </w:rPr>
              <w:t xml:space="preserve">
құру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477212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407212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"Е-Agriculture"  Қазақстан Республи- </w:t>
            </w:r>
            <w:r>
              <w:br/>
            </w:r>
            <w:r>
              <w:rPr>
                <w:rFonts w:ascii="Times New Roman"/>
                <w:b w:val="false"/>
                <w:i w:val="false"/>
                <w:color w:val="000000"/>
                <w:sz w:val="20"/>
              </w:rPr>
              <w:t xml:space="preserve">
касының агроөнер- </w:t>
            </w:r>
            <w:r>
              <w:br/>
            </w:r>
            <w:r>
              <w:rPr>
                <w:rFonts w:ascii="Times New Roman"/>
                <w:b w:val="false"/>
                <w:i w:val="false"/>
                <w:color w:val="000000"/>
                <w:sz w:val="20"/>
              </w:rPr>
              <w:t xml:space="preserve">
кәсіптік кешені салаларын басқарудың бірыңғай автоматтандырылған жүйесін құру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2307201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53700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639850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684254  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929397   </w:t>
            </w:r>
          </w:p>
        </w:tc>
      </w:tr>
    </w:tbl>
    <w:p>
      <w:pPr>
        <w:spacing w:after="0"/>
        <w:ind w:left="0"/>
        <w:jc w:val="both"/>
      </w:pPr>
      <w:r>
        <w:rPr>
          <w:rFonts w:ascii="Times New Roman"/>
          <w:b w:val="false"/>
          <w:i w:val="false"/>
          <w:color w:val="000000"/>
          <w:sz w:val="28"/>
        </w:rPr>
        <w:t xml:space="preserve">   Бағдарлама                               5424083  6367562  1185162  1455351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"Қазақстан Республикасында ғарыш қызметін дамыту"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981"/>
        <w:gridCol w:w="984"/>
        <w:gridCol w:w="1067"/>
        <w:gridCol w:w="1655"/>
        <w:gridCol w:w="1683"/>
        <w:gridCol w:w="1461"/>
        <w:gridCol w:w="1637"/>
        <w:gridCol w:w="1628"/>
        <w:gridCol w:w="1537"/>
      </w:tblGrid>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айлағында </w:t>
            </w:r>
            <w:r>
              <w:br/>
            </w:r>
            <w:r>
              <w:rPr>
                <w:rFonts w:ascii="Times New Roman"/>
                <w:b w:val="false"/>
                <w:i w:val="false"/>
                <w:color w:val="000000"/>
                <w:sz w:val="20"/>
              </w:rPr>
              <w:t xml:space="preserve">
"Бәйтерек"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зымыран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құру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27865400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6585000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5994400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11842000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3444000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w:t>
            </w:r>
            <w:r>
              <w:br/>
            </w:r>
            <w:r>
              <w:rPr>
                <w:rFonts w:ascii="Times New Roman"/>
                <w:b w:val="false"/>
                <w:i w:val="false"/>
                <w:color w:val="000000"/>
                <w:sz w:val="20"/>
              </w:rPr>
              <w:t xml:space="preserve">
авиациялық </w:t>
            </w:r>
            <w:r>
              <w:br/>
            </w:r>
            <w:r>
              <w:rPr>
                <w:rFonts w:ascii="Times New Roman"/>
                <w:b w:val="false"/>
                <w:i w:val="false"/>
                <w:color w:val="000000"/>
                <w:sz w:val="20"/>
              </w:rPr>
              <w:t xml:space="preserve">
зымыран- </w:t>
            </w:r>
            <w:r>
              <w:br/>
            </w:r>
            <w:r>
              <w:rPr>
                <w:rFonts w:ascii="Times New Roman"/>
                <w:b w:val="false"/>
                <w:i w:val="false"/>
                <w:color w:val="000000"/>
                <w:sz w:val="20"/>
              </w:rPr>
              <w:t xml:space="preserve">
ғарыш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құру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18404422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16904422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тәжі- </w:t>
            </w:r>
            <w:r>
              <w:br/>
            </w:r>
            <w:r>
              <w:rPr>
                <w:rFonts w:ascii="Times New Roman"/>
                <w:b w:val="false"/>
                <w:i w:val="false"/>
                <w:color w:val="000000"/>
                <w:sz w:val="20"/>
              </w:rPr>
              <w:t xml:space="preserve">
рибелік-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жұмыстар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3402200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2232600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1169600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9227000  29916022 3444000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Қазақстан Республикасының индустриялық-инновациялық дамуының </w:t>
      </w:r>
      <w:r>
        <w:br/>
      </w:r>
      <w:r>
        <w:rPr>
          <w:rFonts w:ascii="Times New Roman"/>
          <w:b w:val="false"/>
          <w:i w:val="false"/>
          <w:color w:val="000000"/>
          <w:sz w:val="28"/>
        </w:rPr>
        <w:t>
</w:t>
      </w:r>
      <w:r>
        <w:rPr>
          <w:rFonts w:ascii="Times New Roman"/>
          <w:b w:val="false"/>
          <w:i/>
          <w:color w:val="000000"/>
          <w:sz w:val="28"/>
        </w:rPr>
        <w:t xml:space="preserve">2003-2015 жылдарға арналған стратегиясы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002"/>
        <w:gridCol w:w="998"/>
        <w:gridCol w:w="1053"/>
        <w:gridCol w:w="1693"/>
        <w:gridCol w:w="1636"/>
        <w:gridCol w:w="1430"/>
        <w:gridCol w:w="1580"/>
        <w:gridCol w:w="1754"/>
        <w:gridCol w:w="1486"/>
      </w:tblGrid>
      <w:tr>
        <w:trPr>
          <w:trHeight w:val="4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биотехно- </w:t>
            </w:r>
            <w:r>
              <w:br/>
            </w:r>
            <w:r>
              <w:rPr>
                <w:rFonts w:ascii="Times New Roman"/>
                <w:b w:val="false"/>
                <w:i w:val="false"/>
                <w:color w:val="000000"/>
                <w:sz w:val="20"/>
              </w:rPr>
              <w:t xml:space="preserve">
логиялар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8495336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4886810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3008526 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w:t>
            </w:r>
            <w:r>
              <w:br/>
            </w:r>
            <w:r>
              <w:rPr>
                <w:rFonts w:ascii="Times New Roman"/>
                <w:b w:val="false"/>
                <w:i w:val="false"/>
                <w:color w:val="000000"/>
                <w:sz w:val="20"/>
              </w:rPr>
              <w:t xml:space="preserve">
өнеркәсібі </w:t>
            </w:r>
            <w:r>
              <w:br/>
            </w:r>
            <w:r>
              <w:rPr>
                <w:rFonts w:ascii="Times New Roman"/>
                <w:b w:val="false"/>
                <w:i w:val="false"/>
                <w:color w:val="000000"/>
                <w:sz w:val="20"/>
              </w:rPr>
              <w:t xml:space="preserve">
пилоттық </w:t>
            </w:r>
            <w:r>
              <w:br/>
            </w:r>
            <w:r>
              <w:rPr>
                <w:rFonts w:ascii="Times New Roman"/>
                <w:b w:val="false"/>
                <w:i w:val="false"/>
                <w:color w:val="000000"/>
                <w:sz w:val="20"/>
              </w:rPr>
              <w:t xml:space="preserve">
кластері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қоза өсіру, </w:t>
            </w:r>
            <w:r>
              <w:br/>
            </w:r>
            <w:r>
              <w:rPr>
                <w:rFonts w:ascii="Times New Roman"/>
                <w:b w:val="false"/>
                <w:i w:val="false"/>
                <w:color w:val="000000"/>
                <w:sz w:val="20"/>
              </w:rPr>
              <w:t xml:space="preserve">
тоқыма және тігін </w:t>
            </w:r>
            <w:r>
              <w:br/>
            </w:r>
            <w:r>
              <w:rPr>
                <w:rFonts w:ascii="Times New Roman"/>
                <w:b w:val="false"/>
                <w:i w:val="false"/>
                <w:color w:val="000000"/>
                <w:sz w:val="20"/>
              </w:rPr>
              <w:t xml:space="preserve">
өнеркәсі- </w:t>
            </w:r>
            <w:r>
              <w:br/>
            </w:r>
            <w:r>
              <w:rPr>
                <w:rFonts w:ascii="Times New Roman"/>
                <w:b w:val="false"/>
                <w:i w:val="false"/>
                <w:color w:val="000000"/>
                <w:sz w:val="20"/>
              </w:rPr>
              <w:t xml:space="preserve">
бін дамыту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"Қазақстанның Даму </w:t>
            </w:r>
            <w:r>
              <w:br/>
            </w:r>
            <w:r>
              <w:rPr>
                <w:rFonts w:ascii="Times New Roman"/>
                <w:b w:val="false"/>
                <w:i w:val="false"/>
                <w:color w:val="000000"/>
                <w:sz w:val="20"/>
              </w:rPr>
              <w:t xml:space="preserve">
Банкі" АҚ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техника мен жабдықтар </w:t>
            </w:r>
            <w:r>
              <w:br/>
            </w:r>
            <w:r>
              <w:rPr>
                <w:rFonts w:ascii="Times New Roman"/>
                <w:b w:val="false"/>
                <w:i w:val="false"/>
                <w:color w:val="000000"/>
                <w:sz w:val="20"/>
              </w:rPr>
              <w:t xml:space="preserve">
лизингін </w:t>
            </w:r>
            <w:r>
              <w:br/>
            </w:r>
            <w:r>
              <w:rPr>
                <w:rFonts w:ascii="Times New Roman"/>
                <w:b w:val="false"/>
                <w:i w:val="false"/>
                <w:color w:val="000000"/>
                <w:sz w:val="20"/>
              </w:rPr>
              <w:t xml:space="preserve">
ұйымдасты- </w:t>
            </w:r>
            <w:r>
              <w:br/>
            </w:r>
            <w:r>
              <w:rPr>
                <w:rFonts w:ascii="Times New Roman"/>
                <w:b w:val="false"/>
                <w:i w:val="false"/>
                <w:color w:val="000000"/>
                <w:sz w:val="20"/>
              </w:rPr>
              <w:t xml:space="preserve">
ру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5080000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5080000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Стратегия                               568000  4886810  3008526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Астана қаласын әлеуметтік-экономикалық дамуының </w:t>
      </w:r>
      <w:r>
        <w:br/>
      </w:r>
      <w:r>
        <w:rPr>
          <w:rFonts w:ascii="Times New Roman"/>
          <w:b w:val="false"/>
          <w:i w:val="false"/>
          <w:color w:val="000000"/>
          <w:sz w:val="28"/>
        </w:rPr>
        <w:t>
</w:t>
      </w:r>
      <w:r>
        <w:rPr>
          <w:rFonts w:ascii="Times New Roman"/>
          <w:b w:val="false"/>
          <w:i/>
          <w:color w:val="000000"/>
          <w:sz w:val="28"/>
        </w:rPr>
        <w:t xml:space="preserve">2006-2010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063"/>
        <w:gridCol w:w="851"/>
        <w:gridCol w:w="1093"/>
        <w:gridCol w:w="1647"/>
        <w:gridCol w:w="1760"/>
        <w:gridCol w:w="1647"/>
        <w:gridCol w:w="1678"/>
        <w:gridCol w:w="1493"/>
        <w:gridCol w:w="1474"/>
      </w:tblGrid>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әуежай </w:t>
            </w:r>
            <w:r>
              <w:br/>
            </w:r>
            <w:r>
              <w:rPr>
                <w:rFonts w:ascii="Times New Roman"/>
                <w:b w:val="false"/>
                <w:i w:val="false"/>
                <w:color w:val="000000"/>
                <w:sz w:val="20"/>
              </w:rPr>
              <w:t xml:space="preserve">
салу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r>
              <w:br/>
            </w:r>
            <w:r>
              <w:rPr>
                <w:rFonts w:ascii="Times New Roman"/>
                <w:b w:val="false"/>
                <w:i w:val="false"/>
                <w:color w:val="000000"/>
                <w:sz w:val="20"/>
              </w:rPr>
              <w:t xml:space="preserve">
2006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36635480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36082658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552822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велотрек </w:t>
            </w:r>
            <w:r>
              <w:br/>
            </w:r>
            <w:r>
              <w:rPr>
                <w:rFonts w:ascii="Times New Roman"/>
                <w:b w:val="false"/>
                <w:i w:val="false"/>
                <w:color w:val="000000"/>
                <w:sz w:val="20"/>
              </w:rPr>
              <w:t xml:space="preserve">
салу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лiктер </w:t>
            </w:r>
            <w:r>
              <w:br/>
            </w:r>
            <w:r>
              <w:rPr>
                <w:rFonts w:ascii="Times New Roman"/>
                <w:b w:val="false"/>
                <w:i w:val="false"/>
                <w:color w:val="000000"/>
                <w:sz w:val="20"/>
              </w:rPr>
              <w:t xml:space="preserve">
үйiн салу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31007640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10808000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20199640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Бейбiт- </w:t>
            </w:r>
            <w:r>
              <w:br/>
            </w:r>
            <w:r>
              <w:rPr>
                <w:rFonts w:ascii="Times New Roman"/>
                <w:b w:val="false"/>
                <w:i w:val="false"/>
                <w:color w:val="000000"/>
                <w:sz w:val="20"/>
              </w:rPr>
              <w:t xml:space="preserve">
шiлік және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сарайын </w:t>
            </w:r>
            <w:r>
              <w:br/>
            </w:r>
            <w:r>
              <w:rPr>
                <w:rFonts w:ascii="Times New Roman"/>
                <w:b w:val="false"/>
                <w:i w:val="false"/>
                <w:color w:val="000000"/>
                <w:sz w:val="20"/>
              </w:rPr>
              <w:t xml:space="preserve">
салу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9684200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2402500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4897500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стадион </w:t>
            </w:r>
            <w:r>
              <w:br/>
            </w:r>
            <w:r>
              <w:rPr>
                <w:rFonts w:ascii="Times New Roman"/>
                <w:b w:val="false"/>
                <w:i w:val="false"/>
                <w:color w:val="000000"/>
                <w:sz w:val="20"/>
              </w:rPr>
              <w:t xml:space="preserve">
салу </w:t>
            </w:r>
            <w:r>
              <w:br/>
            </w:r>
            <w:r>
              <w:rPr>
                <w:rFonts w:ascii="Times New Roman"/>
                <w:b w:val="false"/>
                <w:i w:val="false"/>
                <w:color w:val="000000"/>
                <w:sz w:val="20"/>
              </w:rPr>
              <w:t xml:space="preserve">
(сол </w:t>
            </w:r>
            <w:r>
              <w:br/>
            </w:r>
            <w:r>
              <w:rPr>
                <w:rFonts w:ascii="Times New Roman"/>
                <w:b w:val="false"/>
                <w:i w:val="false"/>
                <w:color w:val="000000"/>
                <w:sz w:val="20"/>
              </w:rPr>
              <w:t xml:space="preserve">
жағалау)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5107631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2107631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Есiл өзенінің </w:t>
            </w:r>
            <w:r>
              <w:br/>
            </w:r>
            <w:r>
              <w:rPr>
                <w:rFonts w:ascii="Times New Roman"/>
                <w:b w:val="false"/>
                <w:i w:val="false"/>
                <w:color w:val="000000"/>
                <w:sz w:val="20"/>
              </w:rPr>
              <w:t xml:space="preserve">
сол жақ </w:t>
            </w:r>
            <w:r>
              <w:br/>
            </w:r>
            <w:r>
              <w:rPr>
                <w:rFonts w:ascii="Times New Roman"/>
                <w:b w:val="false"/>
                <w:i w:val="false"/>
                <w:color w:val="000000"/>
                <w:sz w:val="20"/>
              </w:rPr>
              <w:t xml:space="preserve">
жағалауын- </w:t>
            </w:r>
            <w:r>
              <w:br/>
            </w:r>
            <w:r>
              <w:rPr>
                <w:rFonts w:ascii="Times New Roman"/>
                <w:b w:val="false"/>
                <w:i w:val="false"/>
                <w:color w:val="000000"/>
                <w:sz w:val="20"/>
              </w:rPr>
              <w:t xml:space="preserve">
да қосалқы </w:t>
            </w:r>
            <w:r>
              <w:br/>
            </w:r>
            <w:r>
              <w:rPr>
                <w:rFonts w:ascii="Times New Roman"/>
                <w:b w:val="false"/>
                <w:i w:val="false"/>
                <w:color w:val="000000"/>
                <w:sz w:val="20"/>
              </w:rPr>
              <w:t xml:space="preserve">
үй-жайлары </w:t>
            </w:r>
            <w:r>
              <w:br/>
            </w:r>
            <w:r>
              <w:rPr>
                <w:rFonts w:ascii="Times New Roman"/>
                <w:b w:val="false"/>
                <w:i w:val="false"/>
                <w:color w:val="000000"/>
                <w:sz w:val="20"/>
              </w:rPr>
              <w:t xml:space="preserve">
бар 400 жеңiл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бильге арналған </w:t>
            </w:r>
            <w:r>
              <w:br/>
            </w:r>
            <w:r>
              <w:rPr>
                <w:rFonts w:ascii="Times New Roman"/>
                <w:b w:val="false"/>
                <w:i w:val="false"/>
                <w:color w:val="000000"/>
                <w:sz w:val="20"/>
              </w:rPr>
              <w:t xml:space="preserve">
жабық </w:t>
            </w:r>
            <w:r>
              <w:br/>
            </w:r>
            <w:r>
              <w:rPr>
                <w:rFonts w:ascii="Times New Roman"/>
                <w:b w:val="false"/>
                <w:i w:val="false"/>
                <w:color w:val="000000"/>
                <w:sz w:val="20"/>
              </w:rPr>
              <w:t xml:space="preserve">
гараж салу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646400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22050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422678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32272640 2309303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Алматы қаласын дамытудың 2003-2010 жылдарға арналған </w:t>
      </w:r>
      <w:r>
        <w:br/>
      </w:r>
      <w:r>
        <w:rPr>
          <w:rFonts w:ascii="Times New Roman"/>
          <w:b w:val="false"/>
          <w:i w:val="false"/>
          <w:color w:val="000000"/>
          <w:sz w:val="28"/>
        </w:rPr>
        <w:t>
</w:t>
      </w:r>
      <w:r>
        <w:rPr>
          <w:rFonts w:ascii="Times New Roman"/>
          <w:b w:val="false"/>
          <w:i/>
          <w:color w:val="000000"/>
          <w:sz w:val="28"/>
        </w:rPr>
        <w:t xml:space="preserve">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053"/>
        <w:gridCol w:w="851"/>
        <w:gridCol w:w="1093"/>
        <w:gridCol w:w="1620"/>
        <w:gridCol w:w="1746"/>
        <w:gridCol w:w="1670"/>
        <w:gridCol w:w="1613"/>
        <w:gridCol w:w="1530"/>
        <w:gridCol w:w="1530"/>
      </w:tblGrid>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кiтапхана" республикалық мемлекет- </w:t>
            </w:r>
            <w:r>
              <w:br/>
            </w:r>
            <w:r>
              <w:rPr>
                <w:rFonts w:ascii="Times New Roman"/>
                <w:b w:val="false"/>
                <w:i w:val="false"/>
                <w:color w:val="000000"/>
                <w:sz w:val="20"/>
              </w:rPr>
              <w:t xml:space="preserve">
тiк қазыналық </w:t>
            </w:r>
            <w:r>
              <w:br/>
            </w:r>
            <w:r>
              <w:rPr>
                <w:rFonts w:ascii="Times New Roman"/>
                <w:b w:val="false"/>
                <w:i w:val="false"/>
                <w:color w:val="000000"/>
                <w:sz w:val="20"/>
              </w:rPr>
              <w:t xml:space="preserve">
кәсiпорны- </w:t>
            </w:r>
            <w:r>
              <w:br/>
            </w:r>
            <w:r>
              <w:rPr>
                <w:rFonts w:ascii="Times New Roman"/>
                <w:b w:val="false"/>
                <w:i w:val="false"/>
                <w:color w:val="000000"/>
                <w:sz w:val="20"/>
              </w:rPr>
              <w:t xml:space="preserve">
ның ғима- </w:t>
            </w:r>
            <w:r>
              <w:br/>
            </w:r>
            <w:r>
              <w:rPr>
                <w:rFonts w:ascii="Times New Roman"/>
                <w:b w:val="false"/>
                <w:i w:val="false"/>
                <w:color w:val="000000"/>
                <w:sz w:val="20"/>
              </w:rPr>
              <w:t xml:space="preserve">
раттар кешенін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126638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341681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"Шаңырақ"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спортта </w:t>
            </w:r>
            <w:r>
              <w:br/>
            </w:r>
            <w:r>
              <w:rPr>
                <w:rFonts w:ascii="Times New Roman"/>
                <w:b w:val="false"/>
                <w:i w:val="false"/>
                <w:color w:val="000000"/>
                <w:sz w:val="20"/>
              </w:rPr>
              <w:t xml:space="preserve">
дарынды </w:t>
            </w:r>
            <w:r>
              <w:br/>
            </w:r>
            <w:r>
              <w:rPr>
                <w:rFonts w:ascii="Times New Roman"/>
                <w:b w:val="false"/>
                <w:i w:val="false"/>
                <w:color w:val="000000"/>
                <w:sz w:val="20"/>
              </w:rPr>
              <w:t xml:space="preserve">
балаларға арналған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мектеп-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салу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1643010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700320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942690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1284371   341681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Дене шынықтыруды және спортты дамытудың 2006-2008 жылдарға </w:t>
      </w:r>
      <w:r>
        <w:br/>
      </w:r>
      <w:r>
        <w:rPr>
          <w:rFonts w:ascii="Times New Roman"/>
          <w:b w:val="false"/>
          <w:i w:val="false"/>
          <w:color w:val="000000"/>
          <w:sz w:val="28"/>
        </w:rPr>
        <w:t>
</w:t>
      </w:r>
      <w:r>
        <w:rPr>
          <w:rFonts w:ascii="Times New Roman"/>
          <w:b w:val="false"/>
          <w:i/>
          <w:color w:val="000000"/>
          <w:sz w:val="28"/>
        </w:rPr>
        <w:t xml:space="preserve">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045"/>
        <w:gridCol w:w="850"/>
        <w:gridCol w:w="1092"/>
        <w:gridCol w:w="1620"/>
        <w:gridCol w:w="1752"/>
        <w:gridCol w:w="1677"/>
        <w:gridCol w:w="1613"/>
        <w:gridCol w:w="1528"/>
        <w:gridCol w:w="1529"/>
      </w:tblGrid>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олимпиада- </w:t>
            </w:r>
            <w:r>
              <w:br/>
            </w:r>
            <w:r>
              <w:rPr>
                <w:rFonts w:ascii="Times New Roman"/>
                <w:b w:val="false"/>
                <w:i w:val="false"/>
                <w:color w:val="000000"/>
                <w:sz w:val="20"/>
              </w:rPr>
              <w:t xml:space="preserve">
лық даярлық базасын салу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5311236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2204036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3107200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Щучинск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шаңғы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салу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3565397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153760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911637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5607200  911637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2002-2010 жылдарға арналған "Ауыз су" салалық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971"/>
        <w:gridCol w:w="797"/>
        <w:gridCol w:w="1264"/>
        <w:gridCol w:w="1543"/>
        <w:gridCol w:w="1718"/>
        <w:gridCol w:w="1614"/>
        <w:gridCol w:w="1578"/>
        <w:gridCol w:w="1526"/>
        <w:gridCol w:w="1561"/>
      </w:tblGrid>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аумақтарды сумен жабдықтау- </w:t>
            </w:r>
            <w:r>
              <w:br/>
            </w:r>
            <w:r>
              <w:rPr>
                <w:rFonts w:ascii="Times New Roman"/>
                <w:b w:val="false"/>
                <w:i w:val="false"/>
                <w:color w:val="000000"/>
                <w:sz w:val="20"/>
              </w:rPr>
              <w:t xml:space="preserve">
ды және кәрізден- </w:t>
            </w:r>
            <w:r>
              <w:br/>
            </w:r>
            <w:r>
              <w:rPr>
                <w:rFonts w:ascii="Times New Roman"/>
                <w:b w:val="false"/>
                <w:i w:val="false"/>
                <w:color w:val="000000"/>
                <w:sz w:val="20"/>
              </w:rPr>
              <w:t xml:space="preserve">
діруді дамытудың </w:t>
            </w:r>
            <w:r>
              <w:br/>
            </w:r>
            <w:r>
              <w:rPr>
                <w:rFonts w:ascii="Times New Roman"/>
                <w:b w:val="false"/>
                <w:i w:val="false"/>
                <w:color w:val="000000"/>
                <w:sz w:val="20"/>
              </w:rPr>
              <w:t xml:space="preserve">
салалық </w:t>
            </w:r>
            <w:r>
              <w:br/>
            </w:r>
            <w:r>
              <w:rPr>
                <w:rFonts w:ascii="Times New Roman"/>
                <w:b w:val="false"/>
                <w:i w:val="false"/>
                <w:color w:val="000000"/>
                <w:sz w:val="20"/>
              </w:rPr>
              <w:t xml:space="preserve">
жобасы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7382127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350516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322258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2227321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2347400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2134632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Қазалыны (Жаңақа- </w:t>
            </w:r>
            <w:r>
              <w:br/>
            </w:r>
            <w:r>
              <w:rPr>
                <w:rFonts w:ascii="Times New Roman"/>
                <w:b w:val="false"/>
                <w:i w:val="false"/>
                <w:color w:val="000000"/>
                <w:sz w:val="20"/>
              </w:rPr>
              <w:t xml:space="preserve">
залыны) сумен жабдықтау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976282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676020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300262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касында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елді </w:t>
            </w:r>
            <w:r>
              <w:br/>
            </w:r>
            <w:r>
              <w:rPr>
                <w:rFonts w:ascii="Times New Roman"/>
                <w:b w:val="false"/>
                <w:i w:val="false"/>
                <w:color w:val="000000"/>
                <w:sz w:val="20"/>
              </w:rPr>
              <w:t xml:space="preserve">
мекендерді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1130555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793529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337026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кентiн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өнеркә- </w:t>
            </w:r>
            <w:r>
              <w:br/>
            </w:r>
            <w:r>
              <w:rPr>
                <w:rFonts w:ascii="Times New Roman"/>
                <w:b w:val="false"/>
                <w:i w:val="false"/>
                <w:color w:val="000000"/>
                <w:sz w:val="20"/>
              </w:rPr>
              <w:t xml:space="preserve">
сiптiк су </w:t>
            </w:r>
            <w:r>
              <w:br/>
            </w:r>
            <w:r>
              <w:rPr>
                <w:rFonts w:ascii="Times New Roman"/>
                <w:b w:val="false"/>
                <w:i w:val="false"/>
                <w:color w:val="000000"/>
                <w:sz w:val="20"/>
              </w:rPr>
              <w:t xml:space="preserve">
құбырына </w:t>
            </w:r>
            <w:r>
              <w:br/>
            </w:r>
            <w:r>
              <w:rPr>
                <w:rFonts w:ascii="Times New Roman"/>
                <w:b w:val="false"/>
                <w:i w:val="false"/>
                <w:color w:val="000000"/>
                <w:sz w:val="20"/>
              </w:rPr>
              <w:t xml:space="preserve">
қосу </w:t>
            </w:r>
            <w:r>
              <w:br/>
            </w:r>
            <w:r>
              <w:rPr>
                <w:rFonts w:ascii="Times New Roman"/>
                <w:b w:val="false"/>
                <w:i w:val="false"/>
                <w:color w:val="000000"/>
                <w:sz w:val="20"/>
              </w:rPr>
              <w:t xml:space="preserve">
тармағын </w:t>
            </w:r>
            <w:r>
              <w:br/>
            </w:r>
            <w:r>
              <w:rPr>
                <w:rFonts w:ascii="Times New Roman"/>
                <w:b w:val="false"/>
                <w:i w:val="false"/>
                <w:color w:val="000000"/>
                <w:sz w:val="20"/>
              </w:rPr>
              <w:t xml:space="preserve">
салу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670695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120695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Жарқайың ауданы Уалиханов селосында- </w:t>
            </w:r>
            <w:r>
              <w:br/>
            </w:r>
            <w:r>
              <w:rPr>
                <w:rFonts w:ascii="Times New Roman"/>
                <w:b w:val="false"/>
                <w:i w:val="false"/>
                <w:color w:val="000000"/>
                <w:sz w:val="20"/>
              </w:rPr>
              <w:t xml:space="preserve">
ғы су құбыры желілерін қайта жаңарту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57860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22859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Бозой топтық су құбырын қайта жаңарту (1-кезек)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264549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214549  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 </w:t>
            </w:r>
            <w:r>
              <w:br/>
            </w:r>
            <w:r>
              <w:rPr>
                <w:rFonts w:ascii="Times New Roman"/>
                <w:b w:val="false"/>
                <w:i w:val="false"/>
                <w:color w:val="000000"/>
                <w:sz w:val="20"/>
              </w:rPr>
              <w:t xml:space="preserve">
қазақ ауданында- </w:t>
            </w:r>
            <w:r>
              <w:br/>
            </w:r>
            <w:r>
              <w:rPr>
                <w:rFonts w:ascii="Times New Roman"/>
                <w:b w:val="false"/>
                <w:i w:val="false"/>
                <w:color w:val="000000"/>
                <w:sz w:val="20"/>
              </w:rPr>
              <w:t xml:space="preserve">
ғы Түрген топтық су құбырын қайта жаңарту. Құрылыстың 2-кезегі, екінші жіберу кешені (Шатай кенті, Талдыбұлақ кенті, Ленин кенті)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197500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120670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76830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Қызылқоға ауданының Қосқұлақ Тасшағыл су құбырын </w:t>
            </w:r>
            <w:r>
              <w:br/>
            </w:r>
            <w:r>
              <w:rPr>
                <w:rFonts w:ascii="Times New Roman"/>
                <w:b w:val="false"/>
                <w:i w:val="false"/>
                <w:color w:val="000000"/>
                <w:sz w:val="20"/>
              </w:rPr>
              <w:t xml:space="preserve">
салу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ауданының Қоянды топтық су құбыры (2-кезек)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344331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334331 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Белағаш топтық су құбырын қайта жаңарту (2-кезек)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748918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398918  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облысында Камен топтық су құбырының солтүстік тармағын қайта жаңарту (2 кезек)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126426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76426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709500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облысында- </w:t>
            </w:r>
            <w:r>
              <w:br/>
            </w:r>
            <w:r>
              <w:rPr>
                <w:rFonts w:ascii="Times New Roman"/>
                <w:b w:val="false"/>
                <w:i w:val="false"/>
                <w:color w:val="000000"/>
                <w:sz w:val="20"/>
              </w:rPr>
              <w:t xml:space="preserve">
ғы Орда топтық су құбырын қайта жаңарту (1-кезек)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78555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61154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17401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облысында- </w:t>
            </w:r>
            <w:r>
              <w:br/>
            </w:r>
            <w:r>
              <w:rPr>
                <w:rFonts w:ascii="Times New Roman"/>
                <w:b w:val="false"/>
                <w:i w:val="false"/>
                <w:color w:val="000000"/>
                <w:sz w:val="20"/>
              </w:rPr>
              <w:t xml:space="preserve">
ғы Орда топтық су құбырын қайта жаңарту (2-кезек)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67270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58510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БСС </w:t>
            </w:r>
            <w:r>
              <w:br/>
            </w:r>
            <w:r>
              <w:rPr>
                <w:rFonts w:ascii="Times New Roman"/>
                <w:b w:val="false"/>
                <w:i w:val="false"/>
                <w:color w:val="000000"/>
                <w:sz w:val="20"/>
              </w:rPr>
              <w:t xml:space="preserve">
алаңынан 425-белгі- </w:t>
            </w:r>
            <w:r>
              <w:br/>
            </w:r>
            <w:r>
              <w:rPr>
                <w:rFonts w:ascii="Times New Roman"/>
                <w:b w:val="false"/>
                <w:i w:val="false"/>
                <w:color w:val="000000"/>
                <w:sz w:val="20"/>
              </w:rPr>
              <w:t xml:space="preserve">
дегі резервуар- </w:t>
            </w:r>
            <w:r>
              <w:br/>
            </w:r>
            <w:r>
              <w:rPr>
                <w:rFonts w:ascii="Times New Roman"/>
                <w:b w:val="false"/>
                <w:i w:val="false"/>
                <w:color w:val="000000"/>
                <w:sz w:val="20"/>
              </w:rPr>
              <w:t xml:space="preserve">
лар алаңы- </w:t>
            </w:r>
            <w:r>
              <w:br/>
            </w:r>
            <w:r>
              <w:rPr>
                <w:rFonts w:ascii="Times New Roman"/>
                <w:b w:val="false"/>
                <w:i w:val="false"/>
                <w:color w:val="000000"/>
                <w:sz w:val="20"/>
              </w:rPr>
              <w:t xml:space="preserve">
на дейінгі </w:t>
            </w:r>
            <w:r>
              <w:br/>
            </w:r>
            <w:r>
              <w:rPr>
                <w:rFonts w:ascii="Times New Roman"/>
                <w:b w:val="false"/>
                <w:i w:val="false"/>
                <w:color w:val="000000"/>
                <w:sz w:val="20"/>
              </w:rPr>
              <w:t xml:space="preserve">
"Тоқырау Балқаш" магист- </w:t>
            </w:r>
            <w:r>
              <w:br/>
            </w:r>
            <w:r>
              <w:rPr>
                <w:rFonts w:ascii="Times New Roman"/>
                <w:b w:val="false"/>
                <w:i w:val="false"/>
                <w:color w:val="000000"/>
                <w:sz w:val="20"/>
              </w:rPr>
              <w:t xml:space="preserve">
ральды су аққысы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1469282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841106 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278176  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облысында- </w:t>
            </w:r>
            <w:r>
              <w:br/>
            </w:r>
            <w:r>
              <w:rPr>
                <w:rFonts w:ascii="Times New Roman"/>
                <w:b w:val="false"/>
                <w:i w:val="false"/>
                <w:color w:val="000000"/>
                <w:sz w:val="20"/>
              </w:rPr>
              <w:t xml:space="preserve">
ғы Арал- </w:t>
            </w:r>
            <w:r>
              <w:br/>
            </w:r>
            <w:r>
              <w:rPr>
                <w:rFonts w:ascii="Times New Roman"/>
                <w:b w:val="false"/>
                <w:i w:val="false"/>
                <w:color w:val="000000"/>
                <w:sz w:val="20"/>
              </w:rPr>
              <w:t xml:space="preserve">
Сарыбұлақ топтық су құбырын салу (IV кезек). Қазалы ауданының Ақтан батыр, Жанқожа батыр, Бекарыс- </w:t>
            </w:r>
            <w:r>
              <w:br/>
            </w:r>
            <w:r>
              <w:rPr>
                <w:rFonts w:ascii="Times New Roman"/>
                <w:b w:val="false"/>
                <w:i w:val="false"/>
                <w:color w:val="000000"/>
                <w:sz w:val="20"/>
              </w:rPr>
              <w:t xml:space="preserve">
тан би, Майдакөл, Түктібаев ауылдарын- </w:t>
            </w:r>
            <w:r>
              <w:br/>
            </w:r>
            <w:r>
              <w:rPr>
                <w:rFonts w:ascii="Times New Roman"/>
                <w:b w:val="false"/>
                <w:i w:val="false"/>
                <w:color w:val="000000"/>
                <w:sz w:val="20"/>
              </w:rPr>
              <w:t xml:space="preserve">
да тарату желілерін қосу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449649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201718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247931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облысында Арал-Сары- </w:t>
            </w:r>
            <w:r>
              <w:br/>
            </w:r>
            <w:r>
              <w:rPr>
                <w:rFonts w:ascii="Times New Roman"/>
                <w:b w:val="false"/>
                <w:i w:val="false"/>
                <w:color w:val="000000"/>
                <w:sz w:val="20"/>
              </w:rPr>
              <w:t xml:space="preserve">
бұлақ топтық су құбырын салу (V кезек)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2262500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575000  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709500  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облысында Октябрь топтық су құбырын салу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864600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363300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297300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ауданының Жиделі су аққысына қосу арқы- </w:t>
            </w:r>
            <w:r>
              <w:br/>
            </w:r>
            <w:r>
              <w:rPr>
                <w:rFonts w:ascii="Times New Roman"/>
                <w:b w:val="false"/>
                <w:i w:val="false"/>
                <w:color w:val="000000"/>
                <w:sz w:val="20"/>
              </w:rPr>
              <w:t xml:space="preserve">
лы Бекет-1, </w:t>
            </w:r>
            <w:r>
              <w:br/>
            </w:r>
            <w:r>
              <w:rPr>
                <w:rFonts w:ascii="Times New Roman"/>
                <w:b w:val="false"/>
                <w:i w:val="false"/>
                <w:color w:val="000000"/>
                <w:sz w:val="20"/>
              </w:rPr>
              <w:t xml:space="preserve">
Жансейіт, Ортақшыл жаңа кенттерін- </w:t>
            </w:r>
            <w:r>
              <w:br/>
            </w:r>
            <w:r>
              <w:rPr>
                <w:rFonts w:ascii="Times New Roman"/>
                <w:b w:val="false"/>
                <w:i w:val="false"/>
                <w:color w:val="000000"/>
                <w:sz w:val="20"/>
              </w:rPr>
              <w:t xml:space="preserve">
де су тарту </w:t>
            </w:r>
            <w:r>
              <w:br/>
            </w:r>
            <w:r>
              <w:rPr>
                <w:rFonts w:ascii="Times New Roman"/>
                <w:b w:val="false"/>
                <w:i w:val="false"/>
                <w:color w:val="000000"/>
                <w:sz w:val="20"/>
              </w:rPr>
              <w:t xml:space="preserve">
құрылыстарын салу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179339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93839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облысында- </w:t>
            </w:r>
            <w:r>
              <w:br/>
            </w:r>
            <w:r>
              <w:rPr>
                <w:rFonts w:ascii="Times New Roman"/>
                <w:b w:val="false"/>
                <w:i w:val="false"/>
                <w:color w:val="000000"/>
                <w:sz w:val="20"/>
              </w:rPr>
              <w:t xml:space="preserve">
ғы Жаңа- </w:t>
            </w:r>
            <w:r>
              <w:br/>
            </w:r>
            <w:r>
              <w:rPr>
                <w:rFonts w:ascii="Times New Roman"/>
                <w:b w:val="false"/>
                <w:i w:val="false"/>
                <w:color w:val="000000"/>
                <w:sz w:val="20"/>
              </w:rPr>
              <w:t xml:space="preserve">
қорған  </w:t>
            </w:r>
            <w:r>
              <w:br/>
            </w:r>
            <w:r>
              <w:rPr>
                <w:rFonts w:ascii="Times New Roman"/>
                <w:b w:val="false"/>
                <w:i w:val="false"/>
                <w:color w:val="000000"/>
                <w:sz w:val="20"/>
              </w:rPr>
              <w:t xml:space="preserve">
кентін Жиделі топтық су құбырына қосу тармағын салу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453654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193654  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облысында- </w:t>
            </w:r>
            <w:r>
              <w:br/>
            </w:r>
            <w:r>
              <w:rPr>
                <w:rFonts w:ascii="Times New Roman"/>
                <w:b w:val="false"/>
                <w:i w:val="false"/>
                <w:color w:val="000000"/>
                <w:sz w:val="20"/>
              </w:rPr>
              <w:t xml:space="preserve">
ғы елді мекендерді сумен жабдықтау- </w:t>
            </w:r>
            <w:r>
              <w:br/>
            </w:r>
            <w:r>
              <w:rPr>
                <w:rFonts w:ascii="Times New Roman"/>
                <w:b w:val="false"/>
                <w:i w:val="false"/>
                <w:color w:val="000000"/>
                <w:sz w:val="20"/>
              </w:rPr>
              <w:t xml:space="preserve">
ды ұйым- </w:t>
            </w:r>
            <w:r>
              <w:br/>
            </w:r>
            <w:r>
              <w:rPr>
                <w:rFonts w:ascii="Times New Roman"/>
                <w:b w:val="false"/>
                <w:i w:val="false"/>
                <w:color w:val="000000"/>
                <w:sz w:val="20"/>
              </w:rPr>
              <w:t xml:space="preserve">
дастырудың жергілікті жүйесінің II кезегі. Железинка ауданы Михайловка селосы. Қазір бар су құбыры желісін қайта жаңарту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25976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20257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5719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облысында- </w:t>
            </w:r>
            <w:r>
              <w:br/>
            </w:r>
            <w:r>
              <w:rPr>
                <w:rFonts w:ascii="Times New Roman"/>
                <w:b w:val="false"/>
                <w:i w:val="false"/>
                <w:color w:val="000000"/>
                <w:sz w:val="20"/>
              </w:rPr>
              <w:t xml:space="preserve">
ғы елді мекендерді сумен жабдықтау- </w:t>
            </w:r>
            <w:r>
              <w:br/>
            </w:r>
            <w:r>
              <w:rPr>
                <w:rFonts w:ascii="Times New Roman"/>
                <w:b w:val="false"/>
                <w:i w:val="false"/>
                <w:color w:val="000000"/>
                <w:sz w:val="20"/>
              </w:rPr>
              <w:t xml:space="preserve">
ды ұйым- </w:t>
            </w:r>
            <w:r>
              <w:br/>
            </w:r>
            <w:r>
              <w:rPr>
                <w:rFonts w:ascii="Times New Roman"/>
                <w:b w:val="false"/>
                <w:i w:val="false"/>
                <w:color w:val="000000"/>
                <w:sz w:val="20"/>
              </w:rPr>
              <w:t xml:space="preserve">
дастырудың жергілікті жүйесінің III кезегі. Железинка ауданы Алакөл селосы. Қазір бар су құбыры желісін қайта жаңарту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13433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13209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облысында Булаев топтық су құбырын қайта жаңарту (II кезек)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952742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628300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324442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облысында Есіл </w:t>
            </w:r>
            <w:r>
              <w:br/>
            </w:r>
            <w:r>
              <w:rPr>
                <w:rFonts w:ascii="Times New Roman"/>
                <w:b w:val="false"/>
                <w:i w:val="false"/>
                <w:color w:val="000000"/>
                <w:sz w:val="20"/>
              </w:rPr>
              <w:t xml:space="preserve">
топтық су құбырын қайта жаңарту (II кезек)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2003-2006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626820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532341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94479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Созақ ауданы Тасты Шу топтық су құбырын қайта жаңарту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299438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139644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154032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 Дарбаза топтық су құбырын қайта жаңарту (сегмент- </w:t>
            </w:r>
            <w:r>
              <w:br/>
            </w:r>
            <w:r>
              <w:rPr>
                <w:rFonts w:ascii="Times New Roman"/>
                <w:b w:val="false"/>
                <w:i w:val="false"/>
                <w:color w:val="000000"/>
                <w:sz w:val="20"/>
              </w:rPr>
              <w:t xml:space="preserve">
теу)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523567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263597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облысында Кентау-Түркістан топтық су құбыры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1492068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1181107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310961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ауданының Жетісай топтық су құбырын қайта жаңарту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797637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397637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4144247  6062290  4337225  2844132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Арал өңірінің проблемаларын кешенді шешу жөніндегі </w:t>
      </w:r>
      <w:r>
        <w:br/>
      </w:r>
      <w:r>
        <w:rPr>
          <w:rFonts w:ascii="Times New Roman"/>
          <w:b w:val="false"/>
          <w:i w:val="false"/>
          <w:color w:val="000000"/>
          <w:sz w:val="28"/>
        </w:rPr>
        <w:t>
</w:t>
      </w:r>
      <w:r>
        <w:rPr>
          <w:rFonts w:ascii="Times New Roman"/>
          <w:b w:val="false"/>
          <w:i/>
          <w:color w:val="000000"/>
          <w:sz w:val="28"/>
        </w:rPr>
        <w:t xml:space="preserve">2004-2006 жылдарға 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982"/>
        <w:gridCol w:w="810"/>
        <w:gridCol w:w="1264"/>
        <w:gridCol w:w="1656"/>
        <w:gridCol w:w="1721"/>
        <w:gridCol w:w="1649"/>
        <w:gridCol w:w="1557"/>
        <w:gridCol w:w="1449"/>
        <w:gridCol w:w="1484"/>
      </w:tblGrid>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өзенiнiң арнасын ретке келтiру және Apaл теңізінің солтүстік бөлігін сақтау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2007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11036169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9020830 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1246164 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769175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w:t>
            </w:r>
            <w:r>
              <w:br/>
            </w:r>
            <w:r>
              <w:rPr>
                <w:rFonts w:ascii="Times New Roman"/>
                <w:b w:val="false"/>
                <w:i w:val="false"/>
                <w:color w:val="000000"/>
                <w:sz w:val="20"/>
              </w:rPr>
              <w:t xml:space="preserve">
теңiзi </w:t>
            </w:r>
            <w:r>
              <w:br/>
            </w:r>
            <w:r>
              <w:rPr>
                <w:rFonts w:ascii="Times New Roman"/>
                <w:b w:val="false"/>
                <w:i w:val="false"/>
                <w:color w:val="000000"/>
                <w:sz w:val="20"/>
              </w:rPr>
              <w:t xml:space="preserve">
өңiрiнiң елдi ме- </w:t>
            </w:r>
            <w:r>
              <w:br/>
            </w:r>
            <w:r>
              <w:rPr>
                <w:rFonts w:ascii="Times New Roman"/>
                <w:b w:val="false"/>
                <w:i w:val="false"/>
                <w:color w:val="000000"/>
                <w:sz w:val="20"/>
              </w:rPr>
              <w:t xml:space="preserve">
кендерін сумен жабдықтау және </w:t>
            </w:r>
            <w:r>
              <w:br/>
            </w:r>
            <w:r>
              <w:rPr>
                <w:rFonts w:ascii="Times New Roman"/>
                <w:b w:val="false"/>
                <w:i w:val="false"/>
                <w:color w:val="000000"/>
                <w:sz w:val="20"/>
              </w:rPr>
              <w:t xml:space="preserve">
санитария- </w:t>
            </w:r>
            <w:r>
              <w:br/>
            </w:r>
            <w:r>
              <w:rPr>
                <w:rFonts w:ascii="Times New Roman"/>
                <w:b w:val="false"/>
                <w:i w:val="false"/>
                <w:color w:val="000000"/>
                <w:sz w:val="20"/>
              </w:rPr>
              <w:t xml:space="preserve">
сы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2006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2097909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1663410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434499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 </w:t>
            </w:r>
            <w:r>
              <w:br/>
            </w:r>
            <w:r>
              <w:rPr>
                <w:rFonts w:ascii="Times New Roman"/>
                <w:b w:val="false"/>
                <w:i w:val="false"/>
                <w:color w:val="000000"/>
                <w:sz w:val="20"/>
              </w:rPr>
              <w:t xml:space="preserve">
дағы бас </w:t>
            </w:r>
            <w:r>
              <w:br/>
            </w:r>
            <w:r>
              <w:rPr>
                <w:rFonts w:ascii="Times New Roman"/>
                <w:b w:val="false"/>
                <w:i w:val="false"/>
                <w:color w:val="000000"/>
                <w:sz w:val="20"/>
              </w:rPr>
              <w:t xml:space="preserve">
су жібер- </w:t>
            </w:r>
            <w:r>
              <w:br/>
            </w:r>
            <w:r>
              <w:rPr>
                <w:rFonts w:ascii="Times New Roman"/>
                <w:b w:val="false"/>
                <w:i w:val="false"/>
                <w:color w:val="000000"/>
                <w:sz w:val="20"/>
              </w:rPr>
              <w:t xml:space="preserve">
гіш құры- </w:t>
            </w:r>
            <w:r>
              <w:br/>
            </w:r>
            <w:r>
              <w:rPr>
                <w:rFonts w:ascii="Times New Roman"/>
                <w:b w:val="false"/>
                <w:i w:val="false"/>
                <w:color w:val="000000"/>
                <w:sz w:val="20"/>
              </w:rPr>
              <w:t xml:space="preserve">
лысы бар Қараөзек тармағын қайта жаңарту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қаласында сарқынды суларды биология- </w:t>
            </w:r>
            <w:r>
              <w:br/>
            </w:r>
            <w:r>
              <w:rPr>
                <w:rFonts w:ascii="Times New Roman"/>
                <w:b w:val="false"/>
                <w:i w:val="false"/>
                <w:color w:val="000000"/>
                <w:sz w:val="20"/>
              </w:rPr>
              <w:t xml:space="preserve">
лық тазар- </w:t>
            </w:r>
            <w:r>
              <w:br/>
            </w:r>
            <w:r>
              <w:rPr>
                <w:rFonts w:ascii="Times New Roman"/>
                <w:b w:val="false"/>
                <w:i w:val="false"/>
                <w:color w:val="000000"/>
                <w:sz w:val="20"/>
              </w:rPr>
              <w:t xml:space="preserve">
ту стан- </w:t>
            </w:r>
            <w:r>
              <w:br/>
            </w:r>
            <w:r>
              <w:rPr>
                <w:rFonts w:ascii="Times New Roman"/>
                <w:b w:val="false"/>
                <w:i w:val="false"/>
                <w:color w:val="000000"/>
                <w:sz w:val="20"/>
              </w:rPr>
              <w:t xml:space="preserve">
циясына дейін 1 және 12 кәрізді сорғы станияла- </w:t>
            </w:r>
            <w:r>
              <w:br/>
            </w:r>
            <w:r>
              <w:rPr>
                <w:rFonts w:ascii="Times New Roman"/>
                <w:b w:val="false"/>
                <w:i w:val="false"/>
                <w:color w:val="000000"/>
                <w:sz w:val="20"/>
              </w:rPr>
              <w:t xml:space="preserve">
ры бар басты тегеурінді коллектор- </w:t>
            </w:r>
            <w:r>
              <w:br/>
            </w:r>
            <w:r>
              <w:rPr>
                <w:rFonts w:ascii="Times New Roman"/>
                <w:b w:val="false"/>
                <w:i w:val="false"/>
                <w:color w:val="000000"/>
                <w:sz w:val="20"/>
              </w:rPr>
              <w:t xml:space="preserve">
ларды салу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955731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755731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2846394  969175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2005-2007 жылдарға арналған "Жасыл ел"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956"/>
        <w:gridCol w:w="829"/>
        <w:gridCol w:w="1046"/>
        <w:gridCol w:w="1696"/>
        <w:gridCol w:w="1634"/>
        <w:gridCol w:w="1637"/>
        <w:gridCol w:w="1622"/>
        <w:gridCol w:w="1530"/>
        <w:gridCol w:w="1622"/>
      </w:tblGrid>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каның орманды </w:t>
            </w:r>
            <w:r>
              <w:br/>
            </w:r>
            <w:r>
              <w:rPr>
                <w:rFonts w:ascii="Times New Roman"/>
                <w:b w:val="false"/>
                <w:i w:val="false"/>
                <w:color w:val="000000"/>
                <w:sz w:val="20"/>
              </w:rPr>
              <w:t xml:space="preserve">
аумақтарын </w:t>
            </w:r>
            <w:r>
              <w:br/>
            </w:r>
            <w:r>
              <w:rPr>
                <w:rFonts w:ascii="Times New Roman"/>
                <w:b w:val="false"/>
                <w:i w:val="false"/>
                <w:color w:val="000000"/>
                <w:sz w:val="20"/>
              </w:rPr>
              <w:t xml:space="preserve">
көбейту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8230800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54246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1514332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1051600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5610622 </w:t>
            </w:r>
          </w:p>
        </w:tc>
      </w:tr>
    </w:tbl>
    <w:p>
      <w:pPr>
        <w:spacing w:after="0"/>
        <w:ind w:left="0"/>
        <w:jc w:val="both"/>
      </w:pPr>
      <w:r>
        <w:rPr>
          <w:rFonts w:ascii="Times New Roman"/>
          <w:b w:val="false"/>
          <w:i w:val="false"/>
          <w:color w:val="000000"/>
          <w:sz w:val="28"/>
        </w:rPr>
        <w:t xml:space="preserve">   Бағдарлама                               54246   1514332   1051600  5610622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Азаматтық авиация саласын дамытудың 2006-2008 жылдарға арналған </w:t>
      </w:r>
      <w:r>
        <w:br/>
      </w:r>
      <w:r>
        <w:rPr>
          <w:rFonts w:ascii="Times New Roman"/>
          <w:b w:val="false"/>
          <w:i w:val="false"/>
          <w:color w:val="000000"/>
          <w:sz w:val="28"/>
        </w:rPr>
        <w:t>
</w:t>
      </w:r>
      <w:r>
        <w:rPr>
          <w:rFonts w:ascii="Times New Roman"/>
          <w:b w:val="false"/>
          <w:i/>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972"/>
        <w:gridCol w:w="836"/>
        <w:gridCol w:w="1048"/>
        <w:gridCol w:w="1665"/>
        <w:gridCol w:w="1739"/>
        <w:gridCol w:w="1683"/>
        <w:gridCol w:w="1628"/>
        <w:gridCol w:w="1482"/>
        <w:gridCol w:w="1519"/>
      </w:tblGrid>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қаласында халықара- </w:t>
            </w:r>
            <w:r>
              <w:br/>
            </w:r>
            <w:r>
              <w:rPr>
                <w:rFonts w:ascii="Times New Roman"/>
                <w:b w:val="false"/>
                <w:i w:val="false"/>
                <w:color w:val="000000"/>
                <w:sz w:val="20"/>
              </w:rPr>
              <w:t xml:space="preserve">
лық әуе- </w:t>
            </w:r>
            <w:r>
              <w:br/>
            </w:r>
            <w:r>
              <w:rPr>
                <w:rFonts w:ascii="Times New Roman"/>
                <w:b w:val="false"/>
                <w:i w:val="false"/>
                <w:color w:val="000000"/>
                <w:sz w:val="20"/>
              </w:rPr>
              <w:t xml:space="preserve">
жайды қай- </w:t>
            </w:r>
            <w:r>
              <w:br/>
            </w:r>
            <w:r>
              <w:rPr>
                <w:rFonts w:ascii="Times New Roman"/>
                <w:b w:val="false"/>
                <w:i w:val="false"/>
                <w:color w:val="000000"/>
                <w:sz w:val="20"/>
              </w:rPr>
              <w:t xml:space="preserve">
та жаңарту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6243538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3114975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1433497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1695066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әуежайды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1084059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1084059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Шымкент қаласында әуежайды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5405758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2305013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3100745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4822569  4795811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Каспий теңiзiнiң қазақстандық секторын игерудің </w:t>
      </w:r>
      <w:r>
        <w:br/>
      </w:r>
      <w:r>
        <w:rPr>
          <w:rFonts w:ascii="Times New Roman"/>
          <w:b w:val="false"/>
          <w:i w:val="false"/>
          <w:color w:val="000000"/>
          <w:sz w:val="28"/>
        </w:rPr>
        <w:t>
</w:t>
      </w:r>
      <w:r>
        <w:rPr>
          <w:rFonts w:ascii="Times New Roman"/>
          <w:b w:val="false"/>
          <w:i/>
          <w:color w:val="000000"/>
          <w:sz w:val="28"/>
        </w:rPr>
        <w:t xml:space="preserve">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991"/>
        <w:gridCol w:w="862"/>
        <w:gridCol w:w="1071"/>
        <w:gridCol w:w="1606"/>
        <w:gridCol w:w="1703"/>
        <w:gridCol w:w="1682"/>
        <w:gridCol w:w="1663"/>
        <w:gridCol w:w="1459"/>
        <w:gridCol w:w="1535"/>
      </w:tblGrid>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r>
              <w:br/>
            </w:r>
            <w:r>
              <w:rPr>
                <w:rFonts w:ascii="Times New Roman"/>
                <w:b w:val="false"/>
                <w:i w:val="false"/>
                <w:color w:val="000000"/>
                <w:sz w:val="20"/>
              </w:rPr>
              <w:t xml:space="preserve">
Түпқараған шығанағын- </w:t>
            </w:r>
            <w:r>
              <w:br/>
            </w:r>
            <w:r>
              <w:rPr>
                <w:rFonts w:ascii="Times New Roman"/>
                <w:b w:val="false"/>
                <w:i w:val="false"/>
                <w:color w:val="000000"/>
                <w:sz w:val="20"/>
              </w:rPr>
              <w:t xml:space="preserve">
да кеме қозғалысын басқару жүйесін </w:t>
            </w:r>
            <w:r>
              <w:br/>
            </w:r>
            <w:r>
              <w:rPr>
                <w:rFonts w:ascii="Times New Roman"/>
                <w:b w:val="false"/>
                <w:i w:val="false"/>
                <w:color w:val="000000"/>
                <w:sz w:val="20"/>
              </w:rPr>
              <w:t xml:space="preserve">
құру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321380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160690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160690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160690    160690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2004-2006 жылдарға арналған "Қазақстан Республикасының кеден қызметiн дамыту" салалық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887"/>
        <w:gridCol w:w="840"/>
        <w:gridCol w:w="1264"/>
        <w:gridCol w:w="1593"/>
        <w:gridCol w:w="1699"/>
        <w:gridCol w:w="1646"/>
        <w:gridCol w:w="1594"/>
        <w:gridCol w:w="1490"/>
        <w:gridCol w:w="1559"/>
      </w:tblGrid>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 </w:t>
            </w:r>
            <w:r>
              <w:br/>
            </w:r>
            <w:r>
              <w:rPr>
                <w:rFonts w:ascii="Times New Roman"/>
                <w:b w:val="false"/>
                <w:i w:val="false"/>
                <w:color w:val="000000"/>
                <w:sz w:val="20"/>
              </w:rPr>
              <w:t xml:space="preserve">
маңы кеден </w:t>
            </w:r>
            <w:r>
              <w:br/>
            </w:r>
            <w:r>
              <w:rPr>
                <w:rFonts w:ascii="Times New Roman"/>
                <w:b w:val="false"/>
                <w:i w:val="false"/>
                <w:color w:val="000000"/>
                <w:sz w:val="20"/>
              </w:rPr>
              <w:t xml:space="preserve">
бекетте- </w:t>
            </w:r>
            <w:r>
              <w:br/>
            </w:r>
            <w:r>
              <w:rPr>
                <w:rFonts w:ascii="Times New Roman"/>
                <w:b w:val="false"/>
                <w:i w:val="false"/>
                <w:color w:val="000000"/>
                <w:sz w:val="20"/>
              </w:rPr>
              <w:t xml:space="preserve">
рін,бiрың- </w:t>
            </w:r>
            <w:r>
              <w:br/>
            </w:r>
            <w:r>
              <w:rPr>
                <w:rFonts w:ascii="Times New Roman"/>
                <w:b w:val="false"/>
                <w:i w:val="false"/>
                <w:color w:val="000000"/>
                <w:sz w:val="20"/>
              </w:rPr>
              <w:t xml:space="preserve">
ғай бақы- </w:t>
            </w:r>
            <w:r>
              <w:br/>
            </w:r>
            <w:r>
              <w:rPr>
                <w:rFonts w:ascii="Times New Roman"/>
                <w:b w:val="false"/>
                <w:i w:val="false"/>
                <w:color w:val="000000"/>
                <w:sz w:val="20"/>
              </w:rPr>
              <w:t xml:space="preserve">
лау-өткізу пунктте- </w:t>
            </w:r>
            <w:r>
              <w:br/>
            </w:r>
            <w:r>
              <w:rPr>
                <w:rFonts w:ascii="Times New Roman"/>
                <w:b w:val="false"/>
                <w:i w:val="false"/>
                <w:color w:val="000000"/>
                <w:sz w:val="20"/>
              </w:rPr>
              <w:t xml:space="preserve">
рін, кеден </w:t>
            </w:r>
            <w:r>
              <w:br/>
            </w:r>
            <w:r>
              <w:rPr>
                <w:rFonts w:ascii="Times New Roman"/>
                <w:b w:val="false"/>
                <w:i w:val="false"/>
                <w:color w:val="000000"/>
                <w:sz w:val="20"/>
              </w:rPr>
              <w:t xml:space="preserve">
инфрақұ- </w:t>
            </w:r>
            <w:r>
              <w:br/>
            </w:r>
            <w:r>
              <w:rPr>
                <w:rFonts w:ascii="Times New Roman"/>
                <w:b w:val="false"/>
                <w:i w:val="false"/>
                <w:color w:val="000000"/>
                <w:sz w:val="20"/>
              </w:rPr>
              <w:t xml:space="preserve">
рылымының объектiле- </w:t>
            </w:r>
            <w:r>
              <w:br/>
            </w:r>
            <w:r>
              <w:rPr>
                <w:rFonts w:ascii="Times New Roman"/>
                <w:b w:val="false"/>
                <w:i w:val="false"/>
                <w:color w:val="000000"/>
                <w:sz w:val="20"/>
              </w:rPr>
              <w:t xml:space="preserve">
рiн дамыту </w:t>
            </w:r>
            <w:r>
              <w:br/>
            </w:r>
            <w:r>
              <w:rPr>
                <w:rFonts w:ascii="Times New Roman"/>
                <w:b w:val="false"/>
                <w:i w:val="false"/>
                <w:color w:val="000000"/>
                <w:sz w:val="20"/>
              </w:rPr>
              <w:t xml:space="preserve">
және салу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4119254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2473184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1068858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577212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өткізу </w:t>
            </w:r>
            <w:r>
              <w:br/>
            </w:r>
            <w:r>
              <w:rPr>
                <w:rFonts w:ascii="Times New Roman"/>
                <w:b w:val="false"/>
                <w:i w:val="false"/>
                <w:color w:val="000000"/>
                <w:sz w:val="20"/>
              </w:rPr>
              <w:t xml:space="preserve">
пунктте- </w:t>
            </w:r>
            <w:r>
              <w:br/>
            </w:r>
            <w:r>
              <w:rPr>
                <w:rFonts w:ascii="Times New Roman"/>
                <w:b w:val="false"/>
                <w:i w:val="false"/>
                <w:color w:val="000000"/>
                <w:sz w:val="20"/>
              </w:rPr>
              <w:t xml:space="preserve">
рiнде бiрыңғай бақылау-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пункттерін </w:t>
            </w:r>
            <w:r>
              <w:br/>
            </w:r>
            <w:r>
              <w:rPr>
                <w:rFonts w:ascii="Times New Roman"/>
                <w:b w:val="false"/>
                <w:i w:val="false"/>
                <w:color w:val="000000"/>
                <w:sz w:val="20"/>
              </w:rPr>
              <w:t xml:space="preserve">
салу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10250450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1041849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771265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1372949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547554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6516833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темір жол өткізу пункттерін салу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840999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532485  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308514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кедені қызметкер- </w:t>
            </w:r>
            <w:r>
              <w:br/>
            </w:r>
            <w:r>
              <w:rPr>
                <w:rFonts w:ascii="Times New Roman"/>
                <w:b w:val="false"/>
                <w:i w:val="false"/>
                <w:color w:val="000000"/>
                <w:sz w:val="20"/>
              </w:rPr>
              <w:t xml:space="preserve">
лері үшін тұрғын үй салу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541628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496400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45228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кеденінің тұрғын үйлеріне қазандық салу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29055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29055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2222920  1950161  547554   6516833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Өлшем бірлігін қамтамасыз ету мемлекеттік жүйесін дамытудың </w:t>
      </w:r>
      <w:r>
        <w:br/>
      </w:r>
      <w:r>
        <w:rPr>
          <w:rFonts w:ascii="Times New Roman"/>
          <w:b w:val="false"/>
          <w:i w:val="false"/>
          <w:color w:val="000000"/>
          <w:sz w:val="28"/>
        </w:rPr>
        <w:t>
</w:t>
      </w:r>
      <w:r>
        <w:rPr>
          <w:rFonts w:ascii="Times New Roman"/>
          <w:b w:val="false"/>
          <w:i/>
          <w:color w:val="000000"/>
          <w:sz w:val="28"/>
        </w:rPr>
        <w:t xml:space="preserve">2004-2006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972"/>
        <w:gridCol w:w="875"/>
        <w:gridCol w:w="1068"/>
        <w:gridCol w:w="1555"/>
        <w:gridCol w:w="1797"/>
        <w:gridCol w:w="1658"/>
        <w:gridCol w:w="1580"/>
        <w:gridCol w:w="1450"/>
        <w:gridCol w:w="1617"/>
      </w:tblGrid>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Эталондық орталық салу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2141683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1442490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699193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699193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Бұрынғы Семей ядролық сынақ полигонының проблемаларын кешенді шешу </w:t>
      </w:r>
      <w:r>
        <w:br/>
      </w:r>
      <w:r>
        <w:rPr>
          <w:rFonts w:ascii="Times New Roman"/>
          <w:b w:val="false"/>
          <w:i w:val="false"/>
          <w:color w:val="000000"/>
          <w:sz w:val="28"/>
        </w:rPr>
        <w:t>
</w:t>
      </w:r>
      <w:r>
        <w:rPr>
          <w:rFonts w:ascii="Times New Roman"/>
          <w:b w:val="false"/>
          <w:i/>
          <w:color w:val="000000"/>
          <w:sz w:val="28"/>
        </w:rPr>
        <w:t xml:space="preserve">жөніндегі 2005-2007 жылдарға 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956"/>
        <w:gridCol w:w="848"/>
        <w:gridCol w:w="1082"/>
        <w:gridCol w:w="1567"/>
        <w:gridCol w:w="1751"/>
        <w:gridCol w:w="1677"/>
        <w:gridCol w:w="1648"/>
        <w:gridCol w:w="1464"/>
        <w:gridCol w:w="1579"/>
      </w:tblGrid>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дық Тоқамақ термоядро- </w:t>
            </w:r>
            <w:r>
              <w:br/>
            </w:r>
            <w:r>
              <w:rPr>
                <w:rFonts w:ascii="Times New Roman"/>
                <w:b w:val="false"/>
                <w:i w:val="false"/>
                <w:color w:val="000000"/>
                <w:sz w:val="20"/>
              </w:rPr>
              <w:t xml:space="preserve">
лық материал- </w:t>
            </w:r>
            <w:r>
              <w:br/>
            </w:r>
            <w:r>
              <w:rPr>
                <w:rFonts w:ascii="Times New Roman"/>
                <w:b w:val="false"/>
                <w:i w:val="false"/>
                <w:color w:val="000000"/>
                <w:sz w:val="20"/>
              </w:rPr>
              <w:t xml:space="preserve">
тану реакторын </w:t>
            </w:r>
            <w:r>
              <w:br/>
            </w:r>
            <w:r>
              <w:rPr>
                <w:rFonts w:ascii="Times New Roman"/>
                <w:b w:val="false"/>
                <w:i w:val="false"/>
                <w:color w:val="000000"/>
                <w:sz w:val="20"/>
              </w:rPr>
              <w:t xml:space="preserve">
жасау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3651678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1776899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1072970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512929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288880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1072970  512929   288880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Қазақстан Республикасының қылмыстық-атқару жүйесін одан әрі дамытудың </w:t>
      </w:r>
      <w:r>
        <w:br/>
      </w:r>
      <w:r>
        <w:rPr>
          <w:rFonts w:ascii="Times New Roman"/>
          <w:b w:val="false"/>
          <w:i w:val="false"/>
          <w:color w:val="000000"/>
          <w:sz w:val="28"/>
        </w:rPr>
        <w:t>
</w:t>
      </w:r>
      <w:r>
        <w:rPr>
          <w:rFonts w:ascii="Times New Roman"/>
          <w:b w:val="false"/>
          <w:i/>
          <w:color w:val="000000"/>
          <w:sz w:val="28"/>
        </w:rPr>
        <w:t xml:space="preserve">2004-2006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040"/>
        <w:gridCol w:w="774"/>
        <w:gridCol w:w="1078"/>
        <w:gridCol w:w="1542"/>
        <w:gridCol w:w="1761"/>
        <w:gridCol w:w="1712"/>
        <w:gridCol w:w="1634"/>
        <w:gridCol w:w="1470"/>
        <w:gridCol w:w="1561"/>
      </w:tblGrid>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Заречное кентiндегі ЛА-155/12 мекемесiн 1500 орындық қатаң режимдегi түзеу колониясы етiп қайта </w:t>
            </w:r>
            <w:r>
              <w:br/>
            </w:r>
            <w:r>
              <w:rPr>
                <w:rFonts w:ascii="Times New Roman"/>
                <w:b w:val="false"/>
                <w:i w:val="false"/>
                <w:color w:val="000000"/>
                <w:sz w:val="20"/>
              </w:rPr>
              <w:t xml:space="preserve">
жаңарту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 </w:t>
            </w:r>
            <w:r>
              <w:br/>
            </w:r>
            <w:r>
              <w:rPr>
                <w:rFonts w:ascii="Times New Roman"/>
                <w:b w:val="false"/>
                <w:i w:val="false"/>
                <w:color w:val="000000"/>
                <w:sz w:val="20"/>
              </w:rPr>
              <w:t xml:space="preserve">
ні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1729320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915250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814070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облысы Орал қаласында ТК 900 орындық </w:t>
            </w:r>
            <w:r>
              <w:br/>
            </w:r>
            <w:r>
              <w:rPr>
                <w:rFonts w:ascii="Times New Roman"/>
                <w:b w:val="false"/>
                <w:i w:val="false"/>
                <w:color w:val="000000"/>
                <w:sz w:val="20"/>
              </w:rPr>
              <w:t xml:space="preserve">
қатаң режимдегi РУ-170/3  мекемесін түзеу </w:t>
            </w:r>
            <w:r>
              <w:br/>
            </w:r>
            <w:r>
              <w:rPr>
                <w:rFonts w:ascii="Times New Roman"/>
                <w:b w:val="false"/>
                <w:i w:val="false"/>
                <w:color w:val="000000"/>
                <w:sz w:val="20"/>
              </w:rPr>
              <w:t xml:space="preserve">
колониясы </w:t>
            </w:r>
            <w:r>
              <w:br/>
            </w:r>
            <w:r>
              <w:rPr>
                <w:rFonts w:ascii="Times New Roman"/>
                <w:b w:val="false"/>
                <w:i w:val="false"/>
                <w:color w:val="000000"/>
                <w:sz w:val="20"/>
              </w:rPr>
              <w:t xml:space="preserve">
етіп қайта </w:t>
            </w:r>
            <w:r>
              <w:br/>
            </w:r>
            <w:r>
              <w:rPr>
                <w:rFonts w:ascii="Times New Roman"/>
                <w:b w:val="false"/>
                <w:i w:val="false"/>
                <w:color w:val="000000"/>
                <w:sz w:val="20"/>
              </w:rPr>
              <w:t xml:space="preserve">
жаңарту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 </w:t>
            </w:r>
            <w:r>
              <w:br/>
            </w:r>
            <w:r>
              <w:rPr>
                <w:rFonts w:ascii="Times New Roman"/>
                <w:b w:val="false"/>
                <w:i w:val="false"/>
                <w:color w:val="000000"/>
                <w:sz w:val="20"/>
              </w:rPr>
              <w:t xml:space="preserve">
ні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2007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1173090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30570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571260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571260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қаласында </w:t>
            </w:r>
            <w:r>
              <w:br/>
            </w:r>
            <w:r>
              <w:rPr>
                <w:rFonts w:ascii="Times New Roman"/>
                <w:b w:val="false"/>
                <w:i w:val="false"/>
                <w:color w:val="000000"/>
                <w:sz w:val="20"/>
              </w:rPr>
              <w:t xml:space="preserve">
наркодис- </w:t>
            </w:r>
            <w:r>
              <w:br/>
            </w:r>
            <w:r>
              <w:rPr>
                <w:rFonts w:ascii="Times New Roman"/>
                <w:b w:val="false"/>
                <w:i w:val="false"/>
                <w:color w:val="000000"/>
                <w:sz w:val="20"/>
              </w:rPr>
              <w:t xml:space="preserve">
пансерді және қабырға материал- </w:t>
            </w:r>
            <w:r>
              <w:br/>
            </w:r>
            <w:r>
              <w:rPr>
                <w:rFonts w:ascii="Times New Roman"/>
                <w:b w:val="false"/>
                <w:i w:val="false"/>
                <w:color w:val="000000"/>
                <w:sz w:val="20"/>
              </w:rPr>
              <w:t xml:space="preserve">
дары зауы- </w:t>
            </w:r>
            <w:r>
              <w:br/>
            </w:r>
            <w:r>
              <w:rPr>
                <w:rFonts w:ascii="Times New Roman"/>
                <w:b w:val="false"/>
                <w:i w:val="false"/>
                <w:color w:val="000000"/>
                <w:sz w:val="20"/>
              </w:rPr>
              <w:t xml:space="preserve">
тын 1000 орындық жалпы режимдегi түзеу колониясы етіп қайта </w:t>
            </w:r>
            <w:r>
              <w:br/>
            </w:r>
            <w:r>
              <w:rPr>
                <w:rFonts w:ascii="Times New Roman"/>
                <w:b w:val="false"/>
                <w:i w:val="false"/>
                <w:color w:val="000000"/>
                <w:sz w:val="20"/>
              </w:rPr>
              <w:t xml:space="preserve">
жаңарту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 </w:t>
            </w:r>
            <w:r>
              <w:br/>
            </w:r>
            <w:r>
              <w:rPr>
                <w:rFonts w:ascii="Times New Roman"/>
                <w:b w:val="false"/>
                <w:i w:val="false"/>
                <w:color w:val="000000"/>
                <w:sz w:val="20"/>
              </w:rPr>
              <w:t xml:space="preserve">
ні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2006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1208150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1044000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164150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Павлодар қаласында "Химөнер- </w:t>
            </w:r>
            <w:r>
              <w:br/>
            </w:r>
            <w:r>
              <w:rPr>
                <w:rFonts w:ascii="Times New Roman"/>
                <w:b w:val="false"/>
                <w:i w:val="false"/>
                <w:color w:val="000000"/>
                <w:sz w:val="20"/>
              </w:rPr>
              <w:t xml:space="preserve">
кәсiп" ААҚ-ның </w:t>
            </w:r>
            <w:r>
              <w:br/>
            </w:r>
            <w:r>
              <w:rPr>
                <w:rFonts w:ascii="Times New Roman"/>
                <w:b w:val="false"/>
                <w:i w:val="false"/>
                <w:color w:val="000000"/>
                <w:sz w:val="20"/>
              </w:rPr>
              <w:t xml:space="preserve">
N 822 және </w:t>
            </w:r>
            <w:r>
              <w:br/>
            </w:r>
            <w:r>
              <w:rPr>
                <w:rFonts w:ascii="Times New Roman"/>
                <w:b w:val="false"/>
                <w:i w:val="false"/>
                <w:color w:val="000000"/>
                <w:sz w:val="20"/>
              </w:rPr>
              <w:t xml:space="preserve">
823 өндi- </w:t>
            </w:r>
            <w:r>
              <w:br/>
            </w:r>
            <w:r>
              <w:rPr>
                <w:rFonts w:ascii="Times New Roman"/>
                <w:b w:val="false"/>
                <w:i w:val="false"/>
                <w:color w:val="000000"/>
                <w:sz w:val="20"/>
              </w:rPr>
              <w:t xml:space="preserve">
рiстік корпуста- </w:t>
            </w:r>
            <w:r>
              <w:br/>
            </w:r>
            <w:r>
              <w:rPr>
                <w:rFonts w:ascii="Times New Roman"/>
                <w:b w:val="false"/>
                <w:i w:val="false"/>
                <w:color w:val="000000"/>
                <w:sz w:val="20"/>
              </w:rPr>
              <w:t xml:space="preserve">
рын 1500 орындық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режимдегi түзеу колониясы етiп қайта </w:t>
            </w:r>
            <w:r>
              <w:br/>
            </w:r>
            <w:r>
              <w:rPr>
                <w:rFonts w:ascii="Times New Roman"/>
                <w:b w:val="false"/>
                <w:i w:val="false"/>
                <w:color w:val="000000"/>
                <w:sz w:val="20"/>
              </w:rPr>
              <w:t xml:space="preserve">
жаңарту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 </w:t>
            </w:r>
            <w:r>
              <w:br/>
            </w:r>
            <w:r>
              <w:rPr>
                <w:rFonts w:ascii="Times New Roman"/>
                <w:b w:val="false"/>
                <w:i w:val="false"/>
                <w:color w:val="000000"/>
                <w:sz w:val="20"/>
              </w:rPr>
              <w:t xml:space="preserve">
ні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3860000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383700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411300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1532500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1532500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1960780  2103760  1532500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Құқық бұзушылықтардың алдын алу және қылмысқа қарсы күрестің </w:t>
      </w:r>
      <w:r>
        <w:br/>
      </w:r>
      <w:r>
        <w:rPr>
          <w:rFonts w:ascii="Times New Roman"/>
          <w:b w:val="false"/>
          <w:i w:val="false"/>
          <w:color w:val="000000"/>
          <w:sz w:val="28"/>
        </w:rPr>
        <w:t>
</w:t>
      </w:r>
      <w:r>
        <w:rPr>
          <w:rFonts w:ascii="Times New Roman"/>
          <w:b w:val="false"/>
          <w:i/>
          <w:color w:val="000000"/>
          <w:sz w:val="28"/>
        </w:rPr>
        <w:t xml:space="preserve">2005-2006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989"/>
        <w:gridCol w:w="780"/>
        <w:gridCol w:w="1058"/>
        <w:gridCol w:w="1558"/>
        <w:gridCol w:w="1720"/>
        <w:gridCol w:w="1757"/>
        <w:gridCol w:w="1612"/>
        <w:gridCol w:w="1522"/>
        <w:gridCol w:w="1576"/>
      </w:tblGrid>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жоба (3 </w:t>
            </w:r>
            <w:r>
              <w:br/>
            </w:r>
            <w:r>
              <w:rPr>
                <w:rFonts w:ascii="Times New Roman"/>
                <w:b w:val="false"/>
                <w:i w:val="false"/>
                <w:color w:val="000000"/>
                <w:sz w:val="20"/>
              </w:rPr>
              <w:t xml:space="preserve">
фаза)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7950549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2000881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2852538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1270130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емханасы </w:t>
            </w:r>
            <w:r>
              <w:br/>
            </w:r>
            <w:r>
              <w:rPr>
                <w:rFonts w:ascii="Times New Roman"/>
                <w:b w:val="false"/>
                <w:i w:val="false"/>
                <w:color w:val="000000"/>
                <w:sz w:val="20"/>
              </w:rPr>
              <w:t xml:space="preserve">
бар госпи- </w:t>
            </w:r>
            <w:r>
              <w:br/>
            </w:r>
            <w:r>
              <w:rPr>
                <w:rFonts w:ascii="Times New Roman"/>
                <w:b w:val="false"/>
                <w:i w:val="false"/>
                <w:color w:val="000000"/>
                <w:sz w:val="20"/>
              </w:rPr>
              <w:t xml:space="preserve">
таль салу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3859604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1714802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1714802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ішкі істер министрлі- </w:t>
            </w:r>
            <w:r>
              <w:br/>
            </w:r>
            <w:r>
              <w:rPr>
                <w:rFonts w:ascii="Times New Roman"/>
                <w:b w:val="false"/>
                <w:i w:val="false"/>
                <w:color w:val="000000"/>
                <w:sz w:val="20"/>
              </w:rPr>
              <w:t xml:space="preserve">
гі Қара- </w:t>
            </w:r>
            <w:r>
              <w:br/>
            </w:r>
            <w:r>
              <w:rPr>
                <w:rFonts w:ascii="Times New Roman"/>
                <w:b w:val="false"/>
                <w:i w:val="false"/>
                <w:color w:val="000000"/>
                <w:sz w:val="20"/>
              </w:rPr>
              <w:t xml:space="preserve">
ғанды заң </w:t>
            </w:r>
            <w:r>
              <w:br/>
            </w:r>
            <w:r>
              <w:rPr>
                <w:rFonts w:ascii="Times New Roman"/>
                <w:b w:val="false"/>
                <w:i w:val="false"/>
                <w:color w:val="000000"/>
                <w:sz w:val="20"/>
              </w:rPr>
              <w:t xml:space="preserve">
институты ғимаратта- </w:t>
            </w:r>
            <w:r>
              <w:br/>
            </w:r>
            <w:r>
              <w:rPr>
                <w:rFonts w:ascii="Times New Roman"/>
                <w:b w:val="false"/>
                <w:i w:val="false"/>
                <w:color w:val="000000"/>
                <w:sz w:val="20"/>
              </w:rPr>
              <w:t xml:space="preserve">
ры кешені- </w:t>
            </w:r>
            <w:r>
              <w:br/>
            </w:r>
            <w:r>
              <w:rPr>
                <w:rFonts w:ascii="Times New Roman"/>
                <w:b w:val="false"/>
                <w:i w:val="false"/>
                <w:color w:val="000000"/>
                <w:sz w:val="20"/>
              </w:rPr>
              <w:t xml:space="preserve">
нің объек- </w:t>
            </w:r>
            <w:r>
              <w:br/>
            </w:r>
            <w:r>
              <w:rPr>
                <w:rFonts w:ascii="Times New Roman"/>
                <w:b w:val="false"/>
                <w:i w:val="false"/>
                <w:color w:val="000000"/>
                <w:sz w:val="20"/>
              </w:rPr>
              <w:t xml:space="preserve">
тілерін салуды аяқтау ("Оқу корпусына қосымша құрылыс" және "59 пәтерлі тұрғын үй")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529676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257538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254838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2258419  3507376  2984932  1714802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Төтенше жағдайлардың алдын алудың және оларды жоюдың </w:t>
      </w:r>
      <w:r>
        <w:br/>
      </w:r>
      <w:r>
        <w:rPr>
          <w:rFonts w:ascii="Times New Roman"/>
          <w:b w:val="false"/>
          <w:i w:val="false"/>
          <w:color w:val="000000"/>
          <w:sz w:val="28"/>
        </w:rPr>
        <w:t>
</w:t>
      </w:r>
      <w:r>
        <w:rPr>
          <w:rFonts w:ascii="Times New Roman"/>
          <w:b w:val="false"/>
          <w:i/>
          <w:color w:val="000000"/>
          <w:sz w:val="28"/>
        </w:rPr>
        <w:t xml:space="preserve">2006-2015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914"/>
        <w:gridCol w:w="809"/>
        <w:gridCol w:w="1264"/>
        <w:gridCol w:w="1620"/>
        <w:gridCol w:w="1590"/>
        <w:gridCol w:w="1699"/>
        <w:gridCol w:w="1606"/>
        <w:gridCol w:w="1499"/>
        <w:gridCol w:w="1571"/>
      </w:tblGrid>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Есіл </w:t>
            </w:r>
            <w:r>
              <w:br/>
            </w:r>
            <w:r>
              <w:rPr>
                <w:rFonts w:ascii="Times New Roman"/>
                <w:b w:val="false"/>
                <w:i w:val="false"/>
                <w:color w:val="000000"/>
                <w:sz w:val="20"/>
              </w:rPr>
              <w:t xml:space="preserve">
өзенінің тасқын </w:t>
            </w:r>
            <w:r>
              <w:br/>
            </w:r>
            <w:r>
              <w:rPr>
                <w:rFonts w:ascii="Times New Roman"/>
                <w:b w:val="false"/>
                <w:i w:val="false"/>
                <w:color w:val="000000"/>
                <w:sz w:val="20"/>
              </w:rPr>
              <w:t xml:space="preserve">
суының </w:t>
            </w:r>
            <w:r>
              <w:br/>
            </w:r>
            <w:r>
              <w:rPr>
                <w:rFonts w:ascii="Times New Roman"/>
                <w:b w:val="false"/>
                <w:i w:val="false"/>
                <w:color w:val="000000"/>
                <w:sz w:val="20"/>
              </w:rPr>
              <w:t xml:space="preserve">
басуынан </w:t>
            </w:r>
            <w:r>
              <w:br/>
            </w:r>
            <w:r>
              <w:rPr>
                <w:rFonts w:ascii="Times New Roman"/>
                <w:b w:val="false"/>
                <w:i w:val="false"/>
                <w:color w:val="000000"/>
                <w:sz w:val="20"/>
              </w:rPr>
              <w:t xml:space="preserve">
қорғау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10583400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819900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4200000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5563500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жаңа әкiмшiлік орталықта </w:t>
            </w:r>
            <w:r>
              <w:br/>
            </w:r>
            <w:r>
              <w:rPr>
                <w:rFonts w:ascii="Times New Roman"/>
                <w:b w:val="false"/>
                <w:i w:val="false"/>
                <w:color w:val="000000"/>
                <w:sz w:val="20"/>
              </w:rPr>
              <w:t xml:space="preserve">
6 автокө- </w:t>
            </w:r>
            <w:r>
              <w:br/>
            </w:r>
            <w:r>
              <w:rPr>
                <w:rFonts w:ascii="Times New Roman"/>
                <w:b w:val="false"/>
                <w:i w:val="false"/>
                <w:color w:val="000000"/>
                <w:sz w:val="20"/>
              </w:rPr>
              <w:t xml:space="preserve">
лікке арналған өрт сөн- </w:t>
            </w:r>
            <w:r>
              <w:br/>
            </w:r>
            <w:r>
              <w:rPr>
                <w:rFonts w:ascii="Times New Roman"/>
                <w:b w:val="false"/>
                <w:i w:val="false"/>
                <w:color w:val="000000"/>
                <w:sz w:val="20"/>
              </w:rPr>
              <w:t xml:space="preserve">
дiру депо- </w:t>
            </w:r>
            <w:r>
              <w:br/>
            </w:r>
            <w:r>
              <w:rPr>
                <w:rFonts w:ascii="Times New Roman"/>
                <w:b w:val="false"/>
                <w:i w:val="false"/>
                <w:color w:val="000000"/>
                <w:sz w:val="20"/>
              </w:rPr>
              <w:t xml:space="preserve">
сын салу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380100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техникалық институтының оқу кешенін салу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7774381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43420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202920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2030440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5497601 </w:t>
            </w:r>
          </w:p>
        </w:tc>
      </w:tr>
    </w:tbl>
    <w:p>
      <w:pPr>
        <w:spacing w:after="0"/>
        <w:ind w:left="0"/>
        <w:jc w:val="both"/>
      </w:pPr>
      <w:r>
        <w:rPr>
          <w:rFonts w:ascii="Times New Roman"/>
          <w:b w:val="false"/>
          <w:i w:val="false"/>
          <w:color w:val="000000"/>
          <w:sz w:val="28"/>
        </w:rPr>
        <w:t xml:space="preserve">   Бағдарлама                               1243420  4782920  7593940 5497601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Әлуетті органдардың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724"/>
        <w:gridCol w:w="813"/>
        <w:gridCol w:w="1264"/>
        <w:gridCol w:w="1495"/>
        <w:gridCol w:w="1725"/>
        <w:gridCol w:w="1707"/>
        <w:gridCol w:w="1566"/>
        <w:gridCol w:w="1530"/>
        <w:gridCol w:w="1550"/>
      </w:tblGrid>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ішкi әс- </w:t>
            </w:r>
            <w:r>
              <w:br/>
            </w:r>
            <w:r>
              <w:rPr>
                <w:rFonts w:ascii="Times New Roman"/>
                <w:b w:val="false"/>
                <w:i w:val="false"/>
                <w:color w:val="000000"/>
                <w:sz w:val="20"/>
              </w:rPr>
              <w:t xml:space="preserve">
керлердiң әскери қызмет- </w:t>
            </w:r>
            <w:r>
              <w:br/>
            </w:r>
            <w:r>
              <w:rPr>
                <w:rFonts w:ascii="Times New Roman"/>
                <w:b w:val="false"/>
                <w:i w:val="false"/>
                <w:color w:val="000000"/>
                <w:sz w:val="20"/>
              </w:rPr>
              <w:t xml:space="preserve">
шiлеріне арналған тұрғын үйi бар үлгілік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қалашық 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1720000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602000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базаларын салу (Алматы, Қарағанды,Шымкент, Ақтөбе қалала- </w:t>
            </w:r>
            <w:r>
              <w:br/>
            </w:r>
            <w:r>
              <w:rPr>
                <w:rFonts w:ascii="Times New Roman"/>
                <w:b w:val="false"/>
                <w:i w:val="false"/>
                <w:color w:val="000000"/>
                <w:sz w:val="20"/>
              </w:rPr>
              <w:t xml:space="preserve">
рында)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154296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98400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55896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қаласында Қазақстан Республи- </w:t>
            </w:r>
            <w:r>
              <w:br/>
            </w:r>
            <w:r>
              <w:rPr>
                <w:rFonts w:ascii="Times New Roman"/>
                <w:b w:val="false"/>
                <w:i w:val="false"/>
                <w:color w:val="000000"/>
                <w:sz w:val="20"/>
              </w:rPr>
              <w:t xml:space="preserve">
касы Iшкi </w:t>
            </w:r>
            <w:r>
              <w:br/>
            </w:r>
            <w:r>
              <w:rPr>
                <w:rFonts w:ascii="Times New Roman"/>
                <w:b w:val="false"/>
                <w:i w:val="false"/>
                <w:color w:val="000000"/>
                <w:sz w:val="20"/>
              </w:rPr>
              <w:t xml:space="preserve">
істер министр- </w:t>
            </w:r>
            <w:r>
              <w:br/>
            </w:r>
            <w:r>
              <w:rPr>
                <w:rFonts w:ascii="Times New Roman"/>
                <w:b w:val="false"/>
                <w:i w:val="false"/>
                <w:color w:val="000000"/>
                <w:sz w:val="20"/>
              </w:rPr>
              <w:t xml:space="preserve">
лiгi ішкi </w:t>
            </w:r>
            <w:r>
              <w:br/>
            </w:r>
            <w:r>
              <w:rPr>
                <w:rFonts w:ascii="Times New Roman"/>
                <w:b w:val="false"/>
                <w:i w:val="false"/>
                <w:color w:val="000000"/>
                <w:sz w:val="20"/>
              </w:rPr>
              <w:t xml:space="preserve">
әскерле- </w:t>
            </w:r>
            <w:r>
              <w:br/>
            </w:r>
            <w:r>
              <w:rPr>
                <w:rFonts w:ascii="Times New Roman"/>
                <w:b w:val="false"/>
                <w:i w:val="false"/>
                <w:color w:val="000000"/>
                <w:sz w:val="20"/>
              </w:rPr>
              <w:t xml:space="preserve">
рiнiң тау </w:t>
            </w:r>
            <w:r>
              <w:br/>
            </w:r>
            <w:r>
              <w:rPr>
                <w:rFonts w:ascii="Times New Roman"/>
                <w:b w:val="false"/>
                <w:i w:val="false"/>
                <w:color w:val="000000"/>
                <w:sz w:val="20"/>
              </w:rPr>
              <w:t xml:space="preserve">
дайындығы </w:t>
            </w:r>
            <w:r>
              <w:br/>
            </w:r>
            <w:r>
              <w:rPr>
                <w:rFonts w:ascii="Times New Roman"/>
                <w:b w:val="false"/>
                <w:i w:val="false"/>
                <w:color w:val="000000"/>
                <w:sz w:val="20"/>
              </w:rPr>
              <w:t xml:space="preserve">
жөнiндегi оқу орта- </w:t>
            </w:r>
            <w:r>
              <w:br/>
            </w:r>
            <w:r>
              <w:rPr>
                <w:rFonts w:ascii="Times New Roman"/>
                <w:b w:val="false"/>
                <w:i w:val="false"/>
                <w:color w:val="000000"/>
                <w:sz w:val="20"/>
              </w:rPr>
              <w:t xml:space="preserve">
лығын 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116050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76500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облысында Қазақстан Республи- </w:t>
            </w:r>
            <w:r>
              <w:br/>
            </w:r>
            <w:r>
              <w:rPr>
                <w:rFonts w:ascii="Times New Roman"/>
                <w:b w:val="false"/>
                <w:i w:val="false"/>
                <w:color w:val="000000"/>
                <w:sz w:val="20"/>
              </w:rPr>
              <w:t xml:space="preserve">
касы Iшкi істер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лiгінiң жауынгерлік және әдiсте- </w:t>
            </w:r>
            <w:r>
              <w:br/>
            </w:r>
            <w:r>
              <w:rPr>
                <w:rFonts w:ascii="Times New Roman"/>
                <w:b w:val="false"/>
                <w:i w:val="false"/>
                <w:color w:val="000000"/>
                <w:sz w:val="20"/>
              </w:rPr>
              <w:t xml:space="preserve">
мелік дайындығының оқу орталығын 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IIM </w:t>
            </w:r>
            <w:r>
              <w:br/>
            </w:r>
            <w:r>
              <w:rPr>
                <w:rFonts w:ascii="Times New Roman"/>
                <w:b w:val="false"/>
                <w:i w:val="false"/>
                <w:color w:val="000000"/>
                <w:sz w:val="20"/>
              </w:rPr>
              <w:t xml:space="preserve">
дипломаттық өкіл- </w:t>
            </w:r>
            <w:r>
              <w:br/>
            </w:r>
            <w:r>
              <w:rPr>
                <w:rFonts w:ascii="Times New Roman"/>
                <w:b w:val="false"/>
                <w:i w:val="false"/>
                <w:color w:val="000000"/>
                <w:sz w:val="20"/>
              </w:rPr>
              <w:t xml:space="preserve">
діктерді </w:t>
            </w:r>
            <w:r>
              <w:br/>
            </w:r>
            <w:r>
              <w:rPr>
                <w:rFonts w:ascii="Times New Roman"/>
                <w:b w:val="false"/>
                <w:i w:val="false"/>
                <w:color w:val="000000"/>
                <w:sz w:val="20"/>
              </w:rPr>
              <w:t xml:space="preserve">
қорғау жөнiндегі </w:t>
            </w:r>
            <w:r>
              <w:br/>
            </w:r>
            <w:r>
              <w:rPr>
                <w:rFonts w:ascii="Times New Roman"/>
                <w:b w:val="false"/>
                <w:i w:val="false"/>
                <w:color w:val="000000"/>
                <w:sz w:val="20"/>
              </w:rPr>
              <w:t xml:space="preserve">
полиция </w:t>
            </w:r>
            <w:r>
              <w:br/>
            </w:r>
            <w:r>
              <w:rPr>
                <w:rFonts w:ascii="Times New Roman"/>
                <w:b w:val="false"/>
                <w:i w:val="false"/>
                <w:color w:val="000000"/>
                <w:sz w:val="20"/>
              </w:rPr>
              <w:t xml:space="preserve">
полкін орналас- </w:t>
            </w:r>
            <w:r>
              <w:br/>
            </w:r>
            <w:r>
              <w:rPr>
                <w:rFonts w:ascii="Times New Roman"/>
                <w:b w:val="false"/>
                <w:i w:val="false"/>
                <w:color w:val="000000"/>
                <w:sz w:val="20"/>
              </w:rPr>
              <w:t xml:space="preserve">
тыру үшiн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 кеше- </w:t>
            </w:r>
            <w:r>
              <w:br/>
            </w:r>
            <w:r>
              <w:rPr>
                <w:rFonts w:ascii="Times New Roman"/>
                <w:b w:val="false"/>
                <w:i w:val="false"/>
                <w:color w:val="000000"/>
                <w:sz w:val="20"/>
              </w:rPr>
              <w:t xml:space="preserve">
нiн 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1453803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699103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 </w:t>
            </w:r>
            <w:r>
              <w:br/>
            </w:r>
            <w:r>
              <w:rPr>
                <w:rFonts w:ascii="Times New Roman"/>
                <w:b w:val="false"/>
                <w:i w:val="false"/>
                <w:color w:val="000000"/>
                <w:sz w:val="20"/>
              </w:rPr>
              <w:t xml:space="preserve">
дағы "Сұңқар" арнайы мақсатта- </w:t>
            </w:r>
            <w:r>
              <w:br/>
            </w:r>
            <w:r>
              <w:rPr>
                <w:rFonts w:ascii="Times New Roman"/>
                <w:b w:val="false"/>
                <w:i w:val="false"/>
                <w:color w:val="000000"/>
                <w:sz w:val="20"/>
              </w:rPr>
              <w:t xml:space="preserve">
ғы бөлiм- </w:t>
            </w:r>
            <w:r>
              <w:br/>
            </w:r>
            <w:r>
              <w:rPr>
                <w:rFonts w:ascii="Times New Roman"/>
                <w:b w:val="false"/>
                <w:i w:val="false"/>
                <w:color w:val="000000"/>
                <w:sz w:val="20"/>
              </w:rPr>
              <w:t xml:space="preserve">
шесi қыз- </w:t>
            </w:r>
            <w:r>
              <w:br/>
            </w:r>
            <w:r>
              <w:rPr>
                <w:rFonts w:ascii="Times New Roman"/>
                <w:b w:val="false"/>
                <w:i w:val="false"/>
                <w:color w:val="000000"/>
                <w:sz w:val="20"/>
              </w:rPr>
              <w:t xml:space="preserve">
меткерле- </w:t>
            </w:r>
            <w:r>
              <w:br/>
            </w:r>
            <w:r>
              <w:rPr>
                <w:rFonts w:ascii="Times New Roman"/>
                <w:b w:val="false"/>
                <w:i w:val="false"/>
                <w:color w:val="000000"/>
                <w:sz w:val="20"/>
              </w:rPr>
              <w:t xml:space="preserve">
рiнiң 100  отбасына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отбасылық </w:t>
            </w:r>
            <w:r>
              <w:br/>
            </w:r>
            <w:r>
              <w:rPr>
                <w:rFonts w:ascii="Times New Roman"/>
                <w:b w:val="false"/>
                <w:i w:val="false"/>
                <w:color w:val="000000"/>
                <w:sz w:val="20"/>
              </w:rPr>
              <w:t xml:space="preserve">
жатақхана </w:t>
            </w:r>
            <w:r>
              <w:br/>
            </w:r>
            <w:r>
              <w:rPr>
                <w:rFonts w:ascii="Times New Roman"/>
                <w:b w:val="false"/>
                <w:i w:val="false"/>
                <w:color w:val="000000"/>
                <w:sz w:val="20"/>
              </w:rPr>
              <w:t xml:space="preserve">
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393508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196754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196754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120 пәтерлiк тұрғын үй </w:t>
            </w:r>
            <w:r>
              <w:br/>
            </w:r>
            <w:r>
              <w:rPr>
                <w:rFonts w:ascii="Times New Roman"/>
                <w:b w:val="false"/>
                <w:i w:val="false"/>
                <w:color w:val="000000"/>
                <w:sz w:val="20"/>
              </w:rPr>
              <w:t xml:space="preserve">
кешенiн </w:t>
            </w:r>
            <w:r>
              <w:br/>
            </w:r>
            <w:r>
              <w:rPr>
                <w:rFonts w:ascii="Times New Roman"/>
                <w:b w:val="false"/>
                <w:i w:val="false"/>
                <w:color w:val="000000"/>
                <w:sz w:val="20"/>
              </w:rPr>
              <w:t xml:space="preserve">
cалу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575290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420925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154365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Ақтау қаласында әскери </w:t>
            </w:r>
            <w:r>
              <w:br/>
            </w:r>
            <w:r>
              <w:rPr>
                <w:rFonts w:ascii="Times New Roman"/>
                <w:b w:val="false"/>
                <w:i w:val="false"/>
                <w:color w:val="000000"/>
                <w:sz w:val="20"/>
              </w:rPr>
              <w:t xml:space="preserve">
қалашық </w:t>
            </w:r>
            <w:r>
              <w:br/>
            </w:r>
            <w:r>
              <w:rPr>
                <w:rFonts w:ascii="Times New Roman"/>
                <w:b w:val="false"/>
                <w:i w:val="false"/>
                <w:color w:val="000000"/>
                <w:sz w:val="20"/>
              </w:rPr>
              <w:t xml:space="preserve">
объектi- </w:t>
            </w:r>
            <w:r>
              <w:br/>
            </w:r>
            <w:r>
              <w:rPr>
                <w:rFonts w:ascii="Times New Roman"/>
                <w:b w:val="false"/>
                <w:i w:val="false"/>
                <w:color w:val="000000"/>
                <w:sz w:val="20"/>
              </w:rPr>
              <w:t xml:space="preserve">
лерін 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2007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4531058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2325924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1505134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қаласында "Юг" өңiрлiк қолбас- </w:t>
            </w:r>
            <w:r>
              <w:br/>
            </w:r>
            <w:r>
              <w:rPr>
                <w:rFonts w:ascii="Times New Roman"/>
                <w:b w:val="false"/>
                <w:i w:val="false"/>
                <w:color w:val="000000"/>
                <w:sz w:val="20"/>
              </w:rPr>
              <w:t xml:space="preserve">
шылығының </w:t>
            </w:r>
            <w:r>
              <w:br/>
            </w:r>
            <w:r>
              <w:rPr>
                <w:rFonts w:ascii="Times New Roman"/>
                <w:b w:val="false"/>
                <w:i w:val="false"/>
                <w:color w:val="000000"/>
                <w:sz w:val="20"/>
              </w:rPr>
              <w:t xml:space="preserve">
әскери қалашығы объектi- </w:t>
            </w:r>
            <w:r>
              <w:br/>
            </w:r>
            <w:r>
              <w:rPr>
                <w:rFonts w:ascii="Times New Roman"/>
                <w:b w:val="false"/>
                <w:i w:val="false"/>
                <w:color w:val="000000"/>
                <w:sz w:val="20"/>
              </w:rPr>
              <w:t xml:space="preserve">
лерiн 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2719420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517202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902218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әуеайлақ- </w:t>
            </w:r>
            <w:r>
              <w:br/>
            </w:r>
            <w:r>
              <w:rPr>
                <w:rFonts w:ascii="Times New Roman"/>
                <w:b w:val="false"/>
                <w:i w:val="false"/>
                <w:color w:val="000000"/>
                <w:sz w:val="20"/>
              </w:rPr>
              <w:t xml:space="preserve">
тың әскери секторы объектi- </w:t>
            </w:r>
            <w:r>
              <w:br/>
            </w:r>
            <w:r>
              <w:rPr>
                <w:rFonts w:ascii="Times New Roman"/>
                <w:b w:val="false"/>
                <w:i w:val="false"/>
                <w:color w:val="000000"/>
                <w:sz w:val="20"/>
              </w:rPr>
              <w:t xml:space="preserve">
лерін 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3764808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457971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1576880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1479957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Ақтау қаласында әуеайлақ-тың әскери </w:t>
            </w:r>
            <w:r>
              <w:br/>
            </w:r>
            <w:r>
              <w:rPr>
                <w:rFonts w:ascii="Times New Roman"/>
                <w:b w:val="false"/>
                <w:i w:val="false"/>
                <w:color w:val="000000"/>
                <w:sz w:val="20"/>
              </w:rPr>
              <w:t xml:space="preserve">
секторы </w:t>
            </w:r>
            <w:r>
              <w:br/>
            </w:r>
            <w:r>
              <w:rPr>
                <w:rFonts w:ascii="Times New Roman"/>
                <w:b w:val="false"/>
                <w:i w:val="false"/>
                <w:color w:val="000000"/>
                <w:sz w:val="20"/>
              </w:rPr>
              <w:t xml:space="preserve">
объектiлерiн 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830315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580315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қаласында жеке радиоло- </w:t>
            </w:r>
            <w:r>
              <w:br/>
            </w:r>
            <w:r>
              <w:rPr>
                <w:rFonts w:ascii="Times New Roman"/>
                <w:b w:val="false"/>
                <w:i w:val="false"/>
                <w:color w:val="000000"/>
                <w:sz w:val="20"/>
              </w:rPr>
              <w:t xml:space="preserve">
каторлық рота объектi- </w:t>
            </w:r>
            <w:r>
              <w:br/>
            </w:r>
            <w:r>
              <w:rPr>
                <w:rFonts w:ascii="Times New Roman"/>
                <w:b w:val="false"/>
                <w:i w:val="false"/>
                <w:color w:val="000000"/>
                <w:sz w:val="20"/>
              </w:rPr>
              <w:t xml:space="preserve">
лерiнің </w:t>
            </w:r>
            <w:r>
              <w:br/>
            </w:r>
            <w:r>
              <w:rPr>
                <w:rFonts w:ascii="Times New Roman"/>
                <w:b w:val="false"/>
                <w:i w:val="false"/>
                <w:color w:val="000000"/>
                <w:sz w:val="20"/>
              </w:rPr>
              <w:t xml:space="preserve">
кешенiн </w:t>
            </w:r>
            <w:r>
              <w:br/>
            </w:r>
            <w:r>
              <w:rPr>
                <w:rFonts w:ascii="Times New Roman"/>
                <w:b w:val="false"/>
                <w:i w:val="false"/>
                <w:color w:val="000000"/>
                <w:sz w:val="20"/>
              </w:rPr>
              <w:t xml:space="preserve">
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220827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123893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86934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Қарулы Күштерi- </w:t>
            </w:r>
            <w:r>
              <w:br/>
            </w:r>
            <w:r>
              <w:rPr>
                <w:rFonts w:ascii="Times New Roman"/>
                <w:b w:val="false"/>
                <w:i w:val="false"/>
                <w:color w:val="000000"/>
                <w:sz w:val="20"/>
              </w:rPr>
              <w:t xml:space="preserve">
нiң бай- </w:t>
            </w:r>
            <w:r>
              <w:br/>
            </w:r>
            <w:r>
              <w:rPr>
                <w:rFonts w:ascii="Times New Roman"/>
                <w:b w:val="false"/>
                <w:i w:val="false"/>
                <w:color w:val="000000"/>
                <w:sz w:val="20"/>
              </w:rPr>
              <w:t xml:space="preserve">
ланыс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дамыту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1518562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937462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Ұлттық қорғаныс универси-тетін салу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4176152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2376152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3988287  5531334  7412220  1983037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Қазақстан Республикасында шөлейттенуге қарсы күрес жөніндегі </w:t>
      </w:r>
      <w:r>
        <w:br/>
      </w:r>
      <w:r>
        <w:rPr>
          <w:rFonts w:ascii="Times New Roman"/>
          <w:b w:val="false"/>
          <w:i w:val="false"/>
          <w:color w:val="000000"/>
          <w:sz w:val="28"/>
        </w:rPr>
        <w:t>
</w:t>
      </w:r>
      <w:r>
        <w:rPr>
          <w:rFonts w:ascii="Times New Roman"/>
          <w:b w:val="false"/>
          <w:i/>
          <w:color w:val="000000"/>
          <w:sz w:val="28"/>
        </w:rPr>
        <w:t xml:space="preserve">2005-2015 жылдарға 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753"/>
        <w:gridCol w:w="894"/>
        <w:gridCol w:w="1028"/>
        <w:gridCol w:w="1540"/>
        <w:gridCol w:w="1779"/>
        <w:gridCol w:w="1688"/>
        <w:gridCol w:w="1540"/>
        <w:gridCol w:w="1559"/>
        <w:gridCol w:w="1640"/>
      </w:tblGrid>
      <w:tr>
        <w:trPr>
          <w:trHeight w:val="4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Шет ауданының тыңайған жерлерін оңалту жобасы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ортамині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2009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902362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291776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201964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172328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174533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61761 </w:t>
            </w:r>
          </w:p>
        </w:tc>
      </w:tr>
    </w:tbl>
    <w:p>
      <w:pPr>
        <w:spacing w:after="0"/>
        <w:ind w:left="0"/>
        <w:jc w:val="both"/>
      </w:pPr>
      <w:r>
        <w:rPr>
          <w:rFonts w:ascii="Times New Roman"/>
          <w:b w:val="false"/>
          <w:i w:val="false"/>
          <w:color w:val="000000"/>
          <w:sz w:val="28"/>
        </w:rPr>
        <w:t xml:space="preserve">   Бағдарлама                               201964   172328   174533   61761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Қазақстан Республикасында құрылыс материалдары, бұйымдар мен </w:t>
      </w:r>
      <w:r>
        <w:br/>
      </w:r>
      <w:r>
        <w:rPr>
          <w:rFonts w:ascii="Times New Roman"/>
          <w:b w:val="false"/>
          <w:i w:val="false"/>
          <w:color w:val="000000"/>
          <w:sz w:val="28"/>
        </w:rPr>
        <w:t>
</w:t>
      </w:r>
      <w:r>
        <w:rPr>
          <w:rFonts w:ascii="Times New Roman"/>
          <w:b w:val="false"/>
          <w:i/>
          <w:color w:val="000000"/>
          <w:sz w:val="28"/>
        </w:rPr>
        <w:t xml:space="preserve">құрастырмалары өнеркәсібін дамытудың 2005-2014 жылдарға арналған </w:t>
      </w:r>
      <w:r>
        <w:br/>
      </w:r>
      <w:r>
        <w:rPr>
          <w:rFonts w:ascii="Times New Roman"/>
          <w:b w:val="false"/>
          <w:i w:val="false"/>
          <w:color w:val="000000"/>
          <w:sz w:val="28"/>
        </w:rPr>
        <w:t>
</w:t>
      </w:r>
      <w:r>
        <w:rPr>
          <w:rFonts w:ascii="Times New Roman"/>
          <w:b w:val="false"/>
          <w:i/>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789"/>
        <w:gridCol w:w="920"/>
        <w:gridCol w:w="1053"/>
        <w:gridCol w:w="1487"/>
        <w:gridCol w:w="1800"/>
        <w:gridCol w:w="1694"/>
        <w:gridCol w:w="1506"/>
        <w:gridCol w:w="1500"/>
        <w:gridCol w:w="1669"/>
      </w:tblGrid>
      <w:tr>
        <w:trPr>
          <w:trHeight w:val="45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саласындағы 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96820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49820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47000    49820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Қазақстан Республикасының ұлттық стандарттау және сертификаттау жүйелерін дамытудың 2004-2006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776"/>
        <w:gridCol w:w="876"/>
        <w:gridCol w:w="1143"/>
        <w:gridCol w:w="1444"/>
        <w:gridCol w:w="1786"/>
        <w:gridCol w:w="1668"/>
        <w:gridCol w:w="1451"/>
        <w:gridCol w:w="1544"/>
        <w:gridCol w:w="1731"/>
      </w:tblGrid>
      <w:tr>
        <w:trPr>
          <w:trHeight w:val="4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рет- </w:t>
            </w:r>
            <w:r>
              <w:br/>
            </w:r>
            <w:r>
              <w:rPr>
                <w:rFonts w:ascii="Times New Roman"/>
                <w:b w:val="false"/>
                <w:i w:val="false"/>
                <w:color w:val="000000"/>
                <w:sz w:val="20"/>
              </w:rPr>
              <w:t xml:space="preserve">
теу сала- </w:t>
            </w:r>
            <w:r>
              <w:br/>
            </w:r>
            <w:r>
              <w:rPr>
                <w:rFonts w:ascii="Times New Roman"/>
                <w:b w:val="false"/>
                <w:i w:val="false"/>
                <w:color w:val="000000"/>
                <w:sz w:val="20"/>
              </w:rPr>
              <w:t xml:space="preserve">
сындағы қолданба- </w:t>
            </w:r>
            <w:r>
              <w:br/>
            </w:r>
            <w:r>
              <w:rPr>
                <w:rFonts w:ascii="Times New Roman"/>
                <w:b w:val="false"/>
                <w:i w:val="false"/>
                <w:color w:val="000000"/>
                <w:sz w:val="20"/>
              </w:rPr>
              <w:t xml:space="preserve">
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15000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Қазақстан Республикасының техникалық реттеу жүйесін дамытудың </w:t>
      </w:r>
      <w:r>
        <w:br/>
      </w:r>
      <w:r>
        <w:rPr>
          <w:rFonts w:ascii="Times New Roman"/>
          <w:b w:val="false"/>
          <w:i w:val="false"/>
          <w:color w:val="000000"/>
          <w:sz w:val="28"/>
        </w:rPr>
        <w:t>
</w:t>
      </w:r>
      <w:r>
        <w:rPr>
          <w:rFonts w:ascii="Times New Roman"/>
          <w:b w:val="false"/>
          <w:i/>
          <w:color w:val="000000"/>
          <w:sz w:val="28"/>
        </w:rPr>
        <w:t xml:space="preserve">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758"/>
        <w:gridCol w:w="868"/>
        <w:gridCol w:w="1138"/>
        <w:gridCol w:w="1436"/>
        <w:gridCol w:w="1766"/>
        <w:gridCol w:w="1600"/>
        <w:gridCol w:w="1492"/>
        <w:gridCol w:w="1584"/>
        <w:gridCol w:w="1779"/>
      </w:tblGrid>
      <w:tr>
        <w:trPr>
          <w:trHeight w:val="4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рет- </w:t>
            </w:r>
            <w:r>
              <w:br/>
            </w:r>
            <w:r>
              <w:rPr>
                <w:rFonts w:ascii="Times New Roman"/>
                <w:b w:val="false"/>
                <w:i w:val="false"/>
                <w:color w:val="000000"/>
                <w:sz w:val="20"/>
              </w:rPr>
              <w:t xml:space="preserve">
еу сала- </w:t>
            </w:r>
            <w:r>
              <w:br/>
            </w:r>
            <w:r>
              <w:rPr>
                <w:rFonts w:ascii="Times New Roman"/>
                <w:b w:val="false"/>
                <w:i w:val="false"/>
                <w:color w:val="000000"/>
                <w:sz w:val="20"/>
              </w:rPr>
              <w:t xml:space="preserve">
сындағы қолданба- </w:t>
            </w:r>
            <w:r>
              <w:br/>
            </w:r>
            <w:r>
              <w:rPr>
                <w:rFonts w:ascii="Times New Roman"/>
                <w:b w:val="false"/>
                <w:i w:val="false"/>
                <w:color w:val="000000"/>
                <w:sz w:val="20"/>
              </w:rPr>
              <w:t xml:space="preserve">
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50619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15900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16854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17865   </w:t>
            </w:r>
          </w:p>
        </w:tc>
      </w:tr>
    </w:tbl>
    <w:p>
      <w:pPr>
        <w:spacing w:after="0"/>
        <w:ind w:left="0"/>
        <w:jc w:val="both"/>
      </w:pPr>
      <w:r>
        <w:rPr>
          <w:rFonts w:ascii="Times New Roman"/>
          <w:b w:val="false"/>
          <w:i w:val="false"/>
          <w:color w:val="000000"/>
          <w:sz w:val="28"/>
        </w:rPr>
        <w:t xml:space="preserve">    Бағдарлама                                         15900   16854    17865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Қазақстан Республикасының өлшем бірлігін қамтамасыз ету жүйесін дамытудың 2007-2009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758"/>
        <w:gridCol w:w="868"/>
        <w:gridCol w:w="1138"/>
        <w:gridCol w:w="1436"/>
        <w:gridCol w:w="1766"/>
        <w:gridCol w:w="1600"/>
        <w:gridCol w:w="1492"/>
        <w:gridCol w:w="1584"/>
        <w:gridCol w:w="1779"/>
      </w:tblGrid>
      <w:tr>
        <w:trPr>
          <w:trHeight w:val="4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 </w:t>
            </w:r>
            <w:r>
              <w:br/>
            </w:r>
            <w:r>
              <w:rPr>
                <w:rFonts w:ascii="Times New Roman"/>
                <w:b w:val="false"/>
                <w:i w:val="false"/>
                <w:color w:val="000000"/>
                <w:sz w:val="20"/>
              </w:rPr>
              <w:t xml:space="preserve">
гия сала- </w:t>
            </w:r>
            <w:r>
              <w:br/>
            </w:r>
            <w:r>
              <w:rPr>
                <w:rFonts w:ascii="Times New Roman"/>
                <w:b w:val="false"/>
                <w:i w:val="false"/>
                <w:color w:val="000000"/>
                <w:sz w:val="20"/>
              </w:rPr>
              <w:t xml:space="preserve">
сындағы қолданба- </w:t>
            </w:r>
            <w:r>
              <w:br/>
            </w:r>
            <w:r>
              <w:rPr>
                <w:rFonts w:ascii="Times New Roman"/>
                <w:b w:val="false"/>
                <w:i w:val="false"/>
                <w:color w:val="000000"/>
                <w:sz w:val="20"/>
              </w:rPr>
              <w:t xml:space="preserve">
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37122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11660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12360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13102   </w:t>
            </w:r>
          </w:p>
        </w:tc>
      </w:tr>
    </w:tbl>
    <w:p>
      <w:pPr>
        <w:spacing w:after="0"/>
        <w:ind w:left="0"/>
        <w:jc w:val="both"/>
      </w:pPr>
      <w:r>
        <w:rPr>
          <w:rFonts w:ascii="Times New Roman"/>
          <w:b w:val="false"/>
          <w:i w:val="false"/>
          <w:color w:val="000000"/>
          <w:sz w:val="28"/>
        </w:rPr>
        <w:t xml:space="preserve">   Бағдарлама                                        11660    12360    13102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2002-2006 жылдарға арналған "Қазақстан Республикасының фармацевтика </w:t>
      </w:r>
      <w:r>
        <w:br/>
      </w:r>
      <w:r>
        <w:rPr>
          <w:rFonts w:ascii="Times New Roman"/>
          <w:b w:val="false"/>
          <w:i w:val="false"/>
          <w:color w:val="000000"/>
          <w:sz w:val="28"/>
        </w:rPr>
        <w:t>
</w:t>
      </w:r>
      <w:r>
        <w:rPr>
          <w:rFonts w:ascii="Times New Roman"/>
          <w:b w:val="false"/>
          <w:i/>
          <w:color w:val="000000"/>
          <w:sz w:val="28"/>
        </w:rPr>
        <w:t xml:space="preserve">өнеркәсiбін дамыту үшін бiрегей фитопрепараттарды әзiрлеу және өндiріске </w:t>
      </w:r>
      <w:r>
        <w:br/>
      </w:r>
      <w:r>
        <w:rPr>
          <w:rFonts w:ascii="Times New Roman"/>
          <w:b w:val="false"/>
          <w:i w:val="false"/>
          <w:color w:val="000000"/>
          <w:sz w:val="28"/>
        </w:rPr>
        <w:t>
</w:t>
      </w:r>
      <w:r>
        <w:rPr>
          <w:rFonts w:ascii="Times New Roman"/>
          <w:b w:val="false"/>
          <w:i/>
          <w:color w:val="000000"/>
          <w:sz w:val="28"/>
        </w:rPr>
        <w:t xml:space="preserve">енгiзу"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780"/>
        <w:gridCol w:w="912"/>
        <w:gridCol w:w="1117"/>
        <w:gridCol w:w="1434"/>
        <w:gridCol w:w="1765"/>
        <w:gridCol w:w="1694"/>
        <w:gridCol w:w="1467"/>
        <w:gridCol w:w="1504"/>
        <w:gridCol w:w="1746"/>
      </w:tblGrid>
      <w:tr>
        <w:trPr>
          <w:trHeight w:val="4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жұмыстар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144095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144095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144095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2004-2006 жылдарға арналған "Қазақстан Республикасының биологиялық қауіпсіздігі үшін өсімдіктер мен жануарлардың аса қауіпті инфекциялары </w:t>
      </w:r>
      <w:r>
        <w:br/>
      </w:r>
      <w:r>
        <w:rPr>
          <w:rFonts w:ascii="Times New Roman"/>
          <w:b w:val="false"/>
          <w:i w:val="false"/>
          <w:color w:val="000000"/>
          <w:sz w:val="28"/>
        </w:rPr>
        <w:t>
</w:t>
      </w:r>
      <w:r>
        <w:rPr>
          <w:rFonts w:ascii="Times New Roman"/>
          <w:b w:val="false"/>
          <w:i/>
          <w:color w:val="000000"/>
          <w:sz w:val="28"/>
        </w:rPr>
        <w:t xml:space="preserve">қоздырғыштарының мониторингін және генетикалық картасын жасауды ғылыми-техникалық қамтамасыз ету"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796"/>
        <w:gridCol w:w="892"/>
        <w:gridCol w:w="1117"/>
        <w:gridCol w:w="1460"/>
        <w:gridCol w:w="1761"/>
        <w:gridCol w:w="1628"/>
        <w:gridCol w:w="1502"/>
        <w:gridCol w:w="1502"/>
        <w:gridCol w:w="1780"/>
      </w:tblGrid>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тәжiрибе-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жұмыстар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79856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79856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79856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2004-2008 жылдарға арналған "Қазақстан Республикасында атом энергетикасын дамыту"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741"/>
        <w:gridCol w:w="874"/>
        <w:gridCol w:w="1168"/>
        <w:gridCol w:w="1409"/>
        <w:gridCol w:w="1739"/>
        <w:gridCol w:w="1620"/>
        <w:gridCol w:w="1536"/>
        <w:gridCol w:w="1614"/>
        <w:gridCol w:w="1722"/>
      </w:tblGrid>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тәжiрибе-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жұмыстар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1432620  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477000 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505620  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450000   477000   505620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2006-2008 жылдарға арналған»Қазақстан Республикасының биологиялық және химиялық қауіпсіздігін ғылыми-техникалық қамтамасыз ету»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748"/>
        <w:gridCol w:w="877"/>
        <w:gridCol w:w="1170"/>
        <w:gridCol w:w="1386"/>
        <w:gridCol w:w="1746"/>
        <w:gridCol w:w="1611"/>
        <w:gridCol w:w="1538"/>
        <w:gridCol w:w="1617"/>
        <w:gridCol w:w="1729"/>
      </w:tblGrid>
      <w:tr>
        <w:trPr>
          <w:trHeight w:val="45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тәжiрибе-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жұмыстар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302442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100700 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106742  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95000   100700   106742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  2006-2008 жылдарға арналған»Құс тұмауы: зерттеу, күресу құралдары мен әдістерін әзірлеу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747"/>
        <w:gridCol w:w="876"/>
        <w:gridCol w:w="1169"/>
        <w:gridCol w:w="1386"/>
        <w:gridCol w:w="1744"/>
        <w:gridCol w:w="1622"/>
        <w:gridCol w:w="1537"/>
        <w:gridCol w:w="1616"/>
        <w:gridCol w:w="1726"/>
      </w:tblGrid>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тәжiрибе-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жұмыстар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577481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181392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192276 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203813  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181392   192276  203813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       2004-2008 жылдарға арналған "Қазақстан Республикасында атом энергетикасын дамыту"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743"/>
        <w:gridCol w:w="875"/>
        <w:gridCol w:w="1169"/>
        <w:gridCol w:w="1397"/>
        <w:gridCol w:w="1742"/>
        <w:gridCol w:w="1621"/>
        <w:gridCol w:w="1537"/>
        <w:gridCol w:w="1615"/>
        <w:gridCol w:w="1724"/>
      </w:tblGrid>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тәжiрибе-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жұмыстар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1849480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580940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615796 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652744  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580940   615796  652744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2004-2006 жылдарға арналған "Тау-кен-металлургия кешенінің тұрақты </w:t>
      </w:r>
      <w:r>
        <w:br/>
      </w:r>
      <w:r>
        <w:rPr>
          <w:rFonts w:ascii="Times New Roman"/>
          <w:b w:val="false"/>
          <w:i w:val="false"/>
          <w:color w:val="000000"/>
          <w:sz w:val="28"/>
        </w:rPr>
        <w:t>
</w:t>
      </w:r>
      <w:r>
        <w:rPr>
          <w:rFonts w:ascii="Times New Roman"/>
          <w:b w:val="false"/>
          <w:i/>
          <w:color w:val="000000"/>
          <w:sz w:val="28"/>
        </w:rPr>
        <w:t xml:space="preserve">жұмыс iстеуiн және оны дамытудың стратегиялық басымдықтарын </w:t>
      </w:r>
      <w:r>
        <w:br/>
      </w:r>
      <w:r>
        <w:rPr>
          <w:rFonts w:ascii="Times New Roman"/>
          <w:b w:val="false"/>
          <w:i w:val="false"/>
          <w:color w:val="000000"/>
          <w:sz w:val="28"/>
        </w:rPr>
        <w:t>
</w:t>
      </w:r>
      <w:r>
        <w:rPr>
          <w:rFonts w:ascii="Times New Roman"/>
          <w:b w:val="false"/>
          <w:i/>
          <w:color w:val="000000"/>
          <w:sz w:val="28"/>
        </w:rPr>
        <w:t xml:space="preserve">ғылыми-техникалық қамтамасыз ету"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786"/>
        <w:gridCol w:w="906"/>
        <w:gridCol w:w="1264"/>
        <w:gridCol w:w="1289"/>
        <w:gridCol w:w="1695"/>
        <w:gridCol w:w="1725"/>
        <w:gridCol w:w="1456"/>
        <w:gridCol w:w="1530"/>
        <w:gridCol w:w="1788"/>
      </w:tblGrid>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тәжiрибе-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жұмыстар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220000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2004-2007 жылдарға арналған "Инфекцияға қарсы жаңа препараттарды әзірлеу" </w:t>
      </w:r>
      <w:r>
        <w:br/>
      </w:r>
      <w:r>
        <w:rPr>
          <w:rFonts w:ascii="Times New Roman"/>
          <w:b w:val="false"/>
          <w:i w:val="false"/>
          <w:color w:val="000000"/>
          <w:sz w:val="28"/>
        </w:rPr>
        <w:t>
</w:t>
      </w:r>
      <w:r>
        <w:rPr>
          <w:rFonts w:ascii="Times New Roman"/>
          <w:b w:val="false"/>
          <w:i/>
          <w:color w:val="000000"/>
          <w:sz w:val="28"/>
        </w:rPr>
        <w:t xml:space="preserve">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763"/>
        <w:gridCol w:w="904"/>
        <w:gridCol w:w="1156"/>
        <w:gridCol w:w="1394"/>
        <w:gridCol w:w="1727"/>
        <w:gridCol w:w="1686"/>
        <w:gridCol w:w="1483"/>
        <w:gridCol w:w="1599"/>
        <w:gridCol w:w="1709"/>
      </w:tblGrid>
      <w:tr>
        <w:trPr>
          <w:trHeight w:val="4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тәжiрибе-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жұмыстар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1155900  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577000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578900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577000   578900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"2006-2008 жылдарға арналған әртүрлі бағыттағы басымды жаңа материалдарды әзірлеу" ғылыми-техникалық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750"/>
        <w:gridCol w:w="897"/>
        <w:gridCol w:w="1153"/>
        <w:gridCol w:w="1381"/>
        <w:gridCol w:w="1714"/>
        <w:gridCol w:w="1679"/>
        <w:gridCol w:w="1479"/>
        <w:gridCol w:w="1673"/>
        <w:gridCol w:w="1696"/>
      </w:tblGrid>
      <w:tr>
        <w:trPr>
          <w:trHeight w:val="45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тәжiрибе- </w:t>
            </w:r>
            <w:r>
              <w:br/>
            </w:r>
            <w:r>
              <w:rPr>
                <w:rFonts w:ascii="Times New Roman"/>
                <w:b w:val="false"/>
                <w:i w:val="false"/>
                <w:color w:val="000000"/>
                <w:sz w:val="20"/>
              </w:rPr>
              <w:t xml:space="preserve">
лік-конс- </w:t>
            </w:r>
            <w:r>
              <w:br/>
            </w:r>
            <w:r>
              <w:rPr>
                <w:rFonts w:ascii="Times New Roman"/>
                <w:b w:val="false"/>
                <w:i w:val="false"/>
                <w:color w:val="000000"/>
                <w:sz w:val="20"/>
              </w:rPr>
              <w:t xml:space="preserve">
труктор-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жұмыстар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533380  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167540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177592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188248  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167540   177592   188248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2004-2006 жылдарға арналған "Мәдени мұра"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760"/>
        <w:gridCol w:w="961"/>
        <w:gridCol w:w="1095"/>
        <w:gridCol w:w="1411"/>
        <w:gridCol w:w="1714"/>
        <w:gridCol w:w="1651"/>
        <w:gridCol w:w="1437"/>
        <w:gridCol w:w="1622"/>
        <w:gridCol w:w="1769"/>
      </w:tblGrid>
      <w:tr>
        <w:trPr>
          <w:trHeight w:val="4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 </w:t>
            </w:r>
            <w:r>
              <w:br/>
            </w:r>
            <w:r>
              <w:rPr>
                <w:rFonts w:ascii="Times New Roman"/>
                <w:b w:val="false"/>
                <w:i w:val="false"/>
                <w:color w:val="000000"/>
                <w:sz w:val="20"/>
              </w:rPr>
              <w:t xml:space="preserve">
дағы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174204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174204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174204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2005-2009 жылдарға арналған "Ежелгі Отырардың қайта өрлеуі"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732"/>
        <w:gridCol w:w="946"/>
        <w:gridCol w:w="1095"/>
        <w:gridCol w:w="1389"/>
        <w:gridCol w:w="1683"/>
        <w:gridCol w:w="1625"/>
        <w:gridCol w:w="1480"/>
        <w:gridCol w:w="1661"/>
        <w:gridCol w:w="1812"/>
      </w:tblGrid>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 </w:t>
            </w:r>
            <w:r>
              <w:br/>
            </w:r>
            <w:r>
              <w:rPr>
                <w:rFonts w:ascii="Times New Roman"/>
                <w:b w:val="false"/>
                <w:i w:val="false"/>
                <w:color w:val="000000"/>
                <w:sz w:val="20"/>
              </w:rPr>
              <w:t xml:space="preserve">
дағы қол- </w:t>
            </w:r>
            <w:r>
              <w:br/>
            </w:r>
            <w:r>
              <w:rPr>
                <w:rFonts w:ascii="Times New Roman"/>
                <w:b w:val="false"/>
                <w:i w:val="false"/>
                <w:color w:val="000000"/>
                <w:sz w:val="20"/>
              </w:rPr>
              <w:t xml:space="preserve">
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53979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15169  </w:t>
            </w:r>
          </w:p>
        </w:tc>
      </w:tr>
    </w:tbl>
    <w:p>
      <w:pPr>
        <w:spacing w:after="0"/>
        <w:ind w:left="0"/>
        <w:jc w:val="both"/>
      </w:pPr>
      <w:r>
        <w:rPr>
          <w:rFonts w:ascii="Times New Roman"/>
          <w:b w:val="false"/>
          <w:i w:val="false"/>
          <w:color w:val="000000"/>
          <w:sz w:val="28"/>
        </w:rPr>
        <w:t xml:space="preserve">   Бағдарлама                               11000     13500   14310    15169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2005-2007 жылдарға арналған "Қоршаған ортаны қорғау"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694"/>
        <w:gridCol w:w="936"/>
        <w:gridCol w:w="1086"/>
        <w:gridCol w:w="1405"/>
        <w:gridCol w:w="1727"/>
        <w:gridCol w:w="1619"/>
        <w:gridCol w:w="1478"/>
        <w:gridCol w:w="1670"/>
        <w:gridCol w:w="1812"/>
      </w:tblGrid>
      <w:tr>
        <w:trPr>
          <w:trHeight w:val="22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қорғаудың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дамыту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мині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1644150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81767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120674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787934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268089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385686  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қорғаудың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басқар- </w:t>
            </w:r>
            <w:r>
              <w:br/>
            </w:r>
            <w:r>
              <w:rPr>
                <w:rFonts w:ascii="Times New Roman"/>
                <w:b w:val="false"/>
                <w:i w:val="false"/>
                <w:color w:val="000000"/>
                <w:sz w:val="20"/>
              </w:rPr>
              <w:t xml:space="preserve">
маларының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салу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мині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метео- </w:t>
            </w:r>
            <w:r>
              <w:br/>
            </w:r>
            <w:r>
              <w:rPr>
                <w:rFonts w:ascii="Times New Roman"/>
                <w:b w:val="false"/>
                <w:i w:val="false"/>
                <w:color w:val="000000"/>
                <w:sz w:val="20"/>
              </w:rPr>
              <w:t xml:space="preserve">
рология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салу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мині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306000 </w:t>
            </w:r>
          </w:p>
        </w:tc>
      </w:tr>
    </w:tbl>
    <w:p>
      <w:pPr>
        <w:spacing w:after="0"/>
        <w:ind w:left="0"/>
        <w:jc w:val="both"/>
      </w:pPr>
      <w:r>
        <w:rPr>
          <w:rFonts w:ascii="Times New Roman"/>
          <w:b w:val="false"/>
          <w:i w:val="false"/>
          <w:color w:val="000000"/>
          <w:sz w:val="28"/>
        </w:rPr>
        <w:t xml:space="preserve">   Бағдарлама                               225674   1487934  1468089  691686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Қазақстан Республикасында мемлекеттік құқықтық статистиканы және арнайы </w:t>
      </w:r>
      <w:r>
        <w:br/>
      </w:r>
      <w:r>
        <w:rPr>
          <w:rFonts w:ascii="Times New Roman"/>
          <w:b w:val="false"/>
          <w:i w:val="false"/>
          <w:color w:val="000000"/>
          <w:sz w:val="28"/>
        </w:rPr>
        <w:t>
</w:t>
      </w:r>
      <w:r>
        <w:rPr>
          <w:rFonts w:ascii="Times New Roman"/>
          <w:b w:val="false"/>
          <w:i/>
          <w:color w:val="000000"/>
          <w:sz w:val="28"/>
        </w:rPr>
        <w:t xml:space="preserve">есепке алуды дамытудың 2005-2007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683"/>
        <w:gridCol w:w="938"/>
        <w:gridCol w:w="1092"/>
        <w:gridCol w:w="1411"/>
        <w:gridCol w:w="1757"/>
        <w:gridCol w:w="1631"/>
        <w:gridCol w:w="1487"/>
        <w:gridCol w:w="1667"/>
        <w:gridCol w:w="1723"/>
      </w:tblGrid>
      <w:tr>
        <w:trPr>
          <w:trHeight w:val="4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Бас про- </w:t>
            </w:r>
            <w:r>
              <w:br/>
            </w:r>
            <w:r>
              <w:rPr>
                <w:rFonts w:ascii="Times New Roman"/>
                <w:b w:val="false"/>
                <w:i w:val="false"/>
                <w:color w:val="000000"/>
                <w:sz w:val="20"/>
              </w:rPr>
              <w:t xml:space="preserve">
куратура-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статис- </w:t>
            </w:r>
            <w:r>
              <w:br/>
            </w:r>
            <w:r>
              <w:rPr>
                <w:rFonts w:ascii="Times New Roman"/>
                <w:b w:val="false"/>
                <w:i w:val="false"/>
                <w:color w:val="000000"/>
                <w:sz w:val="20"/>
              </w:rPr>
              <w:t xml:space="preserve">
тика және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алу коми- </w:t>
            </w:r>
            <w:r>
              <w:br/>
            </w:r>
            <w:r>
              <w:rPr>
                <w:rFonts w:ascii="Times New Roman"/>
                <w:b w:val="false"/>
                <w:i w:val="false"/>
                <w:color w:val="000000"/>
                <w:sz w:val="20"/>
              </w:rPr>
              <w:t xml:space="preserve">
тетінің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жүйе- </w:t>
            </w:r>
            <w:r>
              <w:br/>
            </w:r>
            <w:r>
              <w:rPr>
                <w:rFonts w:ascii="Times New Roman"/>
                <w:b w:val="false"/>
                <w:i w:val="false"/>
                <w:color w:val="000000"/>
                <w:sz w:val="20"/>
              </w:rPr>
              <w:t xml:space="preserve">
сін құру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БП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2008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1899700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510248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777567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499340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112545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777567   499340   112545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Бағдарламалардан тыс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1625"/>
        <w:gridCol w:w="928"/>
        <w:gridCol w:w="1264"/>
        <w:gridCol w:w="1572"/>
        <w:gridCol w:w="1572"/>
        <w:gridCol w:w="1620"/>
        <w:gridCol w:w="1620"/>
        <w:gridCol w:w="1556"/>
        <w:gridCol w:w="1700"/>
      </w:tblGrid>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 </w:t>
            </w:r>
            <w:r>
              <w:br/>
            </w:r>
            <w:r>
              <w:rPr>
                <w:rFonts w:ascii="Times New Roman"/>
                <w:b w:val="false"/>
                <w:i w:val="false"/>
                <w:color w:val="000000"/>
                <w:sz w:val="20"/>
              </w:rPr>
              <w:t xml:space="preserve">
старын </w:t>
            </w:r>
            <w:r>
              <w:br/>
            </w:r>
            <w:r>
              <w:rPr>
                <w:rFonts w:ascii="Times New Roman"/>
                <w:b w:val="false"/>
                <w:i w:val="false"/>
                <w:color w:val="000000"/>
                <w:sz w:val="20"/>
              </w:rPr>
              <w:t xml:space="preserve">
басқаруды </w:t>
            </w:r>
            <w:r>
              <w:br/>
            </w:r>
            <w:r>
              <w:rPr>
                <w:rFonts w:ascii="Times New Roman"/>
                <w:b w:val="false"/>
                <w:i w:val="false"/>
                <w:color w:val="000000"/>
                <w:sz w:val="20"/>
              </w:rPr>
              <w:t xml:space="preserve">
жетiлдіру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жерлердi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(1-кезең)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7662377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7322430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339947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лығын </w:t>
            </w:r>
            <w:r>
              <w:br/>
            </w:r>
            <w:r>
              <w:rPr>
                <w:rFonts w:ascii="Times New Roman"/>
                <w:b w:val="false"/>
                <w:i w:val="false"/>
                <w:color w:val="000000"/>
                <w:sz w:val="20"/>
              </w:rPr>
              <w:t xml:space="preserve">
жекеше- </w:t>
            </w:r>
            <w:r>
              <w:br/>
            </w:r>
            <w:r>
              <w:rPr>
                <w:rFonts w:ascii="Times New Roman"/>
                <w:b w:val="false"/>
                <w:i w:val="false"/>
                <w:color w:val="000000"/>
                <w:sz w:val="20"/>
              </w:rPr>
              <w:t xml:space="preserve">
лендi- </w:t>
            </w:r>
            <w:r>
              <w:br/>
            </w:r>
            <w:r>
              <w:rPr>
                <w:rFonts w:ascii="Times New Roman"/>
                <w:b w:val="false"/>
                <w:i w:val="false"/>
                <w:color w:val="000000"/>
                <w:sz w:val="20"/>
              </w:rPr>
              <w:t xml:space="preserve">
руден </w:t>
            </w:r>
            <w:r>
              <w:br/>
            </w:r>
            <w:r>
              <w:rPr>
                <w:rFonts w:ascii="Times New Roman"/>
                <w:b w:val="false"/>
                <w:i w:val="false"/>
                <w:color w:val="000000"/>
                <w:sz w:val="20"/>
              </w:rPr>
              <w:t xml:space="preserve">
кейiнгi қолдау"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екіншi </w:t>
            </w:r>
            <w:r>
              <w:br/>
            </w:r>
            <w:r>
              <w:rPr>
                <w:rFonts w:ascii="Times New Roman"/>
                <w:b w:val="false"/>
                <w:i w:val="false"/>
                <w:color w:val="000000"/>
                <w:sz w:val="20"/>
              </w:rPr>
              <w:t xml:space="preserve">
кезеңi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9087228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49747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380483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3110328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3017973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2528697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лығы </w:t>
            </w:r>
            <w:r>
              <w:br/>
            </w:r>
            <w:r>
              <w:rPr>
                <w:rFonts w:ascii="Times New Roman"/>
                <w:b w:val="false"/>
                <w:i w:val="false"/>
                <w:color w:val="000000"/>
                <w:sz w:val="20"/>
              </w:rPr>
              <w:t xml:space="preserve">
өнiмiнiң бәсекеге қабiлет- </w:t>
            </w:r>
            <w:r>
              <w:br/>
            </w:r>
            <w:r>
              <w:rPr>
                <w:rFonts w:ascii="Times New Roman"/>
                <w:b w:val="false"/>
                <w:i w:val="false"/>
                <w:color w:val="000000"/>
                <w:sz w:val="20"/>
              </w:rPr>
              <w:t xml:space="preserve">
тiлiгiн арттыру" </w:t>
            </w:r>
            <w:r>
              <w:br/>
            </w:r>
            <w:r>
              <w:rPr>
                <w:rFonts w:ascii="Times New Roman"/>
                <w:b w:val="false"/>
                <w:i w:val="false"/>
                <w:color w:val="000000"/>
                <w:sz w:val="20"/>
              </w:rPr>
              <w:t xml:space="preserve">
жобасы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9146737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86614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388857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2490529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3848376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2332361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 </w:t>
            </w:r>
            <w:r>
              <w:br/>
            </w:r>
            <w:r>
              <w:rPr>
                <w:rFonts w:ascii="Times New Roman"/>
                <w:b w:val="false"/>
                <w:i w:val="false"/>
                <w:color w:val="000000"/>
                <w:sz w:val="20"/>
              </w:rPr>
              <w:t xml:space="preserve">
тер мен </w:t>
            </w:r>
            <w:r>
              <w:br/>
            </w:r>
            <w:r>
              <w:rPr>
                <w:rFonts w:ascii="Times New Roman"/>
                <w:b w:val="false"/>
                <w:i w:val="false"/>
                <w:color w:val="000000"/>
                <w:sz w:val="20"/>
              </w:rPr>
              <w:t xml:space="preserve">
жануар-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генети-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ресурста- </w:t>
            </w:r>
            <w:r>
              <w:br/>
            </w:r>
            <w:r>
              <w:rPr>
                <w:rFonts w:ascii="Times New Roman"/>
                <w:b w:val="false"/>
                <w:i w:val="false"/>
                <w:color w:val="000000"/>
                <w:sz w:val="20"/>
              </w:rPr>
              <w:t xml:space="preserve">
рының ұлттық қоймасын салу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5509159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200270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243612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3050589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2014688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ауданының Аса-Талас </w:t>
            </w:r>
            <w:r>
              <w:br/>
            </w:r>
            <w:r>
              <w:rPr>
                <w:rFonts w:ascii="Times New Roman"/>
                <w:b w:val="false"/>
                <w:i w:val="false"/>
                <w:color w:val="000000"/>
                <w:sz w:val="20"/>
              </w:rPr>
              <w:t xml:space="preserve">
магис- </w:t>
            </w:r>
            <w:r>
              <w:br/>
            </w:r>
            <w:r>
              <w:rPr>
                <w:rFonts w:ascii="Times New Roman"/>
                <w:b w:val="false"/>
                <w:i w:val="false"/>
                <w:color w:val="000000"/>
                <w:sz w:val="20"/>
              </w:rPr>
              <w:t xml:space="preserve">
тральды каналын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84150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70280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Талас </w:t>
            </w:r>
            <w:r>
              <w:br/>
            </w:r>
            <w:r>
              <w:rPr>
                <w:rFonts w:ascii="Times New Roman"/>
                <w:b w:val="false"/>
                <w:i w:val="false"/>
                <w:color w:val="000000"/>
                <w:sz w:val="20"/>
              </w:rPr>
              <w:t xml:space="preserve">
ауданының суармалы  Ұйық суару жүйесі магист- </w:t>
            </w:r>
            <w:r>
              <w:br/>
            </w:r>
            <w:r>
              <w:rPr>
                <w:rFonts w:ascii="Times New Roman"/>
                <w:b w:val="false"/>
                <w:i w:val="false"/>
                <w:color w:val="000000"/>
                <w:sz w:val="20"/>
              </w:rPr>
              <w:t xml:space="preserve">
ральды </w:t>
            </w:r>
            <w:r>
              <w:br/>
            </w:r>
            <w:r>
              <w:rPr>
                <w:rFonts w:ascii="Times New Roman"/>
                <w:b w:val="false"/>
                <w:i w:val="false"/>
                <w:color w:val="000000"/>
                <w:sz w:val="20"/>
              </w:rPr>
              <w:t xml:space="preserve">
каналының </w:t>
            </w:r>
            <w:r>
              <w:br/>
            </w:r>
            <w:r>
              <w:rPr>
                <w:rFonts w:ascii="Times New Roman"/>
                <w:b w:val="false"/>
                <w:i w:val="false"/>
                <w:color w:val="000000"/>
                <w:sz w:val="20"/>
              </w:rPr>
              <w:t xml:space="preserve">
сол жақ </w:t>
            </w:r>
            <w:r>
              <w:br/>
            </w:r>
            <w:r>
              <w:rPr>
                <w:rFonts w:ascii="Times New Roman"/>
                <w:b w:val="false"/>
                <w:i w:val="false"/>
                <w:color w:val="000000"/>
                <w:sz w:val="20"/>
              </w:rPr>
              <w:t xml:space="preserve">
тармағын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81330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75330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ауданының Қазалы </w:t>
            </w:r>
            <w:r>
              <w:br/>
            </w:r>
            <w:r>
              <w:rPr>
                <w:rFonts w:ascii="Times New Roman"/>
                <w:b w:val="false"/>
                <w:i w:val="false"/>
                <w:color w:val="000000"/>
                <w:sz w:val="20"/>
              </w:rPr>
              <w:t xml:space="preserve">
сол жағалау </w:t>
            </w:r>
            <w:r>
              <w:br/>
            </w:r>
            <w:r>
              <w:rPr>
                <w:rFonts w:ascii="Times New Roman"/>
                <w:b w:val="false"/>
                <w:i w:val="false"/>
                <w:color w:val="000000"/>
                <w:sz w:val="20"/>
              </w:rPr>
              <w:t xml:space="preserve">
магистра- </w:t>
            </w:r>
            <w:r>
              <w:br/>
            </w:r>
            <w:r>
              <w:rPr>
                <w:rFonts w:ascii="Times New Roman"/>
                <w:b w:val="false"/>
                <w:i w:val="false"/>
                <w:color w:val="000000"/>
                <w:sz w:val="20"/>
              </w:rPr>
              <w:t xml:space="preserve">
льдық каналын </w:t>
            </w:r>
            <w:r>
              <w:br/>
            </w:r>
            <w:r>
              <w:rPr>
                <w:rFonts w:ascii="Times New Roman"/>
                <w:b w:val="false"/>
                <w:i w:val="false"/>
                <w:color w:val="000000"/>
                <w:sz w:val="20"/>
              </w:rPr>
              <w:t xml:space="preserve">
ПК 137+ 12-ден бастап қайта жаңарту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76903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53805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Шiдертi магис- </w:t>
            </w:r>
            <w:r>
              <w:br/>
            </w:r>
            <w:r>
              <w:rPr>
                <w:rFonts w:ascii="Times New Roman"/>
                <w:b w:val="false"/>
                <w:i w:val="false"/>
                <w:color w:val="000000"/>
                <w:sz w:val="20"/>
              </w:rPr>
              <w:t xml:space="preserve">
тральды  каналын қайта жаңарту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150030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92470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57560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Ордабасы ауданы Түркістан магист- </w:t>
            </w:r>
            <w:r>
              <w:br/>
            </w:r>
            <w:r>
              <w:rPr>
                <w:rFonts w:ascii="Times New Roman"/>
                <w:b w:val="false"/>
                <w:i w:val="false"/>
                <w:color w:val="000000"/>
                <w:sz w:val="20"/>
              </w:rPr>
              <w:t xml:space="preserve">
ральды каналын ПК 8-ден ПК 338-ге </w:t>
            </w:r>
            <w:r>
              <w:br/>
            </w:r>
            <w:r>
              <w:rPr>
                <w:rFonts w:ascii="Times New Roman"/>
                <w:b w:val="false"/>
                <w:i w:val="false"/>
                <w:color w:val="000000"/>
                <w:sz w:val="20"/>
              </w:rPr>
              <w:t xml:space="preserve">
дейiн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(1-кезек)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135060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119085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қаласында Бадам өзенiнде- </w:t>
            </w:r>
            <w:r>
              <w:br/>
            </w:r>
            <w:r>
              <w:rPr>
                <w:rFonts w:ascii="Times New Roman"/>
                <w:b w:val="false"/>
                <w:i w:val="false"/>
                <w:color w:val="000000"/>
                <w:sz w:val="20"/>
              </w:rPr>
              <w:t xml:space="preserve">
гi "Қос </w:t>
            </w:r>
            <w:r>
              <w:br/>
            </w:r>
            <w:r>
              <w:rPr>
                <w:rFonts w:ascii="Times New Roman"/>
                <w:b w:val="false"/>
                <w:i w:val="false"/>
                <w:color w:val="000000"/>
                <w:sz w:val="20"/>
              </w:rPr>
              <w:t xml:space="preserve">
диiрмен" су тарту торабын </w:t>
            </w:r>
            <w:r>
              <w:br/>
            </w:r>
            <w:r>
              <w:rPr>
                <w:rFonts w:ascii="Times New Roman"/>
                <w:b w:val="false"/>
                <w:i w:val="false"/>
                <w:color w:val="000000"/>
                <w:sz w:val="20"/>
              </w:rPr>
              <w:t xml:space="preserve">
қайта жаңарту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185055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165505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 </w:t>
            </w:r>
            <w:r>
              <w:br/>
            </w:r>
            <w:r>
              <w:rPr>
                <w:rFonts w:ascii="Times New Roman"/>
                <w:b w:val="false"/>
                <w:i w:val="false"/>
                <w:color w:val="000000"/>
                <w:sz w:val="20"/>
              </w:rPr>
              <w:t xml:space="preserve">
кәсiптік кешенi саласын- </w:t>
            </w:r>
            <w:r>
              <w:br/>
            </w:r>
            <w:r>
              <w:rPr>
                <w:rFonts w:ascii="Times New Roman"/>
                <w:b w:val="false"/>
                <w:i w:val="false"/>
                <w:color w:val="000000"/>
                <w:sz w:val="20"/>
              </w:rPr>
              <w:t xml:space="preserve">
дағы қолданба- </w:t>
            </w:r>
            <w:r>
              <w:br/>
            </w:r>
            <w:r>
              <w:rPr>
                <w:rFonts w:ascii="Times New Roman"/>
                <w:b w:val="false"/>
                <w:i w:val="false"/>
                <w:color w:val="000000"/>
                <w:sz w:val="20"/>
              </w:rPr>
              <w:t xml:space="preserve">
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7111001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2123240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2421243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2566518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және Есіл </w:t>
            </w:r>
            <w:r>
              <w:br/>
            </w:r>
            <w:r>
              <w:rPr>
                <w:rFonts w:ascii="Times New Roman"/>
                <w:b w:val="false"/>
                <w:i w:val="false"/>
                <w:color w:val="000000"/>
                <w:sz w:val="20"/>
              </w:rPr>
              <w:t xml:space="preserve">
өзендерi </w:t>
            </w:r>
            <w:r>
              <w:br/>
            </w:r>
            <w:r>
              <w:rPr>
                <w:rFonts w:ascii="Times New Roman"/>
                <w:b w:val="false"/>
                <w:i w:val="false"/>
                <w:color w:val="000000"/>
                <w:sz w:val="20"/>
              </w:rPr>
              <w:t xml:space="preserve">
бассейнi- </w:t>
            </w:r>
            <w:r>
              <w:br/>
            </w:r>
            <w:r>
              <w:rPr>
                <w:rFonts w:ascii="Times New Roman"/>
                <w:b w:val="false"/>
                <w:i w:val="false"/>
                <w:color w:val="000000"/>
                <w:sz w:val="20"/>
              </w:rPr>
              <w:t xml:space="preserve">
нiң қоршаған ортасын оңалту және басқару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8042103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684501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167660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3079730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3099454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1010758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Балқаш ауданы Ақдала суару алқабының бас кол- </w:t>
            </w:r>
            <w:r>
              <w:br/>
            </w:r>
            <w:r>
              <w:rPr>
                <w:rFonts w:ascii="Times New Roman"/>
                <w:b w:val="false"/>
                <w:i w:val="false"/>
                <w:color w:val="000000"/>
                <w:sz w:val="20"/>
              </w:rPr>
              <w:t xml:space="preserve">
лекторын </w:t>
            </w:r>
            <w:r>
              <w:br/>
            </w:r>
            <w:r>
              <w:rPr>
                <w:rFonts w:ascii="Times New Roman"/>
                <w:b w:val="false"/>
                <w:i w:val="false"/>
                <w:color w:val="000000"/>
                <w:sz w:val="20"/>
              </w:rPr>
              <w:t xml:space="preserve">
(БКЖ) қайта жаңарту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209220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190236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18984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Ащыбұлақ </w:t>
            </w:r>
            <w:r>
              <w:br/>
            </w:r>
            <w:r>
              <w:rPr>
                <w:rFonts w:ascii="Times New Roman"/>
                <w:b w:val="false"/>
                <w:i w:val="false"/>
                <w:color w:val="000000"/>
                <w:sz w:val="20"/>
              </w:rPr>
              <w:t xml:space="preserve">
су қойма- </w:t>
            </w:r>
            <w:r>
              <w:br/>
            </w:r>
            <w:r>
              <w:rPr>
                <w:rFonts w:ascii="Times New Roman"/>
                <w:b w:val="false"/>
                <w:i w:val="false"/>
                <w:color w:val="000000"/>
                <w:sz w:val="20"/>
              </w:rPr>
              <w:t xml:space="preserve">
сының  Терiс бөгетiнің сейсмика- </w:t>
            </w:r>
            <w:r>
              <w:br/>
            </w:r>
            <w:r>
              <w:rPr>
                <w:rFonts w:ascii="Times New Roman"/>
                <w:b w:val="false"/>
                <w:i w:val="false"/>
                <w:color w:val="000000"/>
                <w:sz w:val="20"/>
              </w:rPr>
              <w:t xml:space="preserve">
лық тұрақ- </w:t>
            </w:r>
            <w:r>
              <w:br/>
            </w:r>
            <w:r>
              <w:rPr>
                <w:rFonts w:ascii="Times New Roman"/>
                <w:b w:val="false"/>
                <w:i w:val="false"/>
                <w:color w:val="000000"/>
                <w:sz w:val="20"/>
              </w:rPr>
              <w:t xml:space="preserve">
тылығын арттыру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588570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465230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123340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"Қаныш Сәтпаев атындағы каналдың" NN 7 (3-агре- </w:t>
            </w:r>
            <w:r>
              <w:br/>
            </w:r>
            <w:r>
              <w:rPr>
                <w:rFonts w:ascii="Times New Roman"/>
                <w:b w:val="false"/>
                <w:i w:val="false"/>
                <w:color w:val="000000"/>
                <w:sz w:val="20"/>
              </w:rPr>
              <w:t xml:space="preserve">
гат), 11 (1), 12 (3), 15 (4), 18 (3), 19 (1), 22 (3) сорғы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ларының негiзгі техноло- </w:t>
            </w:r>
            <w:r>
              <w:br/>
            </w:r>
            <w:r>
              <w:rPr>
                <w:rFonts w:ascii="Times New Roman"/>
                <w:b w:val="false"/>
                <w:i w:val="false"/>
                <w:color w:val="000000"/>
                <w:sz w:val="20"/>
              </w:rPr>
              <w:t xml:space="preserve">
гиялық жабдығын қайта жаңарту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879332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404332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Жітіқара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Желқуар </w:t>
            </w:r>
            <w:r>
              <w:br/>
            </w:r>
            <w:r>
              <w:rPr>
                <w:rFonts w:ascii="Times New Roman"/>
                <w:b w:val="false"/>
                <w:i w:val="false"/>
                <w:color w:val="000000"/>
                <w:sz w:val="20"/>
              </w:rPr>
              <w:t xml:space="preserve">
су қойма- </w:t>
            </w:r>
            <w:r>
              <w:br/>
            </w:r>
            <w:r>
              <w:rPr>
                <w:rFonts w:ascii="Times New Roman"/>
                <w:b w:val="false"/>
                <w:i w:val="false"/>
                <w:color w:val="000000"/>
                <w:sz w:val="20"/>
              </w:rPr>
              <w:t xml:space="preserve">
сы айна- </w:t>
            </w:r>
            <w:r>
              <w:br/>
            </w:r>
            <w:r>
              <w:rPr>
                <w:rFonts w:ascii="Times New Roman"/>
                <w:b w:val="false"/>
                <w:i w:val="false"/>
                <w:color w:val="000000"/>
                <w:sz w:val="20"/>
              </w:rPr>
              <w:t xml:space="preserve">
лма су қашыртқы </w:t>
            </w:r>
            <w:r>
              <w:br/>
            </w:r>
            <w:r>
              <w:rPr>
                <w:rFonts w:ascii="Times New Roman"/>
                <w:b w:val="false"/>
                <w:i w:val="false"/>
                <w:color w:val="000000"/>
                <w:sz w:val="20"/>
              </w:rPr>
              <w:t xml:space="preserve">
каналын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172926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138926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Қызылқұм </w:t>
            </w:r>
            <w:r>
              <w:br/>
            </w:r>
            <w:r>
              <w:rPr>
                <w:rFonts w:ascii="Times New Roman"/>
                <w:b w:val="false"/>
                <w:i w:val="false"/>
                <w:color w:val="000000"/>
                <w:sz w:val="20"/>
              </w:rPr>
              <w:t xml:space="preserve">
алқабының </w:t>
            </w:r>
            <w:r>
              <w:br/>
            </w:r>
            <w:r>
              <w:rPr>
                <w:rFonts w:ascii="Times New Roman"/>
                <w:b w:val="false"/>
                <w:i w:val="false"/>
                <w:color w:val="000000"/>
                <w:sz w:val="20"/>
              </w:rPr>
              <w:t xml:space="preserve">
ІІІ және </w:t>
            </w:r>
            <w:r>
              <w:br/>
            </w:r>
            <w:r>
              <w:rPr>
                <w:rFonts w:ascii="Times New Roman"/>
                <w:b w:val="false"/>
                <w:i w:val="false"/>
                <w:color w:val="000000"/>
                <w:sz w:val="20"/>
              </w:rPr>
              <w:t xml:space="preserve">
ІV кезек-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игеру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2010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18600000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13700000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С.Сейфул- </w:t>
            </w:r>
            <w:r>
              <w:br/>
            </w:r>
            <w:r>
              <w:rPr>
                <w:rFonts w:ascii="Times New Roman"/>
                <w:b w:val="false"/>
                <w:i w:val="false"/>
                <w:color w:val="000000"/>
                <w:sz w:val="20"/>
              </w:rPr>
              <w:t xml:space="preserve">
лин атын- </w:t>
            </w:r>
            <w:r>
              <w:br/>
            </w:r>
            <w:r>
              <w:rPr>
                <w:rFonts w:ascii="Times New Roman"/>
                <w:b w:val="false"/>
                <w:i w:val="false"/>
                <w:color w:val="000000"/>
                <w:sz w:val="20"/>
              </w:rPr>
              <w:t xml:space="preserve">
дағы Қа- </w:t>
            </w:r>
            <w:r>
              <w:br/>
            </w:r>
            <w:r>
              <w:rPr>
                <w:rFonts w:ascii="Times New Roman"/>
                <w:b w:val="false"/>
                <w:i w:val="false"/>
                <w:color w:val="000000"/>
                <w:sz w:val="20"/>
              </w:rPr>
              <w:t xml:space="preserve">
зақ мемлекет- </w:t>
            </w:r>
            <w:r>
              <w:br/>
            </w:r>
            <w:r>
              <w:rPr>
                <w:rFonts w:ascii="Times New Roman"/>
                <w:b w:val="false"/>
                <w:i w:val="false"/>
                <w:color w:val="000000"/>
                <w:sz w:val="20"/>
              </w:rPr>
              <w:t xml:space="preserve">
тік агро-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уни- </w:t>
            </w:r>
            <w:r>
              <w:br/>
            </w:r>
            <w:r>
              <w:rPr>
                <w:rFonts w:ascii="Times New Roman"/>
                <w:b w:val="false"/>
                <w:i w:val="false"/>
                <w:color w:val="000000"/>
                <w:sz w:val="20"/>
              </w:rPr>
              <w:t xml:space="preserve">
верситеті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факульте-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оқу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салу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660068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316068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Нұрлы магист- </w:t>
            </w:r>
            <w:r>
              <w:br/>
            </w:r>
            <w:r>
              <w:rPr>
                <w:rFonts w:ascii="Times New Roman"/>
                <w:b w:val="false"/>
                <w:i w:val="false"/>
                <w:color w:val="000000"/>
                <w:sz w:val="20"/>
              </w:rPr>
              <w:t xml:space="preserve">
ральды құбырының дербес тегеурін- </w:t>
            </w:r>
            <w:r>
              <w:br/>
            </w:r>
            <w:r>
              <w:rPr>
                <w:rFonts w:ascii="Times New Roman"/>
                <w:b w:val="false"/>
                <w:i w:val="false"/>
                <w:color w:val="000000"/>
                <w:sz w:val="20"/>
              </w:rPr>
              <w:t xml:space="preserve">
ді бөлігін қайта жаңарту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69475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 Сергеев- </w:t>
            </w:r>
            <w:r>
              <w:br/>
            </w:r>
            <w:r>
              <w:rPr>
                <w:rFonts w:ascii="Times New Roman"/>
                <w:b w:val="false"/>
                <w:i w:val="false"/>
                <w:color w:val="000000"/>
                <w:sz w:val="20"/>
              </w:rPr>
              <w:t xml:space="preserve">
ский гидрото- </w:t>
            </w:r>
            <w:r>
              <w:br/>
            </w:r>
            <w:r>
              <w:rPr>
                <w:rFonts w:ascii="Times New Roman"/>
                <w:b w:val="false"/>
                <w:i w:val="false"/>
                <w:color w:val="000000"/>
                <w:sz w:val="20"/>
              </w:rPr>
              <w:t xml:space="preserve">
рабын қайта жаңарту- </w:t>
            </w:r>
            <w:r>
              <w:br/>
            </w:r>
            <w:r>
              <w:rPr>
                <w:rFonts w:ascii="Times New Roman"/>
                <w:b w:val="false"/>
                <w:i w:val="false"/>
                <w:color w:val="000000"/>
                <w:sz w:val="20"/>
              </w:rPr>
              <w:t xml:space="preserve">
дың 1-кезегі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73910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71354  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2556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ауданында "Достық" республи-кааралық каналы жүйесінің К-30 және К-30а арналарын қайта жаңарту (1 кезек)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124567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122571 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r>
              <w:br/>
            </w:r>
            <w:r>
              <w:rPr>
                <w:rFonts w:ascii="Times New Roman"/>
                <w:b w:val="false"/>
                <w:i w:val="false"/>
                <w:color w:val="000000"/>
                <w:sz w:val="20"/>
              </w:rPr>
              <w:t xml:space="preserve">
тық талдама- </w:t>
            </w:r>
            <w:r>
              <w:br/>
            </w:r>
            <w:r>
              <w:rPr>
                <w:rFonts w:ascii="Times New Roman"/>
                <w:b w:val="false"/>
                <w:i w:val="false"/>
                <w:color w:val="000000"/>
                <w:sz w:val="20"/>
              </w:rPr>
              <w:t xml:space="preserve">
лық дерекқор және тасымал- </w:t>
            </w:r>
            <w:r>
              <w:br/>
            </w:r>
            <w:r>
              <w:rPr>
                <w:rFonts w:ascii="Times New Roman"/>
                <w:b w:val="false"/>
                <w:i w:val="false"/>
                <w:color w:val="000000"/>
                <w:sz w:val="20"/>
              </w:rPr>
              <w:t xml:space="preserve">
дау қауіп- </w:t>
            </w:r>
            <w:r>
              <w:br/>
            </w:r>
            <w:r>
              <w:rPr>
                <w:rFonts w:ascii="Times New Roman"/>
                <w:b w:val="false"/>
                <w:i w:val="false"/>
                <w:color w:val="000000"/>
                <w:sz w:val="20"/>
              </w:rPr>
              <w:t xml:space="preserve">
сіздігі серпіні- </w:t>
            </w:r>
            <w:r>
              <w:br/>
            </w:r>
            <w:r>
              <w:rPr>
                <w:rFonts w:ascii="Times New Roman"/>
                <w:b w:val="false"/>
                <w:i w:val="false"/>
                <w:color w:val="000000"/>
                <w:sz w:val="20"/>
              </w:rPr>
              <w:t xml:space="preserve">
нің мониторингін жасау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428609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329441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91968  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жүйесі үшін мамандар даярлау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6690021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2185435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2197359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2307227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 </w:t>
            </w:r>
            <w:r>
              <w:br/>
            </w:r>
            <w:r>
              <w:rPr>
                <w:rFonts w:ascii="Times New Roman"/>
                <w:b w:val="false"/>
                <w:i w:val="false"/>
                <w:color w:val="000000"/>
                <w:sz w:val="20"/>
              </w:rPr>
              <w:t xml:space="preserve">
дағы қолданба- </w:t>
            </w:r>
            <w:r>
              <w:br/>
            </w:r>
            <w:r>
              <w:rPr>
                <w:rFonts w:ascii="Times New Roman"/>
                <w:b w:val="false"/>
                <w:i w:val="false"/>
                <w:color w:val="000000"/>
                <w:sz w:val="20"/>
              </w:rPr>
              <w:t xml:space="preserve">
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3738457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994574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1310953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1432930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Қазақстан Республи- </w:t>
            </w:r>
            <w:r>
              <w:br/>
            </w:r>
            <w:r>
              <w:rPr>
                <w:rFonts w:ascii="Times New Roman"/>
                <w:b w:val="false"/>
                <w:i w:val="false"/>
                <w:color w:val="000000"/>
                <w:sz w:val="20"/>
              </w:rPr>
              <w:t xml:space="preserve">
касының меншігіне жылжымай- </w:t>
            </w:r>
            <w:r>
              <w:br/>
            </w:r>
            <w:r>
              <w:rPr>
                <w:rFonts w:ascii="Times New Roman"/>
                <w:b w:val="false"/>
                <w:i w:val="false"/>
                <w:color w:val="000000"/>
                <w:sz w:val="20"/>
              </w:rPr>
              <w:t xml:space="preserve">
тын мүлік объекті- </w:t>
            </w:r>
            <w:r>
              <w:br/>
            </w:r>
            <w:r>
              <w:rPr>
                <w:rFonts w:ascii="Times New Roman"/>
                <w:b w:val="false"/>
                <w:i w:val="false"/>
                <w:color w:val="000000"/>
                <w:sz w:val="20"/>
              </w:rPr>
              <w:t xml:space="preserve">
лерін салу және сатып алу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13677543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12122088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1555455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саласын- </w:t>
            </w:r>
            <w:r>
              <w:br/>
            </w:r>
            <w:r>
              <w:rPr>
                <w:rFonts w:ascii="Times New Roman"/>
                <w:b w:val="false"/>
                <w:i w:val="false"/>
                <w:color w:val="000000"/>
                <w:sz w:val="20"/>
              </w:rPr>
              <w:t xml:space="preserve">
дағы қолданба- </w:t>
            </w:r>
            <w:r>
              <w:br/>
            </w:r>
            <w:r>
              <w:rPr>
                <w:rFonts w:ascii="Times New Roman"/>
                <w:b w:val="false"/>
                <w:i w:val="false"/>
                <w:color w:val="000000"/>
                <w:sz w:val="20"/>
              </w:rPr>
              <w:t xml:space="preserve">
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26460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28048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32540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мемлекет- </w:t>
            </w:r>
            <w:r>
              <w:br/>
            </w:r>
            <w:r>
              <w:rPr>
                <w:rFonts w:ascii="Times New Roman"/>
                <w:b w:val="false"/>
                <w:i w:val="false"/>
                <w:color w:val="000000"/>
                <w:sz w:val="20"/>
              </w:rPr>
              <w:t xml:space="preserve">
тік эта- </w:t>
            </w:r>
            <w:r>
              <w:br/>
            </w:r>
            <w:r>
              <w:rPr>
                <w:rFonts w:ascii="Times New Roman"/>
                <w:b w:val="false"/>
                <w:i w:val="false"/>
                <w:color w:val="000000"/>
                <w:sz w:val="20"/>
              </w:rPr>
              <w:t xml:space="preserve">
лондарды сақтаушы ғылымдар үшін 55 пәтерлі отбасылық жатақхана салу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201874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87874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 </w:t>
            </w:r>
            <w:r>
              <w:br/>
            </w:r>
            <w:r>
              <w:rPr>
                <w:rFonts w:ascii="Times New Roman"/>
                <w:b w:val="false"/>
                <w:i w:val="false"/>
                <w:color w:val="000000"/>
                <w:sz w:val="20"/>
              </w:rPr>
              <w:t xml:space="preserve">
гия сала- </w:t>
            </w:r>
            <w:r>
              <w:br/>
            </w:r>
            <w:r>
              <w:rPr>
                <w:rFonts w:ascii="Times New Roman"/>
                <w:b w:val="false"/>
                <w:i w:val="false"/>
                <w:color w:val="000000"/>
                <w:sz w:val="20"/>
              </w:rPr>
              <w:t xml:space="preserve">
сындағы қолданба- </w:t>
            </w:r>
            <w:r>
              <w:br/>
            </w:r>
            <w:r>
              <w:rPr>
                <w:rFonts w:ascii="Times New Roman"/>
                <w:b w:val="false"/>
                <w:i w:val="false"/>
                <w:color w:val="000000"/>
                <w:sz w:val="20"/>
              </w:rPr>
              <w:t xml:space="preserve">
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4000210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саласындағы қолданба- </w:t>
            </w:r>
            <w:r>
              <w:br/>
            </w:r>
            <w:r>
              <w:rPr>
                <w:rFonts w:ascii="Times New Roman"/>
                <w:b w:val="false"/>
                <w:i w:val="false"/>
                <w:color w:val="000000"/>
                <w:sz w:val="20"/>
              </w:rPr>
              <w:t xml:space="preserve">
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127344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44944  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ақпарат саласын- </w:t>
            </w:r>
            <w:r>
              <w:br/>
            </w:r>
            <w:r>
              <w:rPr>
                <w:rFonts w:ascii="Times New Roman"/>
                <w:b w:val="false"/>
                <w:i w:val="false"/>
                <w:color w:val="000000"/>
                <w:sz w:val="20"/>
              </w:rPr>
              <w:t xml:space="preserve">
дағы қолданба- </w:t>
            </w:r>
            <w:r>
              <w:br/>
            </w:r>
            <w:r>
              <w:rPr>
                <w:rFonts w:ascii="Times New Roman"/>
                <w:b w:val="false"/>
                <w:i w:val="false"/>
                <w:color w:val="000000"/>
                <w:sz w:val="20"/>
              </w:rPr>
              <w:t xml:space="preserve">
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453584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11796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214460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227328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Қарулы Күштердің ақпарат- </w:t>
            </w:r>
            <w:r>
              <w:br/>
            </w:r>
            <w:r>
              <w:rPr>
                <w:rFonts w:ascii="Times New Roman"/>
                <w:b w:val="false"/>
                <w:i w:val="false"/>
                <w:color w:val="000000"/>
                <w:sz w:val="20"/>
              </w:rPr>
              <w:t xml:space="preserve">
тық жүйе- </w:t>
            </w:r>
            <w:r>
              <w:br/>
            </w:r>
            <w:r>
              <w:rPr>
                <w:rFonts w:ascii="Times New Roman"/>
                <w:b w:val="false"/>
                <w:i w:val="false"/>
                <w:color w:val="000000"/>
                <w:sz w:val="20"/>
              </w:rPr>
              <w:t xml:space="preserve">
сін жасау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2002-2010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8515015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1812514 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705211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1000080 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997000  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4000210  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 </w:t>
            </w:r>
            <w:r>
              <w:br/>
            </w:r>
            <w:r>
              <w:rPr>
                <w:rFonts w:ascii="Times New Roman"/>
                <w:b w:val="false"/>
                <w:i w:val="false"/>
                <w:color w:val="000000"/>
                <w:sz w:val="20"/>
              </w:rPr>
              <w:t xml:space="preserve">
тар мен құрылыс- </w:t>
            </w:r>
            <w:r>
              <w:br/>
            </w:r>
            <w:r>
              <w:rPr>
                <w:rFonts w:ascii="Times New Roman"/>
                <w:b w:val="false"/>
                <w:i w:val="false"/>
                <w:color w:val="000000"/>
                <w:sz w:val="20"/>
              </w:rPr>
              <w:t xml:space="preserve">
тар сатып алу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 </w:t>
            </w:r>
            <w:r>
              <w:br/>
            </w:r>
            <w:r>
              <w:rPr>
                <w:rFonts w:ascii="Times New Roman"/>
                <w:b w:val="false"/>
                <w:i w:val="false"/>
                <w:color w:val="000000"/>
                <w:sz w:val="20"/>
              </w:rPr>
              <w:t xml:space="preserve">
нысмині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Қару-жа- </w:t>
            </w:r>
            <w:r>
              <w:br/>
            </w:r>
            <w:r>
              <w:rPr>
                <w:rFonts w:ascii="Times New Roman"/>
                <w:b w:val="false"/>
                <w:i w:val="false"/>
                <w:color w:val="000000"/>
                <w:sz w:val="20"/>
              </w:rPr>
              <w:t xml:space="preserve">
рақ, әскери және өзге де техника- </w:t>
            </w:r>
            <w:r>
              <w:br/>
            </w:r>
            <w:r>
              <w:rPr>
                <w:rFonts w:ascii="Times New Roman"/>
                <w:b w:val="false"/>
                <w:i w:val="false"/>
                <w:color w:val="000000"/>
                <w:sz w:val="20"/>
              </w:rPr>
              <w:t xml:space="preserve">
ны, бай- </w:t>
            </w:r>
            <w:r>
              <w:br/>
            </w:r>
            <w:r>
              <w:rPr>
                <w:rFonts w:ascii="Times New Roman"/>
                <w:b w:val="false"/>
                <w:i w:val="false"/>
                <w:color w:val="000000"/>
                <w:sz w:val="20"/>
              </w:rPr>
              <w:t xml:space="preserve">
ланыс жүйелерін жаңғырту және сатып алу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24330698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8847846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7991635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7491217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сипатын- </w:t>
            </w:r>
            <w:r>
              <w:br/>
            </w:r>
            <w:r>
              <w:rPr>
                <w:rFonts w:ascii="Times New Roman"/>
                <w:b w:val="false"/>
                <w:i w:val="false"/>
                <w:color w:val="000000"/>
                <w:sz w:val="20"/>
              </w:rPr>
              <w:t xml:space="preserve">
дағы қолданба- </w:t>
            </w:r>
            <w:r>
              <w:br/>
            </w:r>
            <w:r>
              <w:rPr>
                <w:rFonts w:ascii="Times New Roman"/>
                <w:b w:val="false"/>
                <w:i w:val="false"/>
                <w:color w:val="000000"/>
                <w:sz w:val="20"/>
              </w:rPr>
              <w:t xml:space="preserve">
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және тәжірибе- </w:t>
            </w:r>
            <w:r>
              <w:br/>
            </w:r>
            <w:r>
              <w:rPr>
                <w:rFonts w:ascii="Times New Roman"/>
                <w:b w:val="false"/>
                <w:i w:val="false"/>
                <w:color w:val="000000"/>
                <w:sz w:val="20"/>
              </w:rPr>
              <w:t xml:space="preserve">
лік-конструкторлық жұмыстар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125346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125346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кешені үшін орта, жоғары және жоғары оқу орнынан кейінгі кәсіптік білімді мамандар-ды даяр- </w:t>
            </w:r>
            <w:r>
              <w:br/>
            </w:r>
            <w:r>
              <w:rPr>
                <w:rFonts w:ascii="Times New Roman"/>
                <w:b w:val="false"/>
                <w:i w:val="false"/>
                <w:color w:val="000000"/>
                <w:sz w:val="20"/>
              </w:rPr>
              <w:t xml:space="preserve">
лау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ныс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14571012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4249007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5016455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5305550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Іргелі және қолданба-лы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18498782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4056020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6448657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7994105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 </w:t>
            </w:r>
            <w:r>
              <w:br/>
            </w:r>
            <w:r>
              <w:rPr>
                <w:rFonts w:ascii="Times New Roman"/>
                <w:b w:val="false"/>
                <w:i w:val="false"/>
                <w:color w:val="000000"/>
                <w:sz w:val="20"/>
              </w:rPr>
              <w:t xml:space="preserve">
дағы қолданба- </w:t>
            </w:r>
            <w:r>
              <w:br/>
            </w:r>
            <w:r>
              <w:rPr>
                <w:rFonts w:ascii="Times New Roman"/>
                <w:b w:val="false"/>
                <w:i w:val="false"/>
                <w:color w:val="000000"/>
                <w:sz w:val="20"/>
              </w:rPr>
              <w:t xml:space="preserve">
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430905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121054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150413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159438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қаласындағы қазақ тілінде оқытатын мектептер үшін ресейлік оқулықтар мен оқу-әдіс-темелік кешендер- </w:t>
            </w:r>
            <w:r>
              <w:br/>
            </w:r>
            <w:r>
              <w:rPr>
                <w:rFonts w:ascii="Times New Roman"/>
                <w:b w:val="false"/>
                <w:i w:val="false"/>
                <w:color w:val="000000"/>
                <w:sz w:val="20"/>
              </w:rPr>
              <w:t xml:space="preserve">
ді ауда- </w:t>
            </w:r>
            <w:r>
              <w:br/>
            </w:r>
            <w:r>
              <w:rPr>
                <w:rFonts w:ascii="Times New Roman"/>
                <w:b w:val="false"/>
                <w:i w:val="false"/>
                <w:color w:val="000000"/>
                <w:sz w:val="20"/>
              </w:rPr>
              <w:t xml:space="preserve">
ру және басып шығару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412120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412120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жоғары және жоғары оқу орны- </w:t>
            </w:r>
            <w:r>
              <w:br/>
            </w:r>
            <w:r>
              <w:rPr>
                <w:rFonts w:ascii="Times New Roman"/>
                <w:b w:val="false"/>
                <w:i w:val="false"/>
                <w:color w:val="000000"/>
                <w:sz w:val="20"/>
              </w:rPr>
              <w:t xml:space="preserve">
нан кей- </w:t>
            </w:r>
            <w:r>
              <w:br/>
            </w:r>
            <w:r>
              <w:rPr>
                <w:rFonts w:ascii="Times New Roman"/>
                <w:b w:val="false"/>
                <w:i w:val="false"/>
                <w:color w:val="000000"/>
                <w:sz w:val="20"/>
              </w:rPr>
              <w:t xml:space="preserve">
інгі кә- </w:t>
            </w:r>
            <w:r>
              <w:br/>
            </w:r>
            <w:r>
              <w:rPr>
                <w:rFonts w:ascii="Times New Roman"/>
                <w:b w:val="false"/>
                <w:i w:val="false"/>
                <w:color w:val="000000"/>
                <w:sz w:val="20"/>
              </w:rPr>
              <w:t xml:space="preserve">
сіптік білімді мамандар даярлау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78172443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23307566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27076113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27788764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 орта, жоғары және жоғары оқу орны- </w:t>
            </w:r>
            <w:r>
              <w:br/>
            </w:r>
            <w:r>
              <w:rPr>
                <w:rFonts w:ascii="Times New Roman"/>
                <w:b w:val="false"/>
                <w:i w:val="false"/>
                <w:color w:val="000000"/>
                <w:sz w:val="20"/>
              </w:rPr>
              <w:t xml:space="preserve">
нан кей- </w:t>
            </w:r>
            <w:r>
              <w:br/>
            </w:r>
            <w:r>
              <w:rPr>
                <w:rFonts w:ascii="Times New Roman"/>
                <w:b w:val="false"/>
                <w:i w:val="false"/>
                <w:color w:val="000000"/>
                <w:sz w:val="20"/>
              </w:rPr>
              <w:t xml:space="preserve">
інгі кә- </w:t>
            </w:r>
            <w:r>
              <w:br/>
            </w:r>
            <w:r>
              <w:rPr>
                <w:rFonts w:ascii="Times New Roman"/>
                <w:b w:val="false"/>
                <w:i w:val="false"/>
                <w:color w:val="000000"/>
                <w:sz w:val="20"/>
              </w:rPr>
              <w:t xml:space="preserve">
сіптік білімді мамандар даярлау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9274927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2887569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3085050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3302308  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саласын- </w:t>
            </w:r>
            <w:r>
              <w:br/>
            </w:r>
            <w:r>
              <w:rPr>
                <w:rFonts w:ascii="Times New Roman"/>
                <w:b w:val="false"/>
                <w:i w:val="false"/>
                <w:color w:val="000000"/>
                <w:sz w:val="20"/>
              </w:rPr>
              <w:t xml:space="preserve">
дағы ғылыми зерттеу- </w:t>
            </w:r>
            <w:r>
              <w:br/>
            </w:r>
            <w:r>
              <w:rPr>
                <w:rFonts w:ascii="Times New Roman"/>
                <w:b w:val="false"/>
                <w:i w:val="false"/>
                <w:color w:val="000000"/>
                <w:sz w:val="20"/>
              </w:rPr>
              <w:t xml:space="preserve">
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939162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331462  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оңтүстік айналма </w:t>
            </w:r>
            <w:r>
              <w:br/>
            </w:r>
            <w:r>
              <w:rPr>
                <w:rFonts w:ascii="Times New Roman"/>
                <w:b w:val="false"/>
                <w:i w:val="false"/>
                <w:color w:val="000000"/>
                <w:sz w:val="20"/>
              </w:rPr>
              <w:t xml:space="preserve">
сы" айналма </w:t>
            </w:r>
            <w:r>
              <w:br/>
            </w:r>
            <w:r>
              <w:rPr>
                <w:rFonts w:ascii="Times New Roman"/>
                <w:b w:val="false"/>
                <w:i w:val="false"/>
                <w:color w:val="000000"/>
                <w:sz w:val="20"/>
              </w:rPr>
              <w:t xml:space="preserve">
жолын салу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4561521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261521  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 </w:t>
            </w:r>
            <w:r>
              <w:br/>
            </w:r>
            <w:r>
              <w:rPr>
                <w:rFonts w:ascii="Times New Roman"/>
                <w:b w:val="false"/>
                <w:i w:val="false"/>
                <w:color w:val="000000"/>
                <w:sz w:val="20"/>
              </w:rPr>
              <w:t xml:space="preserve">
кация саласын- </w:t>
            </w:r>
            <w:r>
              <w:br/>
            </w:r>
            <w:r>
              <w:rPr>
                <w:rFonts w:ascii="Times New Roman"/>
                <w:b w:val="false"/>
                <w:i w:val="false"/>
                <w:color w:val="000000"/>
                <w:sz w:val="20"/>
              </w:rPr>
              <w:t xml:space="preserve">
дағы қолданба- </w:t>
            </w:r>
            <w:r>
              <w:br/>
            </w:r>
            <w:r>
              <w:rPr>
                <w:rFonts w:ascii="Times New Roman"/>
                <w:b w:val="false"/>
                <w:i w:val="false"/>
                <w:color w:val="000000"/>
                <w:sz w:val="20"/>
              </w:rPr>
              <w:t xml:space="preserve">
лы ғылыми зерттеу- </w:t>
            </w:r>
            <w:r>
              <w:br/>
            </w:r>
            <w:r>
              <w:rPr>
                <w:rFonts w:ascii="Times New Roman"/>
                <w:b w:val="false"/>
                <w:i w:val="false"/>
                <w:color w:val="000000"/>
                <w:sz w:val="20"/>
              </w:rPr>
              <w:t xml:space="preserve">
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134360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42204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44736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47420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төлеу жөніндегі мемлекет- </w:t>
            </w:r>
            <w:r>
              <w:br/>
            </w:r>
            <w:r>
              <w:rPr>
                <w:rFonts w:ascii="Times New Roman"/>
                <w:b w:val="false"/>
                <w:i w:val="false"/>
                <w:color w:val="000000"/>
                <w:sz w:val="20"/>
              </w:rPr>
              <w:t xml:space="preserve">
тік орталық- </w:t>
            </w:r>
            <w:r>
              <w:br/>
            </w:r>
            <w:r>
              <w:rPr>
                <w:rFonts w:ascii="Times New Roman"/>
                <w:b w:val="false"/>
                <w:i w:val="false"/>
                <w:color w:val="000000"/>
                <w:sz w:val="20"/>
              </w:rPr>
              <w:t xml:space="preserve">
тың ақпарат- </w:t>
            </w:r>
            <w:r>
              <w:br/>
            </w:r>
            <w:r>
              <w:rPr>
                <w:rFonts w:ascii="Times New Roman"/>
                <w:b w:val="false"/>
                <w:i w:val="false"/>
                <w:color w:val="000000"/>
                <w:sz w:val="20"/>
              </w:rPr>
              <w:t xml:space="preserve">
тық жүйесін дамыту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1743892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329180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664712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қамтудың, кедейші- </w:t>
            </w:r>
            <w:r>
              <w:br/>
            </w:r>
            <w:r>
              <w:rPr>
                <w:rFonts w:ascii="Times New Roman"/>
                <w:b w:val="false"/>
                <w:i w:val="false"/>
                <w:color w:val="000000"/>
                <w:sz w:val="20"/>
              </w:rPr>
              <w:t xml:space="preserve">
ліктің ақпарат- </w:t>
            </w:r>
            <w:r>
              <w:br/>
            </w:r>
            <w:r>
              <w:rPr>
                <w:rFonts w:ascii="Times New Roman"/>
                <w:b w:val="false"/>
                <w:i w:val="false"/>
                <w:color w:val="000000"/>
                <w:sz w:val="20"/>
              </w:rPr>
              <w:t xml:space="preserve">
тық базасын дамыту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313700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Еңбек және халықты әлеумет- </w:t>
            </w:r>
            <w:r>
              <w:br/>
            </w:r>
            <w:r>
              <w:rPr>
                <w:rFonts w:ascii="Times New Roman"/>
                <w:b w:val="false"/>
                <w:i w:val="false"/>
                <w:color w:val="000000"/>
                <w:sz w:val="20"/>
              </w:rPr>
              <w:t xml:space="preserve">
тік қорғау министр- </w:t>
            </w:r>
            <w:r>
              <w:br/>
            </w:r>
            <w:r>
              <w:rPr>
                <w:rFonts w:ascii="Times New Roman"/>
                <w:b w:val="false"/>
                <w:i w:val="false"/>
                <w:color w:val="000000"/>
                <w:sz w:val="20"/>
              </w:rPr>
              <w:t xml:space="preserve">
лігінің көші-қон және демогра- </w:t>
            </w:r>
            <w:r>
              <w:br/>
            </w:r>
            <w:r>
              <w:rPr>
                <w:rFonts w:ascii="Times New Roman"/>
                <w:b w:val="false"/>
                <w:i w:val="false"/>
                <w:color w:val="000000"/>
                <w:sz w:val="20"/>
              </w:rPr>
              <w:t xml:space="preserve">
фия жөніндегі ақпарат- </w:t>
            </w:r>
            <w:r>
              <w:br/>
            </w:r>
            <w:r>
              <w:rPr>
                <w:rFonts w:ascii="Times New Roman"/>
                <w:b w:val="false"/>
                <w:i w:val="false"/>
                <w:color w:val="000000"/>
                <w:sz w:val="20"/>
              </w:rPr>
              <w:t xml:space="preserve">
тық жүйесін құру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99301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саласын- </w:t>
            </w:r>
            <w:r>
              <w:br/>
            </w:r>
            <w:r>
              <w:rPr>
                <w:rFonts w:ascii="Times New Roman"/>
                <w:b w:val="false"/>
                <w:i w:val="false"/>
                <w:color w:val="000000"/>
                <w:sz w:val="20"/>
              </w:rPr>
              <w:t xml:space="preserve">
дағы қолданба- </w:t>
            </w:r>
            <w:r>
              <w:br/>
            </w:r>
            <w:r>
              <w:rPr>
                <w:rFonts w:ascii="Times New Roman"/>
                <w:b w:val="false"/>
                <w:i w:val="false"/>
                <w:color w:val="000000"/>
                <w:sz w:val="20"/>
              </w:rPr>
              <w:t xml:space="preserve">
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208511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60541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71830  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76140  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Қар- </w:t>
            </w:r>
            <w:r>
              <w:br/>
            </w:r>
            <w:r>
              <w:rPr>
                <w:rFonts w:ascii="Times New Roman"/>
                <w:b w:val="false"/>
                <w:i w:val="false"/>
                <w:color w:val="000000"/>
                <w:sz w:val="20"/>
              </w:rPr>
              <w:t xml:space="preserve">
жы минис- </w:t>
            </w:r>
            <w:r>
              <w:br/>
            </w:r>
            <w:r>
              <w:rPr>
                <w:rFonts w:ascii="Times New Roman"/>
                <w:b w:val="false"/>
                <w:i w:val="false"/>
                <w:color w:val="000000"/>
                <w:sz w:val="20"/>
              </w:rPr>
              <w:t xml:space="preserve">
трлігі Қазынашы- </w:t>
            </w:r>
            <w:r>
              <w:br/>
            </w:r>
            <w:r>
              <w:rPr>
                <w:rFonts w:ascii="Times New Roman"/>
                <w:b w:val="false"/>
                <w:i w:val="false"/>
                <w:color w:val="000000"/>
                <w:sz w:val="20"/>
              </w:rPr>
              <w:t xml:space="preserve">
лық коми- </w:t>
            </w:r>
            <w:r>
              <w:br/>
            </w:r>
            <w:r>
              <w:rPr>
                <w:rFonts w:ascii="Times New Roman"/>
                <w:b w:val="false"/>
                <w:i w:val="false"/>
                <w:color w:val="000000"/>
                <w:sz w:val="20"/>
              </w:rPr>
              <w:t xml:space="preserve">
тетінің ақпарат- </w:t>
            </w:r>
            <w:r>
              <w:br/>
            </w:r>
            <w:r>
              <w:rPr>
                <w:rFonts w:ascii="Times New Roman"/>
                <w:b w:val="false"/>
                <w:i w:val="false"/>
                <w:color w:val="000000"/>
                <w:sz w:val="20"/>
              </w:rPr>
              <w:t xml:space="preserve">
тық жүйе- </w:t>
            </w:r>
            <w:r>
              <w:br/>
            </w:r>
            <w:r>
              <w:rPr>
                <w:rFonts w:ascii="Times New Roman"/>
                <w:b w:val="false"/>
                <w:i w:val="false"/>
                <w:color w:val="000000"/>
                <w:sz w:val="20"/>
              </w:rPr>
              <w:t xml:space="preserve">
сін құру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1996-2007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3896314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2583671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687551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625092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Қаржы министр- </w:t>
            </w:r>
            <w:r>
              <w:br/>
            </w:r>
            <w:r>
              <w:rPr>
                <w:rFonts w:ascii="Times New Roman"/>
                <w:b w:val="false"/>
                <w:i w:val="false"/>
                <w:color w:val="000000"/>
                <w:sz w:val="20"/>
              </w:rPr>
              <w:t xml:space="preserve">
лігінің ақпарат- </w:t>
            </w:r>
            <w:r>
              <w:br/>
            </w:r>
            <w:r>
              <w:rPr>
                <w:rFonts w:ascii="Times New Roman"/>
                <w:b w:val="false"/>
                <w:i w:val="false"/>
                <w:color w:val="000000"/>
                <w:sz w:val="20"/>
              </w:rPr>
              <w:t xml:space="preserve">
тық жүйесін құру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2000-2007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1300291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922291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қордың активте- </w:t>
            </w:r>
            <w:r>
              <w:br/>
            </w:r>
            <w:r>
              <w:rPr>
                <w:rFonts w:ascii="Times New Roman"/>
                <w:b w:val="false"/>
                <w:i w:val="false"/>
                <w:color w:val="000000"/>
                <w:sz w:val="20"/>
              </w:rPr>
              <w:t xml:space="preserve">
рін қалыптас- </w:t>
            </w:r>
            <w:r>
              <w:br/>
            </w:r>
            <w:r>
              <w:rPr>
                <w:rFonts w:ascii="Times New Roman"/>
                <w:b w:val="false"/>
                <w:i w:val="false"/>
                <w:color w:val="000000"/>
                <w:sz w:val="20"/>
              </w:rPr>
              <w:t xml:space="preserve">
тыру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35313423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10617223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11962200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12734000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саласында басшы қызметкерлердің біліктілігін арттыру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247544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123772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123772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Л.Н. Гумилев атындағы Еуразия ұлттық универси- </w:t>
            </w:r>
            <w:r>
              <w:br/>
            </w:r>
            <w:r>
              <w:rPr>
                <w:rFonts w:ascii="Times New Roman"/>
                <w:b w:val="false"/>
                <w:i w:val="false"/>
                <w:color w:val="000000"/>
                <w:sz w:val="20"/>
              </w:rPr>
              <w:t xml:space="preserve">
тетiнде ауыр иондарды жеделде- </w:t>
            </w:r>
            <w:r>
              <w:br/>
            </w:r>
            <w:r>
              <w:rPr>
                <w:rFonts w:ascii="Times New Roman"/>
                <w:b w:val="false"/>
                <w:i w:val="false"/>
                <w:color w:val="000000"/>
                <w:sz w:val="20"/>
              </w:rPr>
              <w:t xml:space="preserve">
туші базасында пәнаралық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құру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2345480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1727640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617840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биофизика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құру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6936122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2869984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3816138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 </w:t>
            </w:r>
            <w:r>
              <w:br/>
            </w:r>
            <w:r>
              <w:rPr>
                <w:rFonts w:ascii="Times New Roman"/>
                <w:b w:val="false"/>
                <w:i w:val="false"/>
                <w:color w:val="000000"/>
                <w:sz w:val="20"/>
              </w:rPr>
              <w:t xml:space="preserve">
және жер </w:t>
            </w:r>
            <w:r>
              <w:br/>
            </w:r>
            <w:r>
              <w:rPr>
                <w:rFonts w:ascii="Times New Roman"/>
                <w:b w:val="false"/>
                <w:i w:val="false"/>
                <w:color w:val="000000"/>
                <w:sz w:val="20"/>
              </w:rPr>
              <w:t xml:space="preserve">
қойнауын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қолданбалы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280358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88063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93347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98948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тикалық кешен, мұнай- </w:t>
            </w:r>
            <w:r>
              <w:br/>
            </w:r>
            <w:r>
              <w:rPr>
                <w:rFonts w:ascii="Times New Roman"/>
                <w:b w:val="false"/>
                <w:i w:val="false"/>
                <w:color w:val="000000"/>
                <w:sz w:val="20"/>
              </w:rPr>
              <w:t xml:space="preserve">
химия </w:t>
            </w:r>
            <w:r>
              <w:br/>
            </w:r>
            <w:r>
              <w:rPr>
                <w:rFonts w:ascii="Times New Roman"/>
                <w:b w:val="false"/>
                <w:i w:val="false"/>
                <w:color w:val="000000"/>
                <w:sz w:val="20"/>
              </w:rPr>
              <w:t xml:space="preserve">
және минерал- </w:t>
            </w:r>
            <w:r>
              <w:br/>
            </w:r>
            <w:r>
              <w:rPr>
                <w:rFonts w:ascii="Times New Roman"/>
                <w:b w:val="false"/>
                <w:i w:val="false"/>
                <w:color w:val="000000"/>
                <w:sz w:val="20"/>
              </w:rPr>
              <w:t xml:space="preserve">
дық ресурстар саласын- </w:t>
            </w:r>
            <w:r>
              <w:br/>
            </w:r>
            <w:r>
              <w:rPr>
                <w:rFonts w:ascii="Times New Roman"/>
                <w:b w:val="false"/>
                <w:i w:val="false"/>
                <w:color w:val="000000"/>
                <w:sz w:val="20"/>
              </w:rPr>
              <w:t xml:space="preserve">
дағы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сипаттағы </w:t>
            </w:r>
            <w:r>
              <w:br/>
            </w:r>
            <w:r>
              <w:rPr>
                <w:rFonts w:ascii="Times New Roman"/>
                <w:b w:val="false"/>
                <w:i w:val="false"/>
                <w:color w:val="000000"/>
                <w:sz w:val="20"/>
              </w:rPr>
              <w:t xml:space="preserve">
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378871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119007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126148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133716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асының жер қой- </w:t>
            </w:r>
            <w:r>
              <w:br/>
            </w:r>
            <w:r>
              <w:rPr>
                <w:rFonts w:ascii="Times New Roman"/>
                <w:b w:val="false"/>
                <w:i w:val="false"/>
                <w:color w:val="000000"/>
                <w:sz w:val="20"/>
              </w:rPr>
              <w:t xml:space="preserve">
науын пайдала- </w:t>
            </w:r>
            <w:r>
              <w:br/>
            </w:r>
            <w:r>
              <w:rPr>
                <w:rFonts w:ascii="Times New Roman"/>
                <w:b w:val="false"/>
                <w:i w:val="false"/>
                <w:color w:val="000000"/>
                <w:sz w:val="20"/>
              </w:rPr>
              <w:t xml:space="preserve">
нуды басқару- </w:t>
            </w:r>
            <w:r>
              <w:br/>
            </w:r>
            <w:r>
              <w:rPr>
                <w:rFonts w:ascii="Times New Roman"/>
                <w:b w:val="false"/>
                <w:i w:val="false"/>
                <w:color w:val="000000"/>
                <w:sz w:val="20"/>
              </w:rPr>
              <w:t xml:space="preserve">
дың бірыңғай мемлекет- </w:t>
            </w:r>
            <w:r>
              <w:br/>
            </w:r>
            <w:r>
              <w:rPr>
                <w:rFonts w:ascii="Times New Roman"/>
                <w:b w:val="false"/>
                <w:i w:val="false"/>
                <w:color w:val="000000"/>
                <w:sz w:val="20"/>
              </w:rPr>
              <w:t xml:space="preserve">
тік жүйесін дамыту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147820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109570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мамандық- </w:t>
            </w:r>
            <w:r>
              <w:br/>
            </w:r>
            <w:r>
              <w:rPr>
                <w:rFonts w:ascii="Times New Roman"/>
                <w:b w:val="false"/>
                <w:i w:val="false"/>
                <w:color w:val="000000"/>
                <w:sz w:val="20"/>
              </w:rPr>
              <w:t xml:space="preserve">
тары бойынша мамандар даярлау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489034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155126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162882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171026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600 орындық </w:t>
            </w:r>
            <w:r>
              <w:br/>
            </w:r>
            <w:r>
              <w:rPr>
                <w:rFonts w:ascii="Times New Roman"/>
                <w:b w:val="false"/>
                <w:i w:val="false"/>
                <w:color w:val="000000"/>
                <w:sz w:val="20"/>
              </w:rPr>
              <w:t xml:space="preserve">
тергеу </w:t>
            </w:r>
            <w:r>
              <w:br/>
            </w:r>
            <w:r>
              <w:rPr>
                <w:rFonts w:ascii="Times New Roman"/>
                <w:b w:val="false"/>
                <w:i w:val="false"/>
                <w:color w:val="000000"/>
                <w:sz w:val="20"/>
              </w:rPr>
              <w:t xml:space="preserve">
изоля- </w:t>
            </w:r>
            <w:r>
              <w:br/>
            </w:r>
            <w:r>
              <w:rPr>
                <w:rFonts w:ascii="Times New Roman"/>
                <w:b w:val="false"/>
                <w:i w:val="false"/>
                <w:color w:val="000000"/>
                <w:sz w:val="20"/>
              </w:rPr>
              <w:t xml:space="preserve">
торын </w:t>
            </w:r>
            <w:r>
              <w:br/>
            </w:r>
            <w:r>
              <w:rPr>
                <w:rFonts w:ascii="Times New Roman"/>
                <w:b w:val="false"/>
                <w:i w:val="false"/>
                <w:color w:val="000000"/>
                <w:sz w:val="20"/>
              </w:rPr>
              <w:t xml:space="preserve">
салу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 </w:t>
            </w:r>
            <w:r>
              <w:br/>
            </w:r>
            <w:r>
              <w:rPr>
                <w:rFonts w:ascii="Times New Roman"/>
                <w:b w:val="false"/>
                <w:i w:val="false"/>
                <w:color w:val="000000"/>
                <w:sz w:val="20"/>
              </w:rPr>
              <w:t xml:space="preserve">
лет- </w:t>
            </w:r>
            <w:r>
              <w:br/>
            </w:r>
            <w:r>
              <w:rPr>
                <w:rFonts w:ascii="Times New Roman"/>
                <w:b w:val="false"/>
                <w:i w:val="false"/>
                <w:color w:val="000000"/>
                <w:sz w:val="20"/>
              </w:rPr>
              <w:t xml:space="preserve">
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444500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Патент сарайын салу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Әділетмині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848867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216867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полициясы жүйесi үшiн мамандар даярлау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ЭСЖҚА </w:t>
            </w:r>
            <w:r>
              <w:br/>
            </w:r>
            <w:r>
              <w:rPr>
                <w:rFonts w:ascii="Times New Roman"/>
                <w:b w:val="false"/>
                <w:i w:val="false"/>
                <w:color w:val="000000"/>
                <w:sz w:val="20"/>
              </w:rPr>
              <w:t xml:space="preserve">
(ҚП)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892766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283193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297353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312220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тiк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тiк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қолданба- </w:t>
            </w:r>
            <w:r>
              <w:br/>
            </w:r>
            <w:r>
              <w:rPr>
                <w:rFonts w:ascii="Times New Roman"/>
                <w:b w:val="false"/>
                <w:i w:val="false"/>
                <w:color w:val="000000"/>
                <w:sz w:val="20"/>
              </w:rPr>
              <w:t xml:space="preserve">
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6742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бюджет есебiнен  ұсталатын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тiк ор- </w:t>
            </w:r>
            <w:r>
              <w:br/>
            </w:r>
            <w:r>
              <w:rPr>
                <w:rFonts w:ascii="Times New Roman"/>
                <w:b w:val="false"/>
                <w:i w:val="false"/>
                <w:color w:val="000000"/>
                <w:sz w:val="20"/>
              </w:rPr>
              <w:t xml:space="preserve">
гандардың </w:t>
            </w:r>
            <w:r>
              <w:br/>
            </w:r>
            <w:r>
              <w:rPr>
                <w:rFonts w:ascii="Times New Roman"/>
                <w:b w:val="false"/>
                <w:i w:val="false"/>
                <w:color w:val="000000"/>
                <w:sz w:val="20"/>
              </w:rPr>
              <w:t xml:space="preserve">
орталық аппараты- </w:t>
            </w:r>
            <w:r>
              <w:br/>
            </w:r>
            <w:r>
              <w:rPr>
                <w:rFonts w:ascii="Times New Roman"/>
                <w:b w:val="false"/>
                <w:i w:val="false"/>
                <w:color w:val="000000"/>
                <w:sz w:val="20"/>
              </w:rPr>
              <w:t xml:space="preserve">
ның жас </w:t>
            </w:r>
            <w:r>
              <w:br/>
            </w:r>
            <w:r>
              <w:rPr>
                <w:rFonts w:ascii="Times New Roman"/>
                <w:b w:val="false"/>
                <w:i w:val="false"/>
                <w:color w:val="000000"/>
                <w:sz w:val="20"/>
              </w:rPr>
              <w:t xml:space="preserve">
мамандары үшін </w:t>
            </w:r>
            <w:r>
              <w:br/>
            </w:r>
            <w:r>
              <w:rPr>
                <w:rFonts w:ascii="Times New Roman"/>
                <w:b w:val="false"/>
                <w:i w:val="false"/>
                <w:color w:val="000000"/>
                <w:sz w:val="20"/>
              </w:rPr>
              <w:t xml:space="preserve">
жатақхана </w:t>
            </w:r>
            <w:r>
              <w:br/>
            </w:r>
            <w:r>
              <w:rPr>
                <w:rFonts w:ascii="Times New Roman"/>
                <w:b w:val="false"/>
                <w:i w:val="false"/>
                <w:color w:val="000000"/>
                <w:sz w:val="20"/>
              </w:rPr>
              <w:t xml:space="preserve">
салу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МҚА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93321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29313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31072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32936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тiк ста- </w:t>
            </w:r>
            <w:r>
              <w:br/>
            </w:r>
            <w:r>
              <w:rPr>
                <w:rFonts w:ascii="Times New Roman"/>
                <w:b w:val="false"/>
                <w:i w:val="false"/>
                <w:color w:val="000000"/>
                <w:sz w:val="20"/>
              </w:rPr>
              <w:t xml:space="preserve">
тистика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77797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24437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25903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27457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саласында орта кәсіптік білімді мамандар даярлау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396460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120873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133780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141807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ойындарын өткізу үшін спорт объекті- </w:t>
            </w:r>
            <w:r>
              <w:br/>
            </w:r>
            <w:r>
              <w:rPr>
                <w:rFonts w:ascii="Times New Roman"/>
                <w:b w:val="false"/>
                <w:i w:val="false"/>
                <w:color w:val="000000"/>
                <w:sz w:val="20"/>
              </w:rPr>
              <w:t xml:space="preserve">
лерін салу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2006-2009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18757000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5950000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6307000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ресур </w:t>
            </w:r>
            <w:r>
              <w:br/>
            </w:r>
            <w:r>
              <w:rPr>
                <w:rFonts w:ascii="Times New Roman"/>
                <w:b w:val="false"/>
                <w:i w:val="false"/>
                <w:color w:val="000000"/>
                <w:sz w:val="20"/>
              </w:rPr>
              <w:t xml:space="preserve">
старын </w:t>
            </w:r>
            <w:r>
              <w:br/>
            </w:r>
            <w:r>
              <w:rPr>
                <w:rFonts w:ascii="Times New Roman"/>
                <w:b w:val="false"/>
                <w:i w:val="false"/>
                <w:color w:val="000000"/>
                <w:sz w:val="20"/>
              </w:rPr>
              <w:t xml:space="preserve">
басқару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қолданба- </w:t>
            </w:r>
            <w:r>
              <w:br/>
            </w:r>
            <w:r>
              <w:rPr>
                <w:rFonts w:ascii="Times New Roman"/>
                <w:b w:val="false"/>
                <w:i w:val="false"/>
                <w:color w:val="000000"/>
                <w:sz w:val="20"/>
              </w:rPr>
              <w:t xml:space="preserve">
лы ғылы- </w:t>
            </w:r>
            <w:r>
              <w:br/>
            </w:r>
            <w:r>
              <w:rPr>
                <w:rFonts w:ascii="Times New Roman"/>
                <w:b w:val="false"/>
                <w:i w:val="false"/>
                <w:color w:val="000000"/>
                <w:sz w:val="20"/>
              </w:rPr>
              <w:t xml:space="preserve">
ми зерт- </w:t>
            </w:r>
            <w:r>
              <w:br/>
            </w:r>
            <w:r>
              <w:rPr>
                <w:rFonts w:ascii="Times New Roman"/>
                <w:b w:val="false"/>
                <w:i w:val="false"/>
                <w:color w:val="000000"/>
                <w:sz w:val="20"/>
              </w:rPr>
              <w:t xml:space="preserve">
теулер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130591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41020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43481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46090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Төтенше жағдайлар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мекемеле- </w:t>
            </w:r>
            <w:r>
              <w:br/>
            </w:r>
            <w:r>
              <w:rPr>
                <w:rFonts w:ascii="Times New Roman"/>
                <w:b w:val="false"/>
                <w:i w:val="false"/>
                <w:color w:val="000000"/>
                <w:sz w:val="20"/>
              </w:rPr>
              <w:t xml:space="preserve">
рі үшін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717666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227650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239032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250984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286830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90096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95502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101232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дәрігер-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мамандан- </w:t>
            </w:r>
            <w:r>
              <w:br/>
            </w:r>
            <w:r>
              <w:rPr>
                <w:rFonts w:ascii="Times New Roman"/>
                <w:b w:val="false"/>
                <w:i w:val="false"/>
                <w:color w:val="000000"/>
                <w:sz w:val="20"/>
              </w:rPr>
              <w:t xml:space="preserve">
дыру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25262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7935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8411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8916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кәсіптік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18849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8190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8599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үшін 60 </w:t>
            </w:r>
            <w:r>
              <w:br/>
            </w:r>
            <w:r>
              <w:rPr>
                <w:rFonts w:ascii="Times New Roman"/>
                <w:b w:val="false"/>
                <w:i w:val="false"/>
                <w:color w:val="000000"/>
                <w:sz w:val="20"/>
              </w:rPr>
              <w:t xml:space="preserve">
отбасыға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жатақхана </w:t>
            </w:r>
            <w:r>
              <w:br/>
            </w:r>
            <w:r>
              <w:rPr>
                <w:rFonts w:ascii="Times New Roman"/>
                <w:b w:val="false"/>
                <w:i w:val="false"/>
                <w:color w:val="000000"/>
                <w:sz w:val="20"/>
              </w:rPr>
              <w:t xml:space="preserve">
салу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338435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288435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монито- </w:t>
            </w:r>
            <w:r>
              <w:br/>
            </w:r>
            <w:r>
              <w:rPr>
                <w:rFonts w:ascii="Times New Roman"/>
                <w:b w:val="false"/>
                <w:i w:val="false"/>
                <w:color w:val="000000"/>
                <w:sz w:val="20"/>
              </w:rPr>
              <w:t xml:space="preserve">
рингінің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жасау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тің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2010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908100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24042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101952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334689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387417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Қазақстан Республи-касының Парламен- </w:t>
            </w:r>
            <w:r>
              <w:br/>
            </w:r>
            <w:r>
              <w:rPr>
                <w:rFonts w:ascii="Times New Roman"/>
                <w:b w:val="false"/>
                <w:i w:val="false"/>
                <w:color w:val="000000"/>
                <w:sz w:val="20"/>
              </w:rPr>
              <w:t xml:space="preserve">
ті Сена- </w:t>
            </w:r>
            <w:r>
              <w:br/>
            </w:r>
            <w:r>
              <w:rPr>
                <w:rFonts w:ascii="Times New Roman"/>
                <w:b w:val="false"/>
                <w:i w:val="false"/>
                <w:color w:val="000000"/>
                <w:sz w:val="20"/>
              </w:rPr>
              <w:t xml:space="preserve">
тының ғимаратын салу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r>
              <w:br/>
            </w:r>
            <w:r>
              <w:rPr>
                <w:rFonts w:ascii="Times New Roman"/>
                <w:b w:val="false"/>
                <w:i w:val="false"/>
                <w:color w:val="000000"/>
                <w:sz w:val="20"/>
              </w:rPr>
              <w:t xml:space="preserve">
ла-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тің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бас- </w:t>
            </w:r>
            <w:r>
              <w:br/>
            </w:r>
            <w:r>
              <w:rPr>
                <w:rFonts w:ascii="Times New Roman"/>
                <w:b w:val="false"/>
                <w:i w:val="false"/>
                <w:color w:val="000000"/>
                <w:sz w:val="20"/>
              </w:rPr>
              <w:t xml:space="preserve">
қар- </w:t>
            </w:r>
            <w:r>
              <w:br/>
            </w:r>
            <w:r>
              <w:rPr>
                <w:rFonts w:ascii="Times New Roman"/>
                <w:b w:val="false"/>
                <w:i w:val="false"/>
                <w:color w:val="000000"/>
                <w:sz w:val="20"/>
              </w:rPr>
              <w:t xml:space="preserve">
масы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2275091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184875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Монополистер қыз- </w:t>
            </w:r>
            <w:r>
              <w:br/>
            </w:r>
            <w:r>
              <w:rPr>
                <w:rFonts w:ascii="Times New Roman"/>
                <w:b w:val="false"/>
                <w:i w:val="false"/>
                <w:color w:val="000000"/>
                <w:sz w:val="20"/>
              </w:rPr>
              <w:t xml:space="preserve">
метінің монито- </w:t>
            </w:r>
            <w:r>
              <w:br/>
            </w:r>
            <w:r>
              <w:rPr>
                <w:rFonts w:ascii="Times New Roman"/>
                <w:b w:val="false"/>
                <w:i w:val="false"/>
                <w:color w:val="000000"/>
                <w:sz w:val="20"/>
              </w:rPr>
              <w:t xml:space="preserve">
рингі бойынша </w:t>
            </w:r>
            <w:r>
              <w:br/>
            </w:r>
            <w:r>
              <w:rPr>
                <w:rFonts w:ascii="Times New Roman"/>
                <w:b w:val="false"/>
                <w:i w:val="false"/>
                <w:color w:val="000000"/>
                <w:sz w:val="20"/>
              </w:rPr>
              <w:t xml:space="preserve">
электрон-дық дерекқор </w:t>
            </w:r>
            <w:r>
              <w:br/>
            </w:r>
            <w:r>
              <w:rPr>
                <w:rFonts w:ascii="Times New Roman"/>
                <w:b w:val="false"/>
                <w:i w:val="false"/>
                <w:color w:val="000000"/>
                <w:sz w:val="20"/>
              </w:rPr>
              <w:t xml:space="preserve">
құру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311015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206615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104400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сот жүйесі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бірыңғай </w:t>
            </w:r>
            <w:r>
              <w:br/>
            </w:r>
            <w:r>
              <w:rPr>
                <w:rFonts w:ascii="Times New Roman"/>
                <w:b w:val="false"/>
                <w:i w:val="false"/>
                <w:color w:val="000000"/>
                <w:sz w:val="20"/>
              </w:rPr>
              <w:t xml:space="preserve">
автоматтандырылған </w:t>
            </w:r>
            <w:r>
              <w:br/>
            </w:r>
            <w:r>
              <w:rPr>
                <w:rFonts w:ascii="Times New Roman"/>
                <w:b w:val="false"/>
                <w:i w:val="false"/>
                <w:color w:val="000000"/>
                <w:sz w:val="20"/>
              </w:rPr>
              <w:t xml:space="preserve">
ақпараттық-талдамалық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құру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2005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429818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330458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99360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Құпия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Бағдарламалардан </w:t>
      </w:r>
      <w:r>
        <w:br/>
      </w:r>
      <w:r>
        <w:rPr>
          <w:rFonts w:ascii="Times New Roman"/>
          <w:b w:val="false"/>
          <w:i w:val="false"/>
          <w:color w:val="000000"/>
          <w:sz w:val="28"/>
        </w:rPr>
        <w:t xml:space="preserve">
тыс ЖИЫНЫ:                                77637247  107174965 104762627 32524335 </w:t>
      </w:r>
    </w:p>
    <w:p>
      <w:pPr>
        <w:spacing w:after="0"/>
        <w:ind w:left="0"/>
        <w:jc w:val="both"/>
      </w:pPr>
      <w:r>
        <w:rPr>
          <w:rFonts w:ascii="Times New Roman"/>
          <w:b/>
          <w:i w:val="false"/>
          <w:color w:val="000000"/>
          <w:sz w:val="28"/>
        </w:rPr>
        <w:t xml:space="preserve">    ДАМУҒА БЕРІЛЕТІН НЫСАНАЛЫ ТРАНСФЕРТТЕР МЕН РЕСПУБЛИКАЛЫҚ БЮДЖЕТТЕН </w:t>
      </w:r>
      <w:r>
        <w:br/>
      </w:r>
      <w:r>
        <w:rPr>
          <w:rFonts w:ascii="Times New Roman"/>
          <w:b w:val="false"/>
          <w:i w:val="false"/>
          <w:color w:val="000000"/>
          <w:sz w:val="28"/>
        </w:rPr>
        <w:t>
</w:t>
      </w:r>
      <w:r>
        <w:rPr>
          <w:rFonts w:ascii="Times New Roman"/>
          <w:b/>
          <w:i w:val="false"/>
          <w:color w:val="000000"/>
          <w:sz w:val="28"/>
        </w:rPr>
        <w:t xml:space="preserve">    КРЕДИТ БЕРУ ЕСЕБІНЕН ҚАРЖЫЛАНДЫРЫЛАТЫН 2006-2008 ЖЫЛДАРҒА АРНАЛҒАН </w:t>
      </w:r>
      <w:r>
        <w:br/>
      </w:r>
      <w:r>
        <w:rPr>
          <w:rFonts w:ascii="Times New Roman"/>
          <w:b w:val="false"/>
          <w:i w:val="false"/>
          <w:color w:val="000000"/>
          <w:sz w:val="28"/>
        </w:rPr>
        <w:t>
</w:t>
      </w:r>
      <w:r>
        <w:rPr>
          <w:rFonts w:ascii="Times New Roman"/>
          <w:b/>
          <w:i w:val="false"/>
          <w:color w:val="000000"/>
          <w:sz w:val="28"/>
        </w:rPr>
        <w:t xml:space="preserve">          БАСЫМДЫ ЖЕРГІЛІКТІ БЮДЖЕТТІК ИНВЕСТИЦИЯЛЫҚ ЖОБАЛАРДЫҢ </w:t>
      </w:r>
      <w:r>
        <w:br/>
      </w:r>
      <w:r>
        <w:rPr>
          <w:rFonts w:ascii="Times New Roman"/>
          <w:b w:val="false"/>
          <w:i w:val="false"/>
          <w:color w:val="000000"/>
          <w:sz w:val="28"/>
        </w:rPr>
        <w:t>
</w:t>
      </w:r>
      <w:r>
        <w:rPr>
          <w:rFonts w:ascii="Times New Roman"/>
          <w:b/>
          <w:i w:val="false"/>
          <w:color w:val="000000"/>
          <w:sz w:val="28"/>
        </w:rPr>
        <w:t xml:space="preserve">                         (БАҒДАРЛАМАЛАРДЫҢ) ТІЗБЕСІ </w:t>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050"/>
        <w:gridCol w:w="1001"/>
        <w:gridCol w:w="1018"/>
        <w:gridCol w:w="1612"/>
        <w:gridCol w:w="1418"/>
        <w:gridCol w:w="1552"/>
        <w:gridCol w:w="1686"/>
        <w:gridCol w:w="1725"/>
        <w:gridCol w:w="1572"/>
      </w:tblGrid>
      <w:tr>
        <w:trPr>
          <w:trHeight w:val="45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атауы </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әкім-ші-сі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зеңі </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құны </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дан </w:t>
            </w:r>
            <w:r>
              <w:br/>
            </w:r>
            <w:r>
              <w:rPr>
                <w:rFonts w:ascii="Times New Roman"/>
                <w:b w:val="false"/>
                <w:i w:val="false"/>
                <w:color w:val="000000"/>
                <w:sz w:val="20"/>
              </w:rPr>
              <w:t xml:space="preserve">
кейін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 </w:t>
            </w:r>
          </w:p>
        </w:tc>
        <w:tc>
          <w:tcPr>
            <w:tcW w:w="0" w:type="auto"/>
            <w:vMerge/>
            <w:tcBorders>
              <w:top w:val="nil"/>
              <w:left w:val="single" w:color="cfcfcf" w:sz="5"/>
              <w:bottom w:val="single" w:color="cfcfcf" w:sz="5"/>
              <w:right w:val="single" w:color="cfcfcf" w:sz="5"/>
            </w:tcBorders>
          </w:tcP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color w:val="000000"/>
          <w:sz w:val="28"/>
        </w:rPr>
        <w:t xml:space="preserve">Қазақстан Республикасында білім беруді дамытудың 2005-2010 жылдарға </w:t>
      </w:r>
      <w:r>
        <w:br/>
      </w:r>
      <w:r>
        <w:rPr>
          <w:rFonts w:ascii="Times New Roman"/>
          <w:b w:val="false"/>
          <w:i w:val="false"/>
          <w:color w:val="000000"/>
          <w:sz w:val="28"/>
        </w:rPr>
        <w:t>
</w:t>
      </w:r>
      <w:r>
        <w:rPr>
          <w:rFonts w:ascii="Times New Roman"/>
          <w:b w:val="false"/>
          <w:i/>
          <w:color w:val="000000"/>
          <w:sz w:val="28"/>
        </w:rPr>
        <w:t xml:space="preserve">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1964"/>
        <w:gridCol w:w="885"/>
        <w:gridCol w:w="1264"/>
        <w:gridCol w:w="1609"/>
        <w:gridCol w:w="1466"/>
        <w:gridCol w:w="1524"/>
        <w:gridCol w:w="1628"/>
        <w:gridCol w:w="1668"/>
        <w:gridCol w:w="1592"/>
      </w:tblGrid>
      <w:tr>
        <w:trPr>
          <w:trHeight w:val="25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Көкшетау қаласында 1200 орындық жалпы білiм беретін мектеп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573200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473200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Есiл ауданының Есiл қаласында 520 оқушы орындық қазақ орта мектебiн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406793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186793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Хромтау  қаласында 504 орындық </w:t>
            </w:r>
            <w:r>
              <w:br/>
            </w:r>
            <w:r>
              <w:rPr>
                <w:rFonts w:ascii="Times New Roman"/>
                <w:b w:val="false"/>
                <w:i w:val="false"/>
                <w:color w:val="000000"/>
                <w:sz w:val="20"/>
              </w:rPr>
              <w:t xml:space="preserve">
жабдықтал-ған орта </w:t>
            </w:r>
            <w:r>
              <w:br/>
            </w:r>
            <w:r>
              <w:rPr>
                <w:rFonts w:ascii="Times New Roman"/>
                <w:b w:val="false"/>
                <w:i w:val="false"/>
                <w:color w:val="000000"/>
                <w:sz w:val="20"/>
              </w:rPr>
              <w:t xml:space="preserve">
мектеп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167850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117850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Ақтөбе қаласында </w:t>
            </w:r>
            <w:r>
              <w:br/>
            </w:r>
            <w:r>
              <w:rPr>
                <w:rFonts w:ascii="Times New Roman"/>
                <w:b w:val="false"/>
                <w:i w:val="false"/>
                <w:color w:val="000000"/>
                <w:sz w:val="20"/>
              </w:rPr>
              <w:t xml:space="preserve">
Қызылжар кентінде 340 оқушыға </w:t>
            </w:r>
            <w:r>
              <w:br/>
            </w:r>
            <w:r>
              <w:rPr>
                <w:rFonts w:ascii="Times New Roman"/>
                <w:b w:val="false"/>
                <w:i w:val="false"/>
                <w:color w:val="000000"/>
                <w:sz w:val="20"/>
              </w:rPr>
              <w:t xml:space="preserve">
арналған мектеп салуды аяқтау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65196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65196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 </w:t>
            </w:r>
            <w:r>
              <w:br/>
            </w:r>
            <w:r>
              <w:rPr>
                <w:rFonts w:ascii="Times New Roman"/>
                <w:b w:val="false"/>
                <w:i w:val="false"/>
                <w:color w:val="000000"/>
                <w:sz w:val="20"/>
              </w:rPr>
              <w:t xml:space="preserve">
қазақ ауданының Есік қаласында 550 орындық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Жылыой ауданының Құлсары қаласында N 9 мектепке 180  орындық қосымша </w:t>
            </w:r>
            <w:r>
              <w:br/>
            </w:r>
            <w:r>
              <w:rPr>
                <w:rFonts w:ascii="Times New Roman"/>
                <w:b w:val="false"/>
                <w:i w:val="false"/>
                <w:color w:val="000000"/>
                <w:sz w:val="20"/>
              </w:rPr>
              <w:t xml:space="preserve">
құрылыс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39320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қаласының Восточный </w:t>
            </w:r>
            <w:r>
              <w:br/>
            </w:r>
            <w:r>
              <w:rPr>
                <w:rFonts w:ascii="Times New Roman"/>
                <w:b w:val="false"/>
                <w:i w:val="false"/>
                <w:color w:val="000000"/>
                <w:sz w:val="20"/>
              </w:rPr>
              <w:t xml:space="preserve">
кентiнде 750 орындық мемлекет- </w:t>
            </w:r>
            <w:r>
              <w:br/>
            </w:r>
            <w:r>
              <w:rPr>
                <w:rFonts w:ascii="Times New Roman"/>
                <w:b w:val="false"/>
                <w:i w:val="false"/>
                <w:color w:val="000000"/>
                <w:sz w:val="20"/>
              </w:rPr>
              <w:t xml:space="preserve">
тiк тілде оқытатын орта мектеп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621890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231890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Өскемен қаласында 1000 орындық мемлекет- </w:t>
            </w:r>
            <w:r>
              <w:br/>
            </w:r>
            <w:r>
              <w:rPr>
                <w:rFonts w:ascii="Times New Roman"/>
                <w:b w:val="false"/>
                <w:i w:val="false"/>
                <w:color w:val="000000"/>
                <w:sz w:val="20"/>
              </w:rPr>
              <w:t xml:space="preserve">
тiк тiлде оқытатын орта мектеп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
Семей қаласының Холодный ключ кентінде 400 орындық орта мектеп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қаласының сол </w:t>
            </w:r>
            <w:r>
              <w:br/>
            </w:r>
            <w:r>
              <w:rPr>
                <w:rFonts w:ascii="Times New Roman"/>
                <w:b w:val="false"/>
                <w:i w:val="false"/>
                <w:color w:val="000000"/>
                <w:sz w:val="20"/>
              </w:rPr>
              <w:t xml:space="preserve">
жағалау бөлігінде 1176 орындық орта мектеп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1350000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қаласында Tөле би көшесiнің </w:t>
            </w:r>
            <w:r>
              <w:br/>
            </w:r>
            <w:r>
              <w:rPr>
                <w:rFonts w:ascii="Times New Roman"/>
                <w:b w:val="false"/>
                <w:i w:val="false"/>
                <w:color w:val="000000"/>
                <w:sz w:val="20"/>
              </w:rPr>
              <w:t xml:space="preserve">
бойынан </w:t>
            </w:r>
            <w:r>
              <w:br/>
            </w:r>
            <w:r>
              <w:rPr>
                <w:rFonts w:ascii="Times New Roman"/>
                <w:b w:val="false"/>
                <w:i w:val="false"/>
                <w:color w:val="000000"/>
                <w:sz w:val="20"/>
              </w:rPr>
              <w:t xml:space="preserve">
кешенді құрылыс шағын ауданында 1029 орындық </w:t>
            </w:r>
            <w:r>
              <w:br/>
            </w:r>
            <w:r>
              <w:rPr>
                <w:rFonts w:ascii="Times New Roman"/>
                <w:b w:val="false"/>
                <w:i w:val="false"/>
                <w:color w:val="000000"/>
                <w:sz w:val="20"/>
              </w:rPr>
              <w:t xml:space="preserve">
мектеп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624420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224420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Шу ауданының Шу қала- </w:t>
            </w:r>
            <w:r>
              <w:br/>
            </w:r>
            <w:r>
              <w:rPr>
                <w:rFonts w:ascii="Times New Roman"/>
                <w:b w:val="false"/>
                <w:i w:val="false"/>
                <w:color w:val="000000"/>
                <w:sz w:val="20"/>
              </w:rPr>
              <w:t xml:space="preserve">
сында 700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91320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91320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Орал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1296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тілде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810800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560800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w:t>
            </w:r>
            <w:r>
              <w:br/>
            </w:r>
            <w:r>
              <w:rPr>
                <w:rFonts w:ascii="Times New Roman"/>
                <w:b w:val="false"/>
                <w:i w:val="false"/>
                <w:color w:val="000000"/>
                <w:sz w:val="20"/>
              </w:rPr>
              <w:t xml:space="preserve">
Жезқазған қаласының </w:t>
            </w:r>
            <w:r>
              <w:br/>
            </w:r>
            <w:r>
              <w:rPr>
                <w:rFonts w:ascii="Times New Roman"/>
                <w:b w:val="false"/>
                <w:i w:val="false"/>
                <w:color w:val="000000"/>
                <w:sz w:val="20"/>
              </w:rPr>
              <w:t xml:space="preserve">
7-ші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704 орындық мемлекет- </w:t>
            </w:r>
            <w:r>
              <w:br/>
            </w:r>
            <w:r>
              <w:rPr>
                <w:rFonts w:ascii="Times New Roman"/>
                <w:b w:val="false"/>
                <w:i w:val="false"/>
                <w:color w:val="000000"/>
                <w:sz w:val="20"/>
              </w:rPr>
              <w:t xml:space="preserve">
тiк тiлде оқытатын орта мектеп салуды аяқтау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278430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178430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w:t>
            </w:r>
            <w:r>
              <w:br/>
            </w:r>
            <w:r>
              <w:rPr>
                <w:rFonts w:ascii="Times New Roman"/>
                <w:b w:val="false"/>
                <w:i w:val="false"/>
                <w:color w:val="000000"/>
                <w:sz w:val="20"/>
              </w:rPr>
              <w:t xml:space="preserve">
Балқаш қаласында 1176 орындық орта мектеп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628030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243030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w:t>
            </w:r>
            <w:r>
              <w:br/>
            </w:r>
            <w:r>
              <w:rPr>
                <w:rFonts w:ascii="Times New Roman"/>
                <w:b w:val="false"/>
                <w:i w:val="false"/>
                <w:color w:val="000000"/>
                <w:sz w:val="20"/>
              </w:rPr>
              <w:t xml:space="preserve">
Қостанай қаласында 900 орындық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тiк тiлде оқытатын орта мектеп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514522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199981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214541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w:t>
            </w:r>
            <w:r>
              <w:br/>
            </w:r>
            <w:r>
              <w:rPr>
                <w:rFonts w:ascii="Times New Roman"/>
                <w:b w:val="false"/>
                <w:i w:val="false"/>
                <w:color w:val="000000"/>
                <w:sz w:val="20"/>
              </w:rPr>
              <w:t xml:space="preserve">
Қостанай қаласында  </w:t>
            </w:r>
            <w:r>
              <w:br/>
            </w:r>
            <w:r>
              <w:rPr>
                <w:rFonts w:ascii="Times New Roman"/>
                <w:b w:val="false"/>
                <w:i w:val="false"/>
                <w:color w:val="000000"/>
                <w:sz w:val="20"/>
              </w:rPr>
              <w:t xml:space="preserve">
480 </w:t>
            </w:r>
            <w:r>
              <w:br/>
            </w:r>
            <w:r>
              <w:rPr>
                <w:rFonts w:ascii="Times New Roman"/>
                <w:b w:val="false"/>
                <w:i w:val="false"/>
                <w:color w:val="000000"/>
                <w:sz w:val="20"/>
              </w:rPr>
              <w:t xml:space="preserve">
орындық N 24а бастауыш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мектебiн қайта </w:t>
            </w:r>
            <w:r>
              <w:br/>
            </w:r>
            <w:r>
              <w:rPr>
                <w:rFonts w:ascii="Times New Roman"/>
                <w:b w:val="false"/>
                <w:i w:val="false"/>
                <w:color w:val="000000"/>
                <w:sz w:val="20"/>
              </w:rPr>
              <w:t xml:space="preserve">
жаңарту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Рудный қаласында 400 орындық мемлекет- </w:t>
            </w:r>
            <w:r>
              <w:br/>
            </w:r>
            <w:r>
              <w:rPr>
                <w:rFonts w:ascii="Times New Roman"/>
                <w:b w:val="false"/>
                <w:i w:val="false"/>
                <w:color w:val="000000"/>
                <w:sz w:val="20"/>
              </w:rPr>
              <w:t xml:space="preserve">
тік тiлде оқытатын орта мектеп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Қостанай қаласында  260 орындық Алтынсарин атындағы дарынды балаларға арналған мектеп- </w:t>
            </w:r>
            <w:r>
              <w:br/>
            </w:r>
            <w:r>
              <w:rPr>
                <w:rFonts w:ascii="Times New Roman"/>
                <w:b w:val="false"/>
                <w:i w:val="false"/>
                <w:color w:val="000000"/>
                <w:sz w:val="20"/>
              </w:rPr>
              <w:t xml:space="preserve">
интернатты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460000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Байқоңыр қаласында 1200 орындық "мектеп- </w:t>
            </w:r>
            <w:r>
              <w:br/>
            </w:r>
            <w:r>
              <w:rPr>
                <w:rFonts w:ascii="Times New Roman"/>
                <w:b w:val="false"/>
                <w:i w:val="false"/>
                <w:color w:val="000000"/>
                <w:sz w:val="20"/>
              </w:rPr>
              <w:t xml:space="preserve">
балабақша" кешенін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474418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110582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қаласында Әл-Фараби көшесінің бойынан 624 орындық орта мек- </w:t>
            </w:r>
            <w:r>
              <w:br/>
            </w:r>
            <w:r>
              <w:rPr>
                <w:rFonts w:ascii="Times New Roman"/>
                <w:b w:val="false"/>
                <w:i w:val="false"/>
                <w:color w:val="000000"/>
                <w:sz w:val="20"/>
              </w:rPr>
              <w:t xml:space="preserve">
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392540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172540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w:t>
            </w:r>
            <w:r>
              <w:br/>
            </w:r>
            <w:r>
              <w:rPr>
                <w:rFonts w:ascii="Times New Roman"/>
                <w:b w:val="false"/>
                <w:i w:val="false"/>
                <w:color w:val="000000"/>
                <w:sz w:val="20"/>
              </w:rPr>
              <w:t xml:space="preserve">
Арал қала- </w:t>
            </w:r>
            <w:r>
              <w:br/>
            </w:r>
            <w:r>
              <w:rPr>
                <w:rFonts w:ascii="Times New Roman"/>
                <w:b w:val="false"/>
                <w:i w:val="false"/>
                <w:color w:val="000000"/>
                <w:sz w:val="20"/>
              </w:rPr>
              <w:t xml:space="preserve">
сында 150 орындық орта мек- </w:t>
            </w:r>
            <w:r>
              <w:br/>
            </w:r>
            <w:r>
              <w:rPr>
                <w:rFonts w:ascii="Times New Roman"/>
                <w:b w:val="false"/>
                <w:i w:val="false"/>
                <w:color w:val="000000"/>
                <w:sz w:val="20"/>
              </w:rPr>
              <w:t xml:space="preserve">
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95850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95850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Павлодар қаласында 1078 </w:t>
            </w:r>
            <w:r>
              <w:br/>
            </w:r>
            <w:r>
              <w:rPr>
                <w:rFonts w:ascii="Times New Roman"/>
                <w:b w:val="false"/>
                <w:i w:val="false"/>
                <w:color w:val="000000"/>
                <w:sz w:val="20"/>
              </w:rPr>
              <w:t xml:space="preserve">
оқушыға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тiк тілде оқытатын орта мек- </w:t>
            </w:r>
            <w:r>
              <w:br/>
            </w:r>
            <w:r>
              <w:rPr>
                <w:rFonts w:ascii="Times New Roman"/>
                <w:b w:val="false"/>
                <w:i w:val="false"/>
                <w:color w:val="000000"/>
                <w:sz w:val="20"/>
              </w:rPr>
              <w:t xml:space="preserve">
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w:t>
            </w:r>
            <w:r>
              <w:br/>
            </w:r>
            <w:r>
              <w:rPr>
                <w:rFonts w:ascii="Times New Roman"/>
                <w:b w:val="false"/>
                <w:i w:val="false"/>
                <w:color w:val="000000"/>
                <w:sz w:val="20"/>
              </w:rPr>
              <w:t xml:space="preserve">
Павлодар қаласында 420 орындық мемлекет- </w:t>
            </w:r>
            <w:r>
              <w:br/>
            </w:r>
            <w:r>
              <w:rPr>
                <w:rFonts w:ascii="Times New Roman"/>
                <w:b w:val="false"/>
                <w:i w:val="false"/>
                <w:color w:val="000000"/>
                <w:sz w:val="20"/>
              </w:rPr>
              <w:t xml:space="preserve">
тiк тiлде оқытатын мектеп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Петропавл қаласының </w:t>
            </w:r>
            <w:r>
              <w:br/>
            </w:r>
            <w:r>
              <w:rPr>
                <w:rFonts w:ascii="Times New Roman"/>
                <w:b w:val="false"/>
                <w:i w:val="false"/>
                <w:color w:val="000000"/>
                <w:sz w:val="20"/>
              </w:rPr>
              <w:t xml:space="preserve">
19-ші </w:t>
            </w:r>
            <w:r>
              <w:br/>
            </w:r>
            <w:r>
              <w:rPr>
                <w:rFonts w:ascii="Times New Roman"/>
                <w:b w:val="false"/>
                <w:i w:val="false"/>
                <w:color w:val="000000"/>
                <w:sz w:val="20"/>
              </w:rPr>
              <w:t xml:space="preserve">
шағын ауданында </w:t>
            </w:r>
            <w:r>
              <w:br/>
            </w:r>
            <w:r>
              <w:rPr>
                <w:rFonts w:ascii="Times New Roman"/>
                <w:b w:val="false"/>
                <w:i w:val="false"/>
                <w:color w:val="000000"/>
                <w:sz w:val="20"/>
              </w:rPr>
              <w:t xml:space="preserve">
сауықтыру </w:t>
            </w:r>
            <w:r>
              <w:br/>
            </w:r>
            <w:r>
              <w:rPr>
                <w:rFonts w:ascii="Times New Roman"/>
                <w:b w:val="false"/>
                <w:i w:val="false"/>
                <w:color w:val="000000"/>
                <w:sz w:val="20"/>
              </w:rPr>
              <w:t xml:space="preserve">
кешені </w:t>
            </w:r>
            <w:r>
              <w:br/>
            </w:r>
            <w:r>
              <w:rPr>
                <w:rFonts w:ascii="Times New Roman"/>
                <w:b w:val="false"/>
                <w:i w:val="false"/>
                <w:color w:val="000000"/>
                <w:sz w:val="20"/>
              </w:rPr>
              <w:t xml:space="preserve">
бар 1100 </w:t>
            </w:r>
            <w:r>
              <w:br/>
            </w:r>
            <w:r>
              <w:rPr>
                <w:rFonts w:ascii="Times New Roman"/>
                <w:b w:val="false"/>
                <w:i w:val="false"/>
                <w:color w:val="000000"/>
                <w:sz w:val="20"/>
              </w:rPr>
              <w:t xml:space="preserve">
орындық қазақ тi- </w:t>
            </w:r>
            <w:r>
              <w:br/>
            </w:r>
            <w:r>
              <w:rPr>
                <w:rFonts w:ascii="Times New Roman"/>
                <w:b w:val="false"/>
                <w:i w:val="false"/>
                <w:color w:val="000000"/>
                <w:sz w:val="20"/>
              </w:rPr>
              <w:t xml:space="preserve">
лiнде оқы- </w:t>
            </w:r>
            <w:r>
              <w:br/>
            </w:r>
            <w:r>
              <w:rPr>
                <w:rFonts w:ascii="Times New Roman"/>
                <w:b w:val="false"/>
                <w:i w:val="false"/>
                <w:color w:val="000000"/>
                <w:sz w:val="20"/>
              </w:rPr>
              <w:t xml:space="preserve">
татын мек- </w:t>
            </w:r>
            <w:r>
              <w:br/>
            </w:r>
            <w:r>
              <w:rPr>
                <w:rFonts w:ascii="Times New Roman"/>
                <w:b w:val="false"/>
                <w:i w:val="false"/>
                <w:color w:val="000000"/>
                <w:sz w:val="20"/>
              </w:rPr>
              <w:t xml:space="preserve">
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835870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425870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Мамлют ауданының Мамлют қаласында 100 орынға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ұйықтайтын корпусы </w:t>
            </w:r>
            <w:r>
              <w:br/>
            </w:r>
            <w:r>
              <w:rPr>
                <w:rFonts w:ascii="Times New Roman"/>
                <w:b w:val="false"/>
                <w:i w:val="false"/>
                <w:color w:val="000000"/>
                <w:sz w:val="20"/>
              </w:rPr>
              <w:t xml:space="preserve">
бар 260 орындық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тiк тiлде </w:t>
            </w:r>
            <w:r>
              <w:br/>
            </w:r>
            <w:r>
              <w:rPr>
                <w:rFonts w:ascii="Times New Roman"/>
                <w:b w:val="false"/>
                <w:i w:val="false"/>
                <w:color w:val="000000"/>
                <w:sz w:val="20"/>
              </w:rPr>
              <w:t xml:space="preserve">
оқытатын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420700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320700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br/>
            </w:r>
            <w:r>
              <w:rPr>
                <w:rFonts w:ascii="Times New Roman"/>
                <w:b w:val="false"/>
                <w:i w:val="false"/>
                <w:color w:val="000000"/>
                <w:sz w:val="20"/>
              </w:rPr>
              <w:t xml:space="preserve">
Қазақстан облысы Шымкент қаласының "Нұрсат" шағын ауданында 1200 орындық </w:t>
            </w:r>
            <w:r>
              <w:br/>
            </w:r>
            <w:r>
              <w:rPr>
                <w:rFonts w:ascii="Times New Roman"/>
                <w:b w:val="false"/>
                <w:i w:val="false"/>
                <w:color w:val="000000"/>
                <w:sz w:val="20"/>
              </w:rPr>
              <w:t xml:space="preserve">
мектеп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359500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125570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233930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қаласының "Азат"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550 орын- </w:t>
            </w:r>
            <w:r>
              <w:br/>
            </w:r>
            <w:r>
              <w:rPr>
                <w:rFonts w:ascii="Times New Roman"/>
                <w:b w:val="false"/>
                <w:i w:val="false"/>
                <w:color w:val="000000"/>
                <w:sz w:val="20"/>
              </w:rPr>
              <w:t xml:space="preserve">
ық орта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378450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278450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қаласының "Қайтпас- </w:t>
            </w:r>
            <w:r>
              <w:br/>
            </w:r>
            <w:r>
              <w:rPr>
                <w:rFonts w:ascii="Times New Roman"/>
                <w:b w:val="false"/>
                <w:i w:val="false"/>
                <w:color w:val="000000"/>
                <w:sz w:val="20"/>
              </w:rPr>
              <w:t xml:space="preserve">
1" кентін- </w:t>
            </w:r>
            <w:r>
              <w:br/>
            </w:r>
            <w:r>
              <w:rPr>
                <w:rFonts w:ascii="Times New Roman"/>
                <w:b w:val="false"/>
                <w:i w:val="false"/>
                <w:color w:val="000000"/>
                <w:sz w:val="20"/>
              </w:rPr>
              <w:t xml:space="preserve">
де 1200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құрылысы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278840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178840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қаласының </w:t>
            </w:r>
            <w:r>
              <w:br/>
            </w:r>
            <w:r>
              <w:rPr>
                <w:rFonts w:ascii="Times New Roman"/>
                <w:b w:val="false"/>
                <w:i w:val="false"/>
                <w:color w:val="000000"/>
                <w:sz w:val="20"/>
              </w:rPr>
              <w:t xml:space="preserve">
Қайнарбұ- </w:t>
            </w:r>
            <w:r>
              <w:br/>
            </w:r>
            <w:r>
              <w:rPr>
                <w:rFonts w:ascii="Times New Roman"/>
                <w:b w:val="false"/>
                <w:i w:val="false"/>
                <w:color w:val="000000"/>
                <w:sz w:val="20"/>
              </w:rPr>
              <w:t xml:space="preserve">
лақ саяжай </w:t>
            </w:r>
            <w:r>
              <w:br/>
            </w:r>
            <w:r>
              <w:rPr>
                <w:rFonts w:ascii="Times New Roman"/>
                <w:b w:val="false"/>
                <w:i w:val="false"/>
                <w:color w:val="000000"/>
                <w:sz w:val="20"/>
              </w:rPr>
              <w:t xml:space="preserve">
массивін- </w:t>
            </w:r>
            <w:r>
              <w:br/>
            </w:r>
            <w:r>
              <w:rPr>
                <w:rFonts w:ascii="Times New Roman"/>
                <w:b w:val="false"/>
                <w:i w:val="false"/>
                <w:color w:val="000000"/>
                <w:sz w:val="20"/>
              </w:rPr>
              <w:t xml:space="preserve">
де 500 орындық мектеп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349380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80837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158254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110289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қаласының "Жайлау" </w:t>
            </w:r>
            <w:r>
              <w:br/>
            </w:r>
            <w:r>
              <w:rPr>
                <w:rFonts w:ascii="Times New Roman"/>
                <w:b w:val="false"/>
                <w:i w:val="false"/>
                <w:color w:val="000000"/>
                <w:sz w:val="20"/>
              </w:rPr>
              <w:t xml:space="preserve">
шағын ауданында 336 орын- </w:t>
            </w:r>
            <w:r>
              <w:br/>
            </w:r>
            <w:r>
              <w:rPr>
                <w:rFonts w:ascii="Times New Roman"/>
                <w:b w:val="false"/>
                <w:i w:val="false"/>
                <w:color w:val="000000"/>
                <w:sz w:val="20"/>
              </w:rPr>
              <w:t xml:space="preserve">
дық мек- </w:t>
            </w:r>
            <w:r>
              <w:br/>
            </w:r>
            <w:r>
              <w:rPr>
                <w:rFonts w:ascii="Times New Roman"/>
                <w:b w:val="false"/>
                <w:i w:val="false"/>
                <w:color w:val="000000"/>
                <w:sz w:val="20"/>
              </w:rPr>
              <w:t xml:space="preserve">
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125760 </w:t>
            </w:r>
          </w:p>
        </w:tc>
      </w:tr>
      <w:tr>
        <w:trPr>
          <w:trHeight w:val="16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"Шаңырақ- </w:t>
            </w:r>
            <w:r>
              <w:br/>
            </w:r>
            <w:r>
              <w:rPr>
                <w:rFonts w:ascii="Times New Roman"/>
                <w:b w:val="false"/>
                <w:i w:val="false"/>
                <w:color w:val="000000"/>
                <w:sz w:val="20"/>
              </w:rPr>
              <w:t xml:space="preserve">
1" шағын </w:t>
            </w:r>
            <w:r>
              <w:br/>
            </w:r>
            <w:r>
              <w:rPr>
                <w:rFonts w:ascii="Times New Roman"/>
                <w:b w:val="false"/>
                <w:i w:val="false"/>
                <w:color w:val="000000"/>
                <w:sz w:val="20"/>
              </w:rPr>
              <w:t xml:space="preserve">
ауданында 1000 орын- </w:t>
            </w:r>
            <w:r>
              <w:br/>
            </w:r>
            <w:r>
              <w:rPr>
                <w:rFonts w:ascii="Times New Roman"/>
                <w:b w:val="false"/>
                <w:i w:val="false"/>
                <w:color w:val="000000"/>
                <w:sz w:val="20"/>
              </w:rPr>
              <w:t xml:space="preserve">
дық мектеп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693907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493907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"Таугүл" шағын ауданында 1000 орындық мектеп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627463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427463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br/>
            </w:r>
            <w:r>
              <w:rPr>
                <w:rFonts w:ascii="Times New Roman"/>
                <w:b w:val="false"/>
                <w:i w:val="false"/>
                <w:color w:val="000000"/>
                <w:sz w:val="20"/>
              </w:rPr>
              <w:t xml:space="preserve">
Орынбор </w:t>
            </w:r>
            <w:r>
              <w:br/>
            </w:r>
            <w:r>
              <w:rPr>
                <w:rFonts w:ascii="Times New Roman"/>
                <w:b w:val="false"/>
                <w:i w:val="false"/>
                <w:color w:val="000000"/>
                <w:sz w:val="20"/>
              </w:rPr>
              <w:t xml:space="preserve">
көшесінің </w:t>
            </w:r>
            <w:r>
              <w:br/>
            </w:r>
            <w:r>
              <w:rPr>
                <w:rFonts w:ascii="Times New Roman"/>
                <w:b w:val="false"/>
                <w:i w:val="false"/>
                <w:color w:val="000000"/>
                <w:sz w:val="20"/>
              </w:rPr>
              <w:t xml:space="preserve">
бойында </w:t>
            </w:r>
            <w:r>
              <w:br/>
            </w:r>
            <w:r>
              <w:rPr>
                <w:rFonts w:ascii="Times New Roman"/>
                <w:b w:val="false"/>
                <w:i w:val="false"/>
                <w:color w:val="000000"/>
                <w:sz w:val="20"/>
              </w:rPr>
              <w:t xml:space="preserve">
1200 орындық мектеп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1048769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23464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734697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290608  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N 19 көшенiң оңтүстігіне қарай 1200 орындық мектеп салу, </w:t>
            </w:r>
            <w:r>
              <w:br/>
            </w:r>
            <w:r>
              <w:rPr>
                <w:rFonts w:ascii="Times New Roman"/>
                <w:b w:val="false"/>
                <w:i w:val="false"/>
                <w:color w:val="000000"/>
                <w:sz w:val="20"/>
              </w:rPr>
              <w:t xml:space="preserve">
сол жақ </w:t>
            </w:r>
            <w:r>
              <w:br/>
            </w:r>
            <w:r>
              <w:rPr>
                <w:rFonts w:ascii="Times New Roman"/>
                <w:b w:val="false"/>
                <w:i w:val="false"/>
                <w:color w:val="000000"/>
                <w:sz w:val="20"/>
              </w:rPr>
              <w:t xml:space="preserve">
жағалау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841730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389330  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Промыш- </w:t>
            </w:r>
            <w:r>
              <w:br/>
            </w:r>
            <w:r>
              <w:rPr>
                <w:rFonts w:ascii="Times New Roman"/>
                <w:b w:val="false"/>
                <w:i w:val="false"/>
                <w:color w:val="000000"/>
                <w:sz w:val="20"/>
              </w:rPr>
              <w:t xml:space="preserve">
ленный кентінде 600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420505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20505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
Қарталы </w:t>
            </w:r>
            <w:r>
              <w:br/>
            </w:r>
            <w:r>
              <w:rPr>
                <w:rFonts w:ascii="Times New Roman"/>
                <w:b w:val="false"/>
                <w:i w:val="false"/>
                <w:color w:val="000000"/>
                <w:sz w:val="20"/>
              </w:rPr>
              <w:t xml:space="preserve">
көшесінде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713398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356449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356449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w:t>
            </w:r>
            <w:r>
              <w:br/>
            </w:r>
            <w:r>
              <w:rPr>
                <w:rFonts w:ascii="Times New Roman"/>
                <w:b w:val="false"/>
                <w:i w:val="false"/>
                <w:color w:val="000000"/>
                <w:sz w:val="20"/>
              </w:rPr>
              <w:t xml:space="preserve">
Жангелдин </w:t>
            </w:r>
            <w:r>
              <w:br/>
            </w:r>
            <w:r>
              <w:rPr>
                <w:rFonts w:ascii="Times New Roman"/>
                <w:b w:val="false"/>
                <w:i w:val="false"/>
                <w:color w:val="000000"/>
                <w:sz w:val="20"/>
              </w:rPr>
              <w:t xml:space="preserve">
көшесінде </w:t>
            </w:r>
            <w:r>
              <w:br/>
            </w:r>
            <w:r>
              <w:rPr>
                <w:rFonts w:ascii="Times New Roman"/>
                <w:b w:val="false"/>
                <w:i w:val="false"/>
                <w:color w:val="000000"/>
                <w:sz w:val="20"/>
              </w:rPr>
              <w:t xml:space="preserve">
1200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706440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352966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352965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320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231 640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131 640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Шалқар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140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160 000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Хромтау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140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75 000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Қарасай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Шамалған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280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333 400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217 600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115 800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"Лесхоз"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маңында </w:t>
            </w:r>
            <w:r>
              <w:br/>
            </w:r>
            <w:r>
              <w:rPr>
                <w:rFonts w:ascii="Times New Roman"/>
                <w:b w:val="false"/>
                <w:i w:val="false"/>
                <w:color w:val="000000"/>
                <w:sz w:val="20"/>
              </w:rPr>
              <w:t xml:space="preserve">
165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119710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119710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"Геолог-2"шағын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маңында </w:t>
            </w:r>
            <w:r>
              <w:br/>
            </w:r>
            <w:r>
              <w:rPr>
                <w:rFonts w:ascii="Times New Roman"/>
                <w:b w:val="false"/>
                <w:i w:val="false"/>
                <w:color w:val="000000"/>
                <w:sz w:val="20"/>
              </w:rPr>
              <w:t xml:space="preserve">
165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119710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119710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Семей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320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320 000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220 000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Тараз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"Қарасу"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320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242 240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142 240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Орал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7-ші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280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балабақша-бөбекжай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444 960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189 840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65 120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Қарқаралы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(В. Рей </w:t>
            </w:r>
            <w:r>
              <w:br/>
            </w:r>
            <w:r>
              <w:rPr>
                <w:rFonts w:ascii="Times New Roman"/>
                <w:b w:val="false"/>
                <w:i w:val="false"/>
                <w:color w:val="000000"/>
                <w:sz w:val="20"/>
              </w:rPr>
              <w:t xml:space="preserve">
көшесі) </w:t>
            </w:r>
            <w:r>
              <w:br/>
            </w:r>
            <w:r>
              <w:rPr>
                <w:rFonts w:ascii="Times New Roman"/>
                <w:b w:val="false"/>
                <w:i w:val="false"/>
                <w:color w:val="000000"/>
                <w:sz w:val="20"/>
              </w:rPr>
              <w:t xml:space="preserve">
140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130 670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130 670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Қамысты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Алтынсарин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160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 </w:t>
            </w:r>
            <w:r>
              <w:br/>
            </w:r>
            <w:r>
              <w:rPr>
                <w:rFonts w:ascii="Times New Roman"/>
                <w:b w:val="false"/>
                <w:i w:val="false"/>
                <w:color w:val="000000"/>
                <w:sz w:val="20"/>
              </w:rPr>
              <w:t xml:space="preserve">
шаны қайта </w:t>
            </w:r>
            <w:r>
              <w:br/>
            </w:r>
            <w:r>
              <w:rPr>
                <w:rFonts w:ascii="Times New Roman"/>
                <w:b w:val="false"/>
                <w:i w:val="false"/>
                <w:color w:val="000000"/>
                <w:sz w:val="20"/>
              </w:rPr>
              <w:t xml:space="preserve">
жаңарту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123 470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123 470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Тасбөгет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320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180 000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330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142 240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107 760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Петропавл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Победа </w:t>
            </w:r>
            <w:r>
              <w:br/>
            </w:r>
            <w:r>
              <w:rPr>
                <w:rFonts w:ascii="Times New Roman"/>
                <w:b w:val="false"/>
                <w:i w:val="false"/>
                <w:color w:val="000000"/>
                <w:sz w:val="20"/>
              </w:rPr>
              <w:t xml:space="preserve">
көшесінің бойынан </w:t>
            </w:r>
            <w:r>
              <w:br/>
            </w:r>
            <w:r>
              <w:rPr>
                <w:rFonts w:ascii="Times New Roman"/>
                <w:b w:val="false"/>
                <w:i w:val="false"/>
                <w:color w:val="000000"/>
                <w:sz w:val="20"/>
              </w:rPr>
              <w:t xml:space="preserve">
бассейні </w:t>
            </w:r>
            <w:r>
              <w:br/>
            </w:r>
            <w:r>
              <w:rPr>
                <w:rFonts w:ascii="Times New Roman"/>
                <w:b w:val="false"/>
                <w:i w:val="false"/>
                <w:color w:val="000000"/>
                <w:sz w:val="20"/>
              </w:rPr>
              <w:t xml:space="preserve">
бар 320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357 120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157 120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Бәйдібек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Шаян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140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бөбекжай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133 240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106 310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26 930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"Нұрсат"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280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балабақша-бөбекжай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203 200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97 720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105 480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"Шаңырақ"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280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балабақша </w:t>
            </w:r>
            <w:r>
              <w:br/>
            </w:r>
            <w:r>
              <w:rPr>
                <w:rFonts w:ascii="Times New Roman"/>
                <w:b w:val="false"/>
                <w:i w:val="false"/>
                <w:color w:val="000000"/>
                <w:sz w:val="20"/>
              </w:rPr>
              <w:t xml:space="preserve">
салу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2008-2009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92 400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257 600 </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Арқалық </w:t>
            </w:r>
            <w:r>
              <w:br/>
            </w:r>
            <w:r>
              <w:rPr>
                <w:rFonts w:ascii="Times New Roman"/>
                <w:b w:val="false"/>
                <w:i w:val="false"/>
                <w:color w:val="000000"/>
                <w:sz w:val="20"/>
              </w:rPr>
              <w:t xml:space="preserve">
қаласындағы кәсіптік </w:t>
            </w:r>
            <w:r>
              <w:br/>
            </w:r>
            <w:r>
              <w:rPr>
                <w:rFonts w:ascii="Times New Roman"/>
                <w:b w:val="false"/>
                <w:i w:val="false"/>
                <w:color w:val="000000"/>
                <w:sz w:val="20"/>
              </w:rPr>
              <w:t xml:space="preserve">
бастауыш </w:t>
            </w:r>
            <w:r>
              <w:br/>
            </w:r>
            <w:r>
              <w:rPr>
                <w:rFonts w:ascii="Times New Roman"/>
                <w:b w:val="false"/>
                <w:i w:val="false"/>
                <w:color w:val="000000"/>
                <w:sz w:val="20"/>
              </w:rPr>
              <w:t xml:space="preserve">
және орта </w:t>
            </w:r>
            <w:r>
              <w:br/>
            </w:r>
            <w:r>
              <w:rPr>
                <w:rFonts w:ascii="Times New Roman"/>
                <w:b w:val="false"/>
                <w:i w:val="false"/>
                <w:color w:val="000000"/>
                <w:sz w:val="20"/>
              </w:rPr>
              <w:t xml:space="preserve">
білім алатын оқушыларға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жатақхананы қайта </w:t>
            </w:r>
            <w:r>
              <w:br/>
            </w:r>
            <w:r>
              <w:rPr>
                <w:rFonts w:ascii="Times New Roman"/>
                <w:b w:val="false"/>
                <w:i w:val="false"/>
                <w:color w:val="000000"/>
                <w:sz w:val="20"/>
              </w:rPr>
              <w:t xml:space="preserve">
жаңарту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207 806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207 806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ЖИЫНЫ                              6744362  5047777  4000000  6146452 </w:t>
      </w:r>
    </w:p>
    <w:p>
      <w:pPr>
        <w:spacing w:after="0"/>
        <w:ind w:left="0"/>
        <w:jc w:val="both"/>
      </w:pPr>
      <w:r>
        <w:rPr>
          <w:rFonts w:ascii="Times New Roman"/>
          <w:b w:val="false"/>
          <w:i/>
          <w:color w:val="000000"/>
          <w:sz w:val="28"/>
        </w:rPr>
        <w:t xml:space="preserve">Денсаулық сақтау ісін реформалаудың және дамытудың 2005-2010 жылдарға </w:t>
      </w:r>
      <w:r>
        <w:br/>
      </w:r>
      <w:r>
        <w:rPr>
          <w:rFonts w:ascii="Times New Roman"/>
          <w:b w:val="false"/>
          <w:i w:val="false"/>
          <w:color w:val="000000"/>
          <w:sz w:val="28"/>
        </w:rPr>
        <w:t>
</w:t>
      </w:r>
      <w:r>
        <w:rPr>
          <w:rFonts w:ascii="Times New Roman"/>
          <w:b w:val="false"/>
          <w:i/>
          <w:color w:val="000000"/>
          <w:sz w:val="28"/>
        </w:rPr>
        <w:t xml:space="preserve">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908"/>
        <w:gridCol w:w="880"/>
        <w:gridCol w:w="1134"/>
        <w:gridCol w:w="1541"/>
        <w:gridCol w:w="1576"/>
        <w:gridCol w:w="1576"/>
        <w:gridCol w:w="1645"/>
        <w:gridCol w:w="1505"/>
        <w:gridCol w:w="1873"/>
      </w:tblGrid>
      <w:tr>
        <w:trPr>
          <w:trHeight w:val="5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К.Құр- </w:t>
            </w:r>
            <w:r>
              <w:br/>
            </w:r>
            <w:r>
              <w:rPr>
                <w:rFonts w:ascii="Times New Roman"/>
                <w:b w:val="false"/>
                <w:i w:val="false"/>
                <w:color w:val="000000"/>
                <w:sz w:val="20"/>
              </w:rPr>
              <w:t xml:space="preserve">
манбаев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туберку- </w:t>
            </w:r>
            <w:r>
              <w:br/>
            </w:r>
            <w:r>
              <w:rPr>
                <w:rFonts w:ascii="Times New Roman"/>
                <w:b w:val="false"/>
                <w:i w:val="false"/>
                <w:color w:val="000000"/>
                <w:sz w:val="20"/>
              </w:rPr>
              <w:t xml:space="preserve">
лезге қарсы </w:t>
            </w:r>
            <w:r>
              <w:br/>
            </w:r>
            <w:r>
              <w:rPr>
                <w:rFonts w:ascii="Times New Roman"/>
                <w:b w:val="false"/>
                <w:i w:val="false"/>
                <w:color w:val="000000"/>
                <w:sz w:val="20"/>
              </w:rPr>
              <w:t xml:space="preserve">
диспансерінің 70 төсектік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бөлімшесін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216450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116450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w:t>
            </w:r>
            <w:r>
              <w:br/>
            </w:r>
            <w:r>
              <w:rPr>
                <w:rFonts w:ascii="Times New Roman"/>
                <w:b w:val="false"/>
                <w:i w:val="false"/>
                <w:color w:val="000000"/>
                <w:sz w:val="20"/>
              </w:rPr>
              <w:t xml:space="preserve">
Көкшетау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Ақмола облыстық перинатальдық орта- </w:t>
            </w:r>
            <w:r>
              <w:br/>
            </w:r>
            <w:r>
              <w:rPr>
                <w:rFonts w:ascii="Times New Roman"/>
                <w:b w:val="false"/>
                <w:i w:val="false"/>
                <w:color w:val="000000"/>
                <w:sz w:val="20"/>
              </w:rPr>
              <w:t xml:space="preserve">
лығының 50 төсек- </w:t>
            </w:r>
            <w:r>
              <w:br/>
            </w:r>
            <w:r>
              <w:rPr>
                <w:rFonts w:ascii="Times New Roman"/>
                <w:b w:val="false"/>
                <w:i w:val="false"/>
                <w:color w:val="000000"/>
                <w:sz w:val="20"/>
              </w:rPr>
              <w:t xml:space="preserve">
тік пер- </w:t>
            </w:r>
            <w:r>
              <w:br/>
            </w:r>
            <w:r>
              <w:rPr>
                <w:rFonts w:ascii="Times New Roman"/>
                <w:b w:val="false"/>
                <w:i w:val="false"/>
                <w:color w:val="000000"/>
                <w:sz w:val="20"/>
              </w:rPr>
              <w:t xml:space="preserve">
зентхана бөлiмшесi- </w:t>
            </w:r>
            <w:r>
              <w:br/>
            </w:r>
            <w:r>
              <w:rPr>
                <w:rFonts w:ascii="Times New Roman"/>
                <w:b w:val="false"/>
                <w:i w:val="false"/>
                <w:color w:val="000000"/>
                <w:sz w:val="20"/>
              </w:rPr>
              <w:t xml:space="preserve">
нiң кор- </w:t>
            </w:r>
            <w:r>
              <w:br/>
            </w:r>
            <w:r>
              <w:rPr>
                <w:rFonts w:ascii="Times New Roman"/>
                <w:b w:val="false"/>
                <w:i w:val="false"/>
                <w:color w:val="000000"/>
                <w:sz w:val="20"/>
              </w:rPr>
              <w:t xml:space="preserve">
пусын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175230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125230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w:t>
            </w:r>
            <w:r>
              <w:br/>
            </w:r>
            <w:r>
              <w:rPr>
                <w:rFonts w:ascii="Times New Roman"/>
                <w:b w:val="false"/>
                <w:i w:val="false"/>
                <w:color w:val="000000"/>
                <w:sz w:val="20"/>
              </w:rPr>
              <w:t xml:space="preserve">
Талдықор- </w:t>
            </w:r>
            <w:r>
              <w:br/>
            </w:r>
            <w:r>
              <w:rPr>
                <w:rFonts w:ascii="Times New Roman"/>
                <w:b w:val="false"/>
                <w:i w:val="false"/>
                <w:color w:val="000000"/>
                <w:sz w:val="20"/>
              </w:rPr>
              <w:t xml:space="preserve">
ған қала- </w:t>
            </w:r>
            <w:r>
              <w:br/>
            </w:r>
            <w:r>
              <w:rPr>
                <w:rFonts w:ascii="Times New Roman"/>
                <w:b w:val="false"/>
                <w:i w:val="false"/>
                <w:color w:val="000000"/>
                <w:sz w:val="20"/>
              </w:rPr>
              <w:t xml:space="preserve">
сында 80 төсектік </w:t>
            </w:r>
            <w:r>
              <w:br/>
            </w:r>
            <w:r>
              <w:rPr>
                <w:rFonts w:ascii="Times New Roman"/>
                <w:b w:val="false"/>
                <w:i w:val="false"/>
                <w:color w:val="000000"/>
                <w:sz w:val="20"/>
              </w:rPr>
              <w:t xml:space="preserve">
туберкулез диспансе- </w:t>
            </w:r>
            <w:r>
              <w:br/>
            </w:r>
            <w:r>
              <w:rPr>
                <w:rFonts w:ascii="Times New Roman"/>
                <w:b w:val="false"/>
                <w:i w:val="false"/>
                <w:color w:val="000000"/>
                <w:sz w:val="20"/>
              </w:rPr>
              <w:t xml:space="preserve">
рін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w:t>
            </w:r>
            <w:r>
              <w:br/>
            </w:r>
            <w:r>
              <w:rPr>
                <w:rFonts w:ascii="Times New Roman"/>
                <w:b w:val="false"/>
                <w:i w:val="false"/>
                <w:color w:val="000000"/>
                <w:sz w:val="20"/>
              </w:rPr>
              <w:t xml:space="preserve">
Атырау қаласында 100 төсек- </w:t>
            </w:r>
            <w:r>
              <w:br/>
            </w:r>
            <w:r>
              <w:rPr>
                <w:rFonts w:ascii="Times New Roman"/>
                <w:b w:val="false"/>
                <w:i w:val="false"/>
                <w:color w:val="000000"/>
                <w:sz w:val="20"/>
              </w:rPr>
              <w:t xml:space="preserve">
тік тубер- </w:t>
            </w:r>
            <w:r>
              <w:br/>
            </w:r>
            <w:r>
              <w:rPr>
                <w:rFonts w:ascii="Times New Roman"/>
                <w:b w:val="false"/>
                <w:i w:val="false"/>
                <w:color w:val="000000"/>
                <w:sz w:val="20"/>
              </w:rPr>
              <w:t xml:space="preserve">
кулез аурухана- </w:t>
            </w:r>
            <w:r>
              <w:br/>
            </w:r>
            <w:r>
              <w:rPr>
                <w:rFonts w:ascii="Times New Roman"/>
                <w:b w:val="false"/>
                <w:i w:val="false"/>
                <w:color w:val="000000"/>
                <w:sz w:val="20"/>
              </w:rPr>
              <w:t xml:space="preserve">
сын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919760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522980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396780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w:t>
            </w:r>
            <w:r>
              <w:br/>
            </w:r>
            <w:r>
              <w:rPr>
                <w:rFonts w:ascii="Times New Roman"/>
                <w:b w:val="false"/>
                <w:i w:val="false"/>
                <w:color w:val="000000"/>
                <w:sz w:val="20"/>
              </w:rPr>
              <w:t xml:space="preserve">
Атырау қаласында 100 төсек- </w:t>
            </w:r>
            <w:r>
              <w:br/>
            </w:r>
            <w:r>
              <w:rPr>
                <w:rFonts w:ascii="Times New Roman"/>
                <w:b w:val="false"/>
                <w:i w:val="false"/>
                <w:color w:val="000000"/>
                <w:sz w:val="20"/>
              </w:rPr>
              <w:t xml:space="preserve">
тік қала- </w:t>
            </w:r>
            <w:r>
              <w:br/>
            </w:r>
            <w:r>
              <w:rPr>
                <w:rFonts w:ascii="Times New Roman"/>
                <w:b w:val="false"/>
                <w:i w:val="false"/>
                <w:color w:val="000000"/>
                <w:sz w:val="20"/>
              </w:rPr>
              <w:t xml:space="preserve">
лық пер- </w:t>
            </w:r>
            <w:r>
              <w:br/>
            </w:r>
            <w:r>
              <w:rPr>
                <w:rFonts w:ascii="Times New Roman"/>
                <w:b w:val="false"/>
                <w:i w:val="false"/>
                <w:color w:val="000000"/>
                <w:sz w:val="20"/>
              </w:rPr>
              <w:t xml:space="preserve">
зентхана үйін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
Семей қаласында облыстық онкология- </w:t>
            </w:r>
            <w:r>
              <w:br/>
            </w:r>
            <w:r>
              <w:rPr>
                <w:rFonts w:ascii="Times New Roman"/>
                <w:b w:val="false"/>
                <w:i w:val="false"/>
                <w:color w:val="000000"/>
                <w:sz w:val="20"/>
              </w:rPr>
              <w:t xml:space="preserve">
лық дис- </w:t>
            </w:r>
            <w:r>
              <w:br/>
            </w:r>
            <w:r>
              <w:rPr>
                <w:rFonts w:ascii="Times New Roman"/>
                <w:b w:val="false"/>
                <w:i w:val="false"/>
                <w:color w:val="000000"/>
                <w:sz w:val="20"/>
              </w:rPr>
              <w:t xml:space="preserve">
пансердiң радиоло- </w:t>
            </w:r>
            <w:r>
              <w:br/>
            </w:r>
            <w:r>
              <w:rPr>
                <w:rFonts w:ascii="Times New Roman"/>
                <w:b w:val="false"/>
                <w:i w:val="false"/>
                <w:color w:val="000000"/>
                <w:sz w:val="20"/>
              </w:rPr>
              <w:t xml:space="preserve">
гиялық орталығын </w:t>
            </w:r>
            <w:r>
              <w:br/>
            </w:r>
            <w:r>
              <w:rPr>
                <w:rFonts w:ascii="Times New Roman"/>
                <w:b w:val="false"/>
                <w:i w:val="false"/>
                <w:color w:val="000000"/>
                <w:sz w:val="20"/>
              </w:rPr>
              <w:t xml:space="preserve">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897200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
Семей қаласында 80 төсектік туберкулезге қарсы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673300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573300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Семей қаласында </w:t>
            </w:r>
            <w:r>
              <w:br/>
            </w:r>
            <w:r>
              <w:rPr>
                <w:rFonts w:ascii="Times New Roman"/>
                <w:b w:val="false"/>
                <w:i w:val="false"/>
                <w:color w:val="000000"/>
                <w:sz w:val="20"/>
              </w:rPr>
              <w:t xml:space="preserve">
жедел медицина- </w:t>
            </w:r>
            <w:r>
              <w:br/>
            </w:r>
            <w:r>
              <w:rPr>
                <w:rFonts w:ascii="Times New Roman"/>
                <w:b w:val="false"/>
                <w:i w:val="false"/>
                <w:color w:val="000000"/>
                <w:sz w:val="20"/>
              </w:rPr>
              <w:t xml:space="preserve">
лық жәр- </w:t>
            </w:r>
            <w:r>
              <w:br/>
            </w:r>
            <w:r>
              <w:rPr>
                <w:rFonts w:ascii="Times New Roman"/>
                <w:b w:val="false"/>
                <w:i w:val="false"/>
                <w:color w:val="000000"/>
                <w:sz w:val="20"/>
              </w:rPr>
              <w:t xml:space="preserve">
дем стан- </w:t>
            </w:r>
            <w:r>
              <w:br/>
            </w:r>
            <w:r>
              <w:rPr>
                <w:rFonts w:ascii="Times New Roman"/>
                <w:b w:val="false"/>
                <w:i w:val="false"/>
                <w:color w:val="000000"/>
                <w:sz w:val="20"/>
              </w:rPr>
              <w:t xml:space="preserve">
циясын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xml:space="preserve">
Өскемен қаласында- </w:t>
            </w:r>
            <w:r>
              <w:br/>
            </w:r>
            <w:r>
              <w:rPr>
                <w:rFonts w:ascii="Times New Roman"/>
                <w:b w:val="false"/>
                <w:i w:val="false"/>
                <w:color w:val="000000"/>
                <w:sz w:val="20"/>
              </w:rPr>
              <w:t xml:space="preserve">
ғы онколо- </w:t>
            </w:r>
            <w:r>
              <w:br/>
            </w:r>
            <w:r>
              <w:rPr>
                <w:rFonts w:ascii="Times New Roman"/>
                <w:b w:val="false"/>
                <w:i w:val="false"/>
                <w:color w:val="000000"/>
                <w:sz w:val="20"/>
              </w:rPr>
              <w:t xml:space="preserve">
гиялық диспан- </w:t>
            </w:r>
            <w:r>
              <w:br/>
            </w:r>
            <w:r>
              <w:rPr>
                <w:rFonts w:ascii="Times New Roman"/>
                <w:b w:val="false"/>
                <w:i w:val="false"/>
                <w:color w:val="000000"/>
                <w:sz w:val="20"/>
              </w:rPr>
              <w:t xml:space="preserve">
сердiң жанынан </w:t>
            </w:r>
            <w:r>
              <w:br/>
            </w:r>
            <w:r>
              <w:rPr>
                <w:rFonts w:ascii="Times New Roman"/>
                <w:b w:val="false"/>
                <w:i w:val="false"/>
                <w:color w:val="000000"/>
                <w:sz w:val="20"/>
              </w:rPr>
              <w:t xml:space="preserve">
сәулелi терапия орталығын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1457990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332990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Шу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Шу қала- </w:t>
            </w:r>
            <w:r>
              <w:br/>
            </w:r>
            <w:r>
              <w:rPr>
                <w:rFonts w:ascii="Times New Roman"/>
                <w:b w:val="false"/>
                <w:i w:val="false"/>
                <w:color w:val="000000"/>
                <w:sz w:val="20"/>
              </w:rPr>
              <w:t xml:space="preserve">
сында 80 төсектік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472260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142260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
Орал қаласында онкология- </w:t>
            </w:r>
            <w:r>
              <w:br/>
            </w:r>
            <w:r>
              <w:rPr>
                <w:rFonts w:ascii="Times New Roman"/>
                <w:b w:val="false"/>
                <w:i w:val="false"/>
                <w:color w:val="000000"/>
                <w:sz w:val="20"/>
              </w:rPr>
              <w:t xml:space="preserve">
лық дис- </w:t>
            </w:r>
            <w:r>
              <w:br/>
            </w:r>
            <w:r>
              <w:rPr>
                <w:rFonts w:ascii="Times New Roman"/>
                <w:b w:val="false"/>
                <w:i w:val="false"/>
                <w:color w:val="000000"/>
                <w:sz w:val="20"/>
              </w:rPr>
              <w:t xml:space="preserve">
пансер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1325600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265600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Шахтинск қаласында 80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ауруханасын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584570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484570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Приозерск қаласында 30 төсектік туберкулез аурухана- </w:t>
            </w:r>
            <w:r>
              <w:br/>
            </w:r>
            <w:r>
              <w:rPr>
                <w:rFonts w:ascii="Times New Roman"/>
                <w:b w:val="false"/>
                <w:i w:val="false"/>
                <w:color w:val="000000"/>
                <w:sz w:val="20"/>
              </w:rPr>
              <w:t xml:space="preserve">
сын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335600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w:t>
            </w:r>
            <w:r>
              <w:br/>
            </w:r>
            <w:r>
              <w:rPr>
                <w:rFonts w:ascii="Times New Roman"/>
                <w:b w:val="false"/>
                <w:i w:val="false"/>
                <w:color w:val="000000"/>
                <w:sz w:val="20"/>
              </w:rPr>
              <w:t xml:space="preserve">
Балқаш қаласында 120 төсектік туберкулез аурухана- </w:t>
            </w:r>
            <w:r>
              <w:br/>
            </w:r>
            <w:r>
              <w:rPr>
                <w:rFonts w:ascii="Times New Roman"/>
                <w:b w:val="false"/>
                <w:i w:val="false"/>
                <w:color w:val="000000"/>
                <w:sz w:val="20"/>
              </w:rPr>
              <w:t xml:space="preserve">
сын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806360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806360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Қаражал қаласында 30 төсектік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201590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101590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Теміртау қаласында 100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перзентха- </w:t>
            </w:r>
            <w:r>
              <w:br/>
            </w:r>
            <w:r>
              <w:rPr>
                <w:rFonts w:ascii="Times New Roman"/>
                <w:b w:val="false"/>
                <w:i w:val="false"/>
                <w:color w:val="000000"/>
                <w:sz w:val="20"/>
              </w:rPr>
              <w:t xml:space="preserve">
на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r>
      <w:tr>
        <w:trPr>
          <w:trHeight w:val="23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Қарағанды қаласында 120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перинатал- </w:t>
            </w:r>
            <w:r>
              <w:br/>
            </w:r>
            <w:r>
              <w:rPr>
                <w:rFonts w:ascii="Times New Roman"/>
                <w:b w:val="false"/>
                <w:i w:val="false"/>
                <w:color w:val="000000"/>
                <w:sz w:val="20"/>
              </w:rPr>
              <w:t xml:space="preserve">
дық орталық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w:t>
            </w:r>
            <w:r>
              <w:br/>
            </w:r>
            <w:r>
              <w:rPr>
                <w:rFonts w:ascii="Times New Roman"/>
                <w:b w:val="false"/>
                <w:i w:val="false"/>
                <w:color w:val="000000"/>
                <w:sz w:val="20"/>
              </w:rPr>
              <w:t xml:space="preserve">
Қостанай қаласында ауысымда 320 адам қабылдай- </w:t>
            </w:r>
            <w:r>
              <w:br/>
            </w:r>
            <w:r>
              <w:rPr>
                <w:rFonts w:ascii="Times New Roman"/>
                <w:b w:val="false"/>
                <w:i w:val="false"/>
                <w:color w:val="000000"/>
                <w:sz w:val="20"/>
              </w:rPr>
              <w:t xml:space="preserve">
тын әйел- </w:t>
            </w:r>
            <w:r>
              <w:br/>
            </w:r>
            <w:r>
              <w:rPr>
                <w:rFonts w:ascii="Times New Roman"/>
                <w:b w:val="false"/>
                <w:i w:val="false"/>
                <w:color w:val="000000"/>
                <w:sz w:val="20"/>
              </w:rPr>
              <w:t xml:space="preserve">
дер кон- </w:t>
            </w:r>
            <w:r>
              <w:br/>
            </w:r>
            <w:r>
              <w:rPr>
                <w:rFonts w:ascii="Times New Roman"/>
                <w:b w:val="false"/>
                <w:i w:val="false"/>
                <w:color w:val="000000"/>
                <w:sz w:val="20"/>
              </w:rPr>
              <w:t xml:space="preserve">
сультация- </w:t>
            </w:r>
            <w:r>
              <w:br/>
            </w:r>
            <w:r>
              <w:rPr>
                <w:rFonts w:ascii="Times New Roman"/>
                <w:b w:val="false"/>
                <w:i w:val="false"/>
                <w:color w:val="000000"/>
                <w:sz w:val="20"/>
              </w:rPr>
              <w:t xml:space="preserve">
сын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331280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181280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қаласында "Облыстық туберкулез </w:t>
            </w:r>
            <w:r>
              <w:br/>
            </w:r>
            <w:r>
              <w:rPr>
                <w:rFonts w:ascii="Times New Roman"/>
                <w:b w:val="false"/>
                <w:i w:val="false"/>
                <w:color w:val="000000"/>
                <w:sz w:val="20"/>
              </w:rPr>
              <w:t xml:space="preserve">
диспансерi"мемлекет- </w:t>
            </w:r>
            <w:r>
              <w:br/>
            </w:r>
            <w:r>
              <w:rPr>
                <w:rFonts w:ascii="Times New Roman"/>
                <w:b w:val="false"/>
                <w:i w:val="false"/>
                <w:color w:val="000000"/>
                <w:sz w:val="20"/>
              </w:rPr>
              <w:t xml:space="preserve">
тік меке- </w:t>
            </w:r>
            <w:r>
              <w:br/>
            </w:r>
            <w:r>
              <w:rPr>
                <w:rFonts w:ascii="Times New Roman"/>
                <w:b w:val="false"/>
                <w:i w:val="false"/>
                <w:color w:val="000000"/>
                <w:sz w:val="20"/>
              </w:rPr>
              <w:t xml:space="preserve">
месінің жанынан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жасөспі- </w:t>
            </w:r>
            <w:r>
              <w:br/>
            </w:r>
            <w:r>
              <w:rPr>
                <w:rFonts w:ascii="Times New Roman"/>
                <w:b w:val="false"/>
                <w:i w:val="false"/>
                <w:color w:val="000000"/>
                <w:sz w:val="20"/>
              </w:rPr>
              <w:t xml:space="preserve">
рiмдер корпусын </w:t>
            </w:r>
            <w:r>
              <w:br/>
            </w:r>
            <w:r>
              <w:rPr>
                <w:rFonts w:ascii="Times New Roman"/>
                <w:b w:val="false"/>
                <w:i w:val="false"/>
                <w:color w:val="000000"/>
                <w:sz w:val="20"/>
              </w:rPr>
              <w:t xml:space="preserve">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150350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269650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w:t>
            </w:r>
            <w:r>
              <w:br/>
            </w:r>
            <w:r>
              <w:rPr>
                <w:rFonts w:ascii="Times New Roman"/>
                <w:b w:val="false"/>
                <w:i w:val="false"/>
                <w:color w:val="000000"/>
                <w:sz w:val="20"/>
              </w:rPr>
              <w:t xml:space="preserve">
Арқалық </w:t>
            </w:r>
            <w:r>
              <w:br/>
            </w:r>
            <w:r>
              <w:rPr>
                <w:rFonts w:ascii="Times New Roman"/>
                <w:b w:val="false"/>
                <w:i w:val="false"/>
                <w:color w:val="000000"/>
                <w:sz w:val="20"/>
              </w:rPr>
              <w:t xml:space="preserve">
қаласындағы өңiрлік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ның ғима- </w:t>
            </w:r>
            <w:r>
              <w:br/>
            </w:r>
            <w:r>
              <w:rPr>
                <w:rFonts w:ascii="Times New Roman"/>
                <w:b w:val="false"/>
                <w:i w:val="false"/>
                <w:color w:val="000000"/>
                <w:sz w:val="20"/>
              </w:rPr>
              <w:t xml:space="preserve">
ратын қай- </w:t>
            </w:r>
            <w:r>
              <w:br/>
            </w:r>
            <w:r>
              <w:rPr>
                <w:rFonts w:ascii="Times New Roman"/>
                <w:b w:val="false"/>
                <w:i w:val="false"/>
                <w:color w:val="000000"/>
                <w:sz w:val="20"/>
              </w:rPr>
              <w:t xml:space="preserve">
та жаңарту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Байқоңыр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әйелдер </w:t>
            </w:r>
            <w:r>
              <w:br/>
            </w:r>
            <w:r>
              <w:rPr>
                <w:rFonts w:ascii="Times New Roman"/>
                <w:b w:val="false"/>
                <w:i w:val="false"/>
                <w:color w:val="000000"/>
                <w:sz w:val="20"/>
              </w:rPr>
              <w:t xml:space="preserve">
консуль- </w:t>
            </w:r>
            <w:r>
              <w:br/>
            </w:r>
            <w:r>
              <w:rPr>
                <w:rFonts w:ascii="Times New Roman"/>
                <w:b w:val="false"/>
                <w:i w:val="false"/>
                <w:color w:val="000000"/>
                <w:sz w:val="20"/>
              </w:rPr>
              <w:t xml:space="preserve">
тациясы </w:t>
            </w:r>
            <w:r>
              <w:br/>
            </w:r>
            <w:r>
              <w:rPr>
                <w:rFonts w:ascii="Times New Roman"/>
                <w:b w:val="false"/>
                <w:i w:val="false"/>
                <w:color w:val="000000"/>
                <w:sz w:val="20"/>
              </w:rPr>
              <w:t xml:space="preserve">
бар перзентха-на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1070000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w:t>
            </w:r>
            <w:r>
              <w:br/>
            </w:r>
            <w:r>
              <w:rPr>
                <w:rFonts w:ascii="Times New Roman"/>
                <w:b w:val="false"/>
                <w:i w:val="false"/>
                <w:color w:val="000000"/>
                <w:sz w:val="20"/>
              </w:rPr>
              <w:t xml:space="preserve">
Екібастұз </w:t>
            </w:r>
            <w:r>
              <w:br/>
            </w:r>
            <w:r>
              <w:rPr>
                <w:rFonts w:ascii="Times New Roman"/>
                <w:b w:val="false"/>
                <w:i w:val="false"/>
                <w:color w:val="000000"/>
                <w:sz w:val="20"/>
              </w:rPr>
              <w:t xml:space="preserve">
қаласында 480 адам қабылдай- </w:t>
            </w:r>
            <w:r>
              <w:br/>
            </w:r>
            <w:r>
              <w:rPr>
                <w:rFonts w:ascii="Times New Roman"/>
                <w:b w:val="false"/>
                <w:i w:val="false"/>
                <w:color w:val="000000"/>
                <w:sz w:val="20"/>
              </w:rPr>
              <w:t xml:space="preserve">
тын емхана </w:t>
            </w:r>
            <w:r>
              <w:br/>
            </w:r>
            <w:r>
              <w:rPr>
                <w:rFonts w:ascii="Times New Roman"/>
                <w:b w:val="false"/>
                <w:i w:val="false"/>
                <w:color w:val="000000"/>
                <w:sz w:val="20"/>
              </w:rPr>
              <w:t xml:space="preserve">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517550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367550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w:t>
            </w:r>
            <w:r>
              <w:br/>
            </w:r>
            <w:r>
              <w:rPr>
                <w:rFonts w:ascii="Times New Roman"/>
                <w:b w:val="false"/>
                <w:i w:val="false"/>
                <w:color w:val="000000"/>
                <w:sz w:val="20"/>
              </w:rPr>
              <w:t xml:space="preserve">
Павлодар қаласында 100 төсектік перзентха- </w:t>
            </w:r>
            <w:r>
              <w:br/>
            </w:r>
            <w:r>
              <w:rPr>
                <w:rFonts w:ascii="Times New Roman"/>
                <w:b w:val="false"/>
                <w:i w:val="false"/>
                <w:color w:val="000000"/>
                <w:sz w:val="20"/>
              </w:rPr>
              <w:t xml:space="preserve">
на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842300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202300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w:t>
            </w:r>
            <w:r>
              <w:br/>
            </w:r>
            <w:r>
              <w:rPr>
                <w:rFonts w:ascii="Times New Roman"/>
                <w:b w:val="false"/>
                <w:i w:val="false"/>
                <w:color w:val="000000"/>
                <w:sz w:val="20"/>
              </w:rPr>
              <w:t xml:space="preserve">
Павлодар қаласында 210 төсек- </w:t>
            </w:r>
            <w:r>
              <w:br/>
            </w:r>
            <w:r>
              <w:rPr>
                <w:rFonts w:ascii="Times New Roman"/>
                <w:b w:val="false"/>
                <w:i w:val="false"/>
                <w:color w:val="000000"/>
                <w:sz w:val="20"/>
              </w:rPr>
              <w:t xml:space="preserve">
тік және ауысымда 100 адам қабылдай- </w:t>
            </w:r>
            <w:r>
              <w:br/>
            </w:r>
            <w:r>
              <w:rPr>
                <w:rFonts w:ascii="Times New Roman"/>
                <w:b w:val="false"/>
                <w:i w:val="false"/>
                <w:color w:val="000000"/>
                <w:sz w:val="20"/>
              </w:rPr>
              <w:t xml:space="preserve">
тын туберкулезге қарсы диспансер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654000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облысының </w:t>
            </w:r>
            <w:r>
              <w:br/>
            </w:r>
            <w:r>
              <w:rPr>
                <w:rFonts w:ascii="Times New Roman"/>
                <w:b w:val="false"/>
                <w:i w:val="false"/>
                <w:color w:val="000000"/>
                <w:sz w:val="20"/>
              </w:rPr>
              <w:t xml:space="preserve">
Шымкент қаласында </w:t>
            </w:r>
            <w:r>
              <w:br/>
            </w:r>
            <w:r>
              <w:rPr>
                <w:rFonts w:ascii="Times New Roman"/>
                <w:b w:val="false"/>
                <w:i w:val="false"/>
                <w:color w:val="000000"/>
                <w:sz w:val="20"/>
              </w:rPr>
              <w:t xml:space="preserve">
240 адам қабылдай- </w:t>
            </w:r>
            <w:r>
              <w:br/>
            </w:r>
            <w:r>
              <w:rPr>
                <w:rFonts w:ascii="Times New Roman"/>
                <w:b w:val="false"/>
                <w:i w:val="false"/>
                <w:color w:val="000000"/>
                <w:sz w:val="20"/>
              </w:rPr>
              <w:t xml:space="preserve">
тын емха- </w:t>
            </w:r>
            <w:r>
              <w:br/>
            </w:r>
            <w:r>
              <w:rPr>
                <w:rFonts w:ascii="Times New Roman"/>
                <w:b w:val="false"/>
                <w:i w:val="false"/>
                <w:color w:val="000000"/>
                <w:sz w:val="20"/>
              </w:rPr>
              <w:t xml:space="preserve">
насы </w:t>
            </w:r>
            <w:r>
              <w:br/>
            </w:r>
            <w:r>
              <w:rPr>
                <w:rFonts w:ascii="Times New Roman"/>
                <w:b w:val="false"/>
                <w:i w:val="false"/>
                <w:color w:val="000000"/>
                <w:sz w:val="20"/>
              </w:rPr>
              <w:t xml:space="preserve">
бар 300 </w:t>
            </w:r>
            <w:r>
              <w:br/>
            </w:r>
            <w:r>
              <w:rPr>
                <w:rFonts w:ascii="Times New Roman"/>
                <w:b w:val="false"/>
                <w:i w:val="false"/>
                <w:color w:val="000000"/>
                <w:sz w:val="20"/>
              </w:rPr>
              <w:t xml:space="preserve">
төсектiк  облыстық балалар аурухана- </w:t>
            </w:r>
            <w:r>
              <w:br/>
            </w:r>
            <w:r>
              <w:rPr>
                <w:rFonts w:ascii="Times New Roman"/>
                <w:b w:val="false"/>
                <w:i w:val="false"/>
                <w:color w:val="000000"/>
                <w:sz w:val="20"/>
              </w:rPr>
              <w:t xml:space="preserve">
сын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2009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2223740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280740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591770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361390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780040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қалалық онкологиялық диспан- </w:t>
            </w:r>
            <w:r>
              <w:br/>
            </w:r>
            <w:r>
              <w:rPr>
                <w:rFonts w:ascii="Times New Roman"/>
                <w:b w:val="false"/>
                <w:i w:val="false"/>
                <w:color w:val="000000"/>
                <w:sz w:val="20"/>
              </w:rPr>
              <w:t xml:space="preserve">
сердiң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29806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300194  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w:t>
            </w:r>
            <w:r>
              <w:br/>
            </w:r>
            <w:r>
              <w:rPr>
                <w:rFonts w:ascii="Times New Roman"/>
                <w:b w:val="false"/>
                <w:i w:val="false"/>
                <w:color w:val="000000"/>
                <w:sz w:val="20"/>
              </w:rPr>
              <w:t xml:space="preserve">
360 төсек- </w:t>
            </w:r>
            <w:r>
              <w:br/>
            </w:r>
            <w:r>
              <w:rPr>
                <w:rFonts w:ascii="Times New Roman"/>
                <w:b w:val="false"/>
                <w:i w:val="false"/>
                <w:color w:val="000000"/>
                <w:sz w:val="20"/>
              </w:rPr>
              <w:t xml:space="preserve">
тік көп бейiндi стационар салу (сол жақ жаға- </w:t>
            </w:r>
            <w:r>
              <w:br/>
            </w:r>
            <w:r>
              <w:rPr>
                <w:rFonts w:ascii="Times New Roman"/>
                <w:b w:val="false"/>
                <w:i w:val="false"/>
                <w:color w:val="000000"/>
                <w:sz w:val="20"/>
              </w:rPr>
              <w:t xml:space="preserve">
лау)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298748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1326133  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7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амбулаторлық-емханалық кешен (ауысымда 350 адам қабылдай- </w:t>
            </w:r>
            <w:r>
              <w:br/>
            </w:r>
            <w:r>
              <w:rPr>
                <w:rFonts w:ascii="Times New Roman"/>
                <w:b w:val="false"/>
                <w:i w:val="false"/>
                <w:color w:val="000000"/>
                <w:sz w:val="20"/>
              </w:rPr>
              <w:t xml:space="preserve">
тын ере- </w:t>
            </w:r>
            <w:r>
              <w:br/>
            </w:r>
            <w:r>
              <w:rPr>
                <w:rFonts w:ascii="Times New Roman"/>
                <w:b w:val="false"/>
                <w:i w:val="false"/>
                <w:color w:val="000000"/>
                <w:sz w:val="20"/>
              </w:rPr>
              <w:t xml:space="preserve">
сектер емханасы, 150 адам қабылдай- </w:t>
            </w:r>
            <w:r>
              <w:br/>
            </w:r>
            <w:r>
              <w:rPr>
                <w:rFonts w:ascii="Times New Roman"/>
                <w:b w:val="false"/>
                <w:i w:val="false"/>
                <w:color w:val="000000"/>
                <w:sz w:val="20"/>
              </w:rPr>
              <w:t xml:space="preserve">
тын бала- </w:t>
            </w:r>
            <w:r>
              <w:br/>
            </w:r>
            <w:r>
              <w:rPr>
                <w:rFonts w:ascii="Times New Roman"/>
                <w:b w:val="false"/>
                <w:i w:val="false"/>
                <w:color w:val="000000"/>
                <w:sz w:val="20"/>
              </w:rPr>
              <w:t xml:space="preserve">
лар емха- </w:t>
            </w:r>
            <w:r>
              <w:br/>
            </w:r>
            <w:r>
              <w:rPr>
                <w:rFonts w:ascii="Times New Roman"/>
                <w:b w:val="false"/>
                <w:i w:val="false"/>
                <w:color w:val="000000"/>
                <w:sz w:val="20"/>
              </w:rPr>
              <w:t xml:space="preserve">
насы, Оң- </w:t>
            </w:r>
            <w:r>
              <w:br/>
            </w:r>
            <w:r>
              <w:rPr>
                <w:rFonts w:ascii="Times New Roman"/>
                <w:b w:val="false"/>
                <w:i w:val="false"/>
                <w:color w:val="000000"/>
                <w:sz w:val="20"/>
              </w:rPr>
              <w:t xml:space="preserve">
түстік- </w:t>
            </w:r>
            <w:r>
              <w:br/>
            </w:r>
            <w:r>
              <w:rPr>
                <w:rFonts w:ascii="Times New Roman"/>
                <w:b w:val="false"/>
                <w:i w:val="false"/>
                <w:color w:val="000000"/>
                <w:sz w:val="20"/>
              </w:rPr>
              <w:t xml:space="preserve">
Шығыс)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756055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422670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333385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амбула-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емханалық кешен </w:t>
            </w:r>
            <w:r>
              <w:br/>
            </w:r>
            <w:r>
              <w:rPr>
                <w:rFonts w:ascii="Times New Roman"/>
                <w:b w:val="false"/>
                <w:i w:val="false"/>
                <w:color w:val="000000"/>
                <w:sz w:val="20"/>
              </w:rPr>
              <w:t xml:space="preserve">
(ауысымда 350 адам қабылдай- </w:t>
            </w:r>
            <w:r>
              <w:br/>
            </w:r>
            <w:r>
              <w:rPr>
                <w:rFonts w:ascii="Times New Roman"/>
                <w:b w:val="false"/>
                <w:i w:val="false"/>
                <w:color w:val="000000"/>
                <w:sz w:val="20"/>
              </w:rPr>
              <w:t xml:space="preserve">
тын ересектер емханасы, 150 адам қабылдай- </w:t>
            </w:r>
            <w:r>
              <w:br/>
            </w:r>
            <w:r>
              <w:rPr>
                <w:rFonts w:ascii="Times New Roman"/>
                <w:b w:val="false"/>
                <w:i w:val="false"/>
                <w:color w:val="000000"/>
                <w:sz w:val="20"/>
              </w:rPr>
              <w:t xml:space="preserve">
тын бала- </w:t>
            </w:r>
            <w:r>
              <w:br/>
            </w:r>
            <w:r>
              <w:rPr>
                <w:rFonts w:ascii="Times New Roman"/>
                <w:b w:val="false"/>
                <w:i w:val="false"/>
                <w:color w:val="000000"/>
                <w:sz w:val="20"/>
              </w:rPr>
              <w:t xml:space="preserve">
лар емха- </w:t>
            </w:r>
            <w:r>
              <w:br/>
            </w:r>
            <w:r>
              <w:rPr>
                <w:rFonts w:ascii="Times New Roman"/>
                <w:b w:val="false"/>
                <w:i w:val="false"/>
                <w:color w:val="000000"/>
                <w:sz w:val="20"/>
              </w:rPr>
              <w:t xml:space="preserve">
насы, Грязнова- Колхозная- </w:t>
            </w:r>
            <w:r>
              <w:br/>
            </w:r>
            <w:r>
              <w:rPr>
                <w:rFonts w:ascii="Times New Roman"/>
                <w:b w:val="false"/>
                <w:i w:val="false"/>
                <w:color w:val="000000"/>
                <w:sz w:val="20"/>
              </w:rPr>
              <w:t xml:space="preserve">
Репина көшелері- </w:t>
            </w:r>
            <w:r>
              <w:br/>
            </w:r>
            <w:r>
              <w:rPr>
                <w:rFonts w:ascii="Times New Roman"/>
                <w:b w:val="false"/>
                <w:i w:val="false"/>
                <w:color w:val="000000"/>
                <w:sz w:val="20"/>
              </w:rPr>
              <w:t xml:space="preserve">
нің бойынан)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902500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амбулатор- </w:t>
            </w:r>
            <w:r>
              <w:br/>
            </w:r>
            <w:r>
              <w:rPr>
                <w:rFonts w:ascii="Times New Roman"/>
                <w:b w:val="false"/>
                <w:i w:val="false"/>
                <w:color w:val="000000"/>
                <w:sz w:val="20"/>
              </w:rPr>
              <w:t xml:space="preserve">
лық-емха- </w:t>
            </w:r>
            <w:r>
              <w:br/>
            </w:r>
            <w:r>
              <w:rPr>
                <w:rFonts w:ascii="Times New Roman"/>
                <w:b w:val="false"/>
                <w:i w:val="false"/>
                <w:color w:val="000000"/>
                <w:sz w:val="20"/>
              </w:rPr>
              <w:t xml:space="preserve">
налық ке- </w:t>
            </w:r>
            <w:r>
              <w:br/>
            </w:r>
            <w:r>
              <w:rPr>
                <w:rFonts w:ascii="Times New Roman"/>
                <w:b w:val="false"/>
                <w:i w:val="false"/>
                <w:color w:val="000000"/>
                <w:sz w:val="20"/>
              </w:rPr>
              <w:t xml:space="preserve">
шен (Орен- </w:t>
            </w:r>
            <w:r>
              <w:br/>
            </w:r>
            <w:r>
              <w:rPr>
                <w:rFonts w:ascii="Times New Roman"/>
                <w:b w:val="false"/>
                <w:i w:val="false"/>
                <w:color w:val="000000"/>
                <w:sz w:val="20"/>
              </w:rPr>
              <w:t xml:space="preserve">
бург көше- </w:t>
            </w:r>
            <w:r>
              <w:br/>
            </w:r>
            <w:r>
              <w:rPr>
                <w:rFonts w:ascii="Times New Roman"/>
                <w:b w:val="false"/>
                <w:i w:val="false"/>
                <w:color w:val="000000"/>
                <w:sz w:val="20"/>
              </w:rPr>
              <w:t xml:space="preserve">
сiнің бо- </w:t>
            </w:r>
            <w:r>
              <w:br/>
            </w:r>
            <w:r>
              <w:rPr>
                <w:rFonts w:ascii="Times New Roman"/>
                <w:b w:val="false"/>
                <w:i w:val="false"/>
                <w:color w:val="000000"/>
                <w:sz w:val="20"/>
              </w:rPr>
              <w:t xml:space="preserve">
йынан (Аг- </w:t>
            </w:r>
            <w:r>
              <w:br/>
            </w:r>
            <w:r>
              <w:rPr>
                <w:rFonts w:ascii="Times New Roman"/>
                <w:b w:val="false"/>
                <w:i w:val="false"/>
                <w:color w:val="000000"/>
                <w:sz w:val="20"/>
              </w:rPr>
              <w:t xml:space="preserve">
роқалашық ауданында) ауысымда 350 адам </w:t>
            </w:r>
            <w:r>
              <w:br/>
            </w:r>
            <w:r>
              <w:rPr>
                <w:rFonts w:ascii="Times New Roman"/>
                <w:b w:val="false"/>
                <w:i w:val="false"/>
                <w:color w:val="000000"/>
                <w:sz w:val="20"/>
              </w:rPr>
              <w:t xml:space="preserve">
қабылдай- </w:t>
            </w:r>
            <w:r>
              <w:br/>
            </w:r>
            <w:r>
              <w:rPr>
                <w:rFonts w:ascii="Times New Roman"/>
                <w:b w:val="false"/>
                <w:i w:val="false"/>
                <w:color w:val="000000"/>
                <w:sz w:val="20"/>
              </w:rPr>
              <w:t xml:space="preserve">
тын ере- </w:t>
            </w:r>
            <w:r>
              <w:br/>
            </w:r>
            <w:r>
              <w:rPr>
                <w:rFonts w:ascii="Times New Roman"/>
                <w:b w:val="false"/>
                <w:i w:val="false"/>
                <w:color w:val="000000"/>
                <w:sz w:val="20"/>
              </w:rPr>
              <w:t xml:space="preserve">
сектер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150 адам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дайтын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емханасы)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924542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21942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451300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451300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сол жақ жағалауда амбула-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емханалық кешен </w:t>
            </w:r>
            <w:r>
              <w:br/>
            </w:r>
            <w:r>
              <w:rPr>
                <w:rFonts w:ascii="Times New Roman"/>
                <w:b w:val="false"/>
                <w:i w:val="false"/>
                <w:color w:val="000000"/>
                <w:sz w:val="20"/>
              </w:rPr>
              <w:t xml:space="preserve">
(ауысымда 350 адам </w:t>
            </w:r>
            <w:r>
              <w:br/>
            </w:r>
            <w:r>
              <w:rPr>
                <w:rFonts w:ascii="Times New Roman"/>
                <w:b w:val="false"/>
                <w:i w:val="false"/>
                <w:color w:val="000000"/>
                <w:sz w:val="20"/>
              </w:rPr>
              <w:t xml:space="preserve">
қабылдай- </w:t>
            </w:r>
            <w:r>
              <w:br/>
            </w:r>
            <w:r>
              <w:rPr>
                <w:rFonts w:ascii="Times New Roman"/>
                <w:b w:val="false"/>
                <w:i w:val="false"/>
                <w:color w:val="000000"/>
                <w:sz w:val="20"/>
              </w:rPr>
              <w:t xml:space="preserve">
тын ересектер </w:t>
            </w:r>
            <w:r>
              <w:br/>
            </w:r>
            <w:r>
              <w:rPr>
                <w:rFonts w:ascii="Times New Roman"/>
                <w:b w:val="false"/>
                <w:i w:val="false"/>
                <w:color w:val="000000"/>
                <w:sz w:val="20"/>
              </w:rPr>
              <w:t xml:space="preserve">
емханасы, 150 адам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дайтын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емханасы) салу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902500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18217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484283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5085933  4885777  3976133  7852400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Ауылдық аумақтарды дамытудың 2004-2010 жылдарға арналған мемлекеттік </w:t>
      </w:r>
      <w:r>
        <w:br/>
      </w:r>
      <w:r>
        <w:rPr>
          <w:rFonts w:ascii="Times New Roman"/>
          <w:b w:val="false"/>
          <w:i w:val="false"/>
          <w:color w:val="000000"/>
          <w:sz w:val="28"/>
        </w:rPr>
        <w:t>
</w:t>
      </w:r>
      <w:r>
        <w:rPr>
          <w:rFonts w:ascii="Times New Roman"/>
          <w:b w:val="false"/>
          <w:i/>
          <w:color w:val="000000"/>
          <w:sz w:val="28"/>
        </w:rPr>
        <w:t xml:space="preserve">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763"/>
        <w:gridCol w:w="820"/>
        <w:gridCol w:w="1264"/>
        <w:gridCol w:w="1507"/>
        <w:gridCol w:w="1530"/>
        <w:gridCol w:w="1524"/>
        <w:gridCol w:w="1675"/>
        <w:gridCol w:w="1507"/>
        <w:gridCol w:w="1844"/>
      </w:tblGrid>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Есiл ауданының Есiл қаласында 50 төсектік ауданара-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туберку- </w:t>
            </w:r>
            <w:r>
              <w:br/>
            </w:r>
            <w:r>
              <w:rPr>
                <w:rFonts w:ascii="Times New Roman"/>
                <w:b w:val="false"/>
                <w:i w:val="false"/>
                <w:color w:val="000000"/>
                <w:sz w:val="20"/>
              </w:rPr>
              <w:t xml:space="preserve">
лез ауру- </w:t>
            </w:r>
            <w:r>
              <w:br/>
            </w:r>
            <w:r>
              <w:rPr>
                <w:rFonts w:ascii="Times New Roman"/>
                <w:b w:val="false"/>
                <w:i w:val="false"/>
                <w:color w:val="000000"/>
                <w:sz w:val="20"/>
              </w:rPr>
              <w:t xml:space="preserve">
ханасын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Целиног- </w:t>
            </w:r>
            <w:r>
              <w:br/>
            </w:r>
            <w:r>
              <w:rPr>
                <w:rFonts w:ascii="Times New Roman"/>
                <w:b w:val="false"/>
                <w:i w:val="false"/>
                <w:color w:val="000000"/>
                <w:sz w:val="20"/>
              </w:rPr>
              <w:t xml:space="preserve">
рад ауда- </w:t>
            </w:r>
            <w:r>
              <w:br/>
            </w:r>
            <w:r>
              <w:rPr>
                <w:rFonts w:ascii="Times New Roman"/>
                <w:b w:val="false"/>
                <w:i w:val="false"/>
                <w:color w:val="000000"/>
                <w:sz w:val="20"/>
              </w:rPr>
              <w:t xml:space="preserve">
нының Малиновка селосында50 төсек- </w:t>
            </w:r>
            <w:r>
              <w:br/>
            </w:r>
            <w:r>
              <w:rPr>
                <w:rFonts w:ascii="Times New Roman"/>
                <w:b w:val="false"/>
                <w:i w:val="false"/>
                <w:color w:val="000000"/>
                <w:sz w:val="20"/>
              </w:rPr>
              <w:t xml:space="preserve">
тік аудан- </w:t>
            </w:r>
            <w:r>
              <w:br/>
            </w:r>
            <w:r>
              <w:rPr>
                <w:rFonts w:ascii="Times New Roman"/>
                <w:b w:val="false"/>
                <w:i w:val="false"/>
                <w:color w:val="000000"/>
                <w:sz w:val="20"/>
              </w:rPr>
              <w:t xml:space="preserve">
аралық туберку- </w:t>
            </w:r>
            <w:r>
              <w:br/>
            </w:r>
            <w:r>
              <w:rPr>
                <w:rFonts w:ascii="Times New Roman"/>
                <w:b w:val="false"/>
                <w:i w:val="false"/>
                <w:color w:val="000000"/>
                <w:sz w:val="20"/>
              </w:rPr>
              <w:t xml:space="preserve">
лез ауру- </w:t>
            </w:r>
            <w:r>
              <w:br/>
            </w:r>
            <w:r>
              <w:rPr>
                <w:rFonts w:ascii="Times New Roman"/>
                <w:b w:val="false"/>
                <w:i w:val="false"/>
                <w:color w:val="000000"/>
                <w:sz w:val="20"/>
              </w:rPr>
              <w:t xml:space="preserve">
ханасын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Целиног- </w:t>
            </w:r>
            <w:r>
              <w:br/>
            </w:r>
            <w:r>
              <w:rPr>
                <w:rFonts w:ascii="Times New Roman"/>
                <w:b w:val="false"/>
                <w:i w:val="false"/>
                <w:color w:val="000000"/>
                <w:sz w:val="20"/>
              </w:rPr>
              <w:t xml:space="preserve">
рад ауда- </w:t>
            </w:r>
            <w:r>
              <w:br/>
            </w:r>
            <w:r>
              <w:rPr>
                <w:rFonts w:ascii="Times New Roman"/>
                <w:b w:val="false"/>
                <w:i w:val="false"/>
                <w:color w:val="000000"/>
                <w:sz w:val="20"/>
              </w:rPr>
              <w:t xml:space="preserve">
нының Малиновка селосында </w:t>
            </w:r>
            <w:r>
              <w:br/>
            </w:r>
            <w:r>
              <w:rPr>
                <w:rFonts w:ascii="Times New Roman"/>
                <w:b w:val="false"/>
                <w:i w:val="false"/>
                <w:color w:val="000000"/>
                <w:sz w:val="20"/>
              </w:rPr>
              <w:t xml:space="preserve">
120 </w:t>
            </w:r>
            <w:r>
              <w:br/>
            </w:r>
            <w:r>
              <w:rPr>
                <w:rFonts w:ascii="Times New Roman"/>
                <w:b w:val="false"/>
                <w:i w:val="false"/>
                <w:color w:val="000000"/>
                <w:sz w:val="20"/>
              </w:rPr>
              <w:t xml:space="preserve">
төсектiк  </w:t>
            </w:r>
            <w:r>
              <w:br/>
            </w:r>
            <w:r>
              <w:rPr>
                <w:rFonts w:ascii="Times New Roman"/>
                <w:b w:val="false"/>
                <w:i w:val="false"/>
                <w:color w:val="000000"/>
                <w:sz w:val="20"/>
              </w:rPr>
              <w:t xml:space="preserve">
орталық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809260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719260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Хромтау ауданының </w:t>
            </w:r>
            <w:r>
              <w:br/>
            </w:r>
            <w:r>
              <w:rPr>
                <w:rFonts w:ascii="Times New Roman"/>
                <w:b w:val="false"/>
                <w:i w:val="false"/>
                <w:color w:val="000000"/>
                <w:sz w:val="20"/>
              </w:rPr>
              <w:t xml:space="preserve">
Хромтау қаласында </w:t>
            </w:r>
            <w:r>
              <w:br/>
            </w:r>
            <w:r>
              <w:rPr>
                <w:rFonts w:ascii="Times New Roman"/>
                <w:b w:val="false"/>
                <w:i w:val="false"/>
                <w:color w:val="000000"/>
                <w:sz w:val="20"/>
              </w:rPr>
              <w:t xml:space="preserve">
50 </w:t>
            </w:r>
            <w:r>
              <w:br/>
            </w:r>
            <w:r>
              <w:rPr>
                <w:rFonts w:ascii="Times New Roman"/>
                <w:b w:val="false"/>
                <w:i w:val="false"/>
                <w:color w:val="000000"/>
                <w:sz w:val="20"/>
              </w:rPr>
              <w:t xml:space="preserve">
төсектік туберку- </w:t>
            </w:r>
            <w:r>
              <w:br/>
            </w:r>
            <w:r>
              <w:rPr>
                <w:rFonts w:ascii="Times New Roman"/>
                <w:b w:val="false"/>
                <w:i w:val="false"/>
                <w:color w:val="000000"/>
                <w:sz w:val="20"/>
              </w:rPr>
              <w:t xml:space="preserve">
лез ауру- </w:t>
            </w:r>
            <w:r>
              <w:br/>
            </w:r>
            <w:r>
              <w:rPr>
                <w:rFonts w:ascii="Times New Roman"/>
                <w:b w:val="false"/>
                <w:i w:val="false"/>
                <w:color w:val="000000"/>
                <w:sz w:val="20"/>
              </w:rPr>
              <w:t xml:space="preserve">
ханасын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Байғанин ауданының Байғанин  селосында ауысымда 200 адам қабылдай- </w:t>
            </w:r>
            <w:r>
              <w:br/>
            </w:r>
            <w:r>
              <w:rPr>
                <w:rFonts w:ascii="Times New Roman"/>
                <w:b w:val="false"/>
                <w:i w:val="false"/>
                <w:color w:val="000000"/>
                <w:sz w:val="20"/>
              </w:rPr>
              <w:t xml:space="preserve">
тын емханасы баp 60 төсектiк Байғанин аудандық орталық аурухана-сын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358900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208900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w:t>
            </w:r>
            <w:r>
              <w:br/>
            </w:r>
            <w:r>
              <w:rPr>
                <w:rFonts w:ascii="Times New Roman"/>
                <w:b w:val="false"/>
                <w:i w:val="false"/>
                <w:color w:val="000000"/>
                <w:sz w:val="20"/>
              </w:rPr>
              <w:t xml:space="preserve">
Ойыл ауданының Ойыл селосында 60 төсектiк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366 700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276 700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Шалқар ауданының </w:t>
            </w:r>
            <w:r>
              <w:br/>
            </w:r>
            <w:r>
              <w:rPr>
                <w:rFonts w:ascii="Times New Roman"/>
                <w:b w:val="false"/>
                <w:i w:val="false"/>
                <w:color w:val="000000"/>
                <w:sz w:val="20"/>
              </w:rPr>
              <w:t xml:space="preserve">
Шалқар қаласында балалар мен әйелдер консуль- </w:t>
            </w:r>
            <w:r>
              <w:br/>
            </w:r>
            <w:r>
              <w:rPr>
                <w:rFonts w:ascii="Times New Roman"/>
                <w:b w:val="false"/>
                <w:i w:val="false"/>
                <w:color w:val="000000"/>
                <w:sz w:val="20"/>
              </w:rPr>
              <w:t xml:space="preserve">
тациялары, 30 төсектік күндізгі стациона- </w:t>
            </w:r>
            <w:r>
              <w:br/>
            </w:r>
            <w:r>
              <w:rPr>
                <w:rFonts w:ascii="Times New Roman"/>
                <w:b w:val="false"/>
                <w:i w:val="false"/>
                <w:color w:val="000000"/>
                <w:sz w:val="20"/>
              </w:rPr>
              <w:t xml:space="preserve">
ры және </w:t>
            </w:r>
            <w:r>
              <w:br/>
            </w:r>
            <w:r>
              <w:rPr>
                <w:rFonts w:ascii="Times New Roman"/>
                <w:b w:val="false"/>
                <w:i w:val="false"/>
                <w:color w:val="000000"/>
                <w:sz w:val="20"/>
              </w:rPr>
              <w:t xml:space="preserve">
балалар сүт асүйі </w:t>
            </w:r>
            <w:r>
              <w:br/>
            </w:r>
            <w:r>
              <w:rPr>
                <w:rFonts w:ascii="Times New Roman"/>
                <w:b w:val="false"/>
                <w:i w:val="false"/>
                <w:color w:val="000000"/>
                <w:sz w:val="20"/>
              </w:rPr>
              <w:t xml:space="preserve">
бар 250 адам қа- </w:t>
            </w:r>
            <w:r>
              <w:br/>
            </w:r>
            <w:r>
              <w:rPr>
                <w:rFonts w:ascii="Times New Roman"/>
                <w:b w:val="false"/>
                <w:i w:val="false"/>
                <w:color w:val="000000"/>
                <w:sz w:val="20"/>
              </w:rPr>
              <w:t xml:space="preserve">
былдайтын </w:t>
            </w:r>
            <w:r>
              <w:br/>
            </w:r>
            <w:r>
              <w:rPr>
                <w:rFonts w:ascii="Times New Roman"/>
                <w:b w:val="false"/>
                <w:i w:val="false"/>
                <w:color w:val="000000"/>
                <w:sz w:val="20"/>
              </w:rPr>
              <w:t xml:space="preserve">
аудандық орталық емхананы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Балқаш ауданының Бақанас кентiнде 30 төсек- </w:t>
            </w:r>
            <w:r>
              <w:br/>
            </w:r>
            <w:r>
              <w:rPr>
                <w:rFonts w:ascii="Times New Roman"/>
                <w:b w:val="false"/>
                <w:i w:val="false"/>
                <w:color w:val="000000"/>
                <w:sz w:val="20"/>
              </w:rPr>
              <w:t xml:space="preserve">
тік тубер- </w:t>
            </w:r>
            <w:r>
              <w:br/>
            </w:r>
            <w:r>
              <w:rPr>
                <w:rFonts w:ascii="Times New Roman"/>
                <w:b w:val="false"/>
                <w:i w:val="false"/>
                <w:color w:val="000000"/>
                <w:sz w:val="20"/>
              </w:rPr>
              <w:t xml:space="preserve">
кулез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153120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Райымбек ауданының Кеген селосында 40 төсек- </w:t>
            </w:r>
            <w:r>
              <w:br/>
            </w:r>
            <w:r>
              <w:rPr>
                <w:rFonts w:ascii="Times New Roman"/>
                <w:b w:val="false"/>
                <w:i w:val="false"/>
                <w:color w:val="000000"/>
                <w:sz w:val="20"/>
              </w:rPr>
              <w:t xml:space="preserve">
тiк тубер- </w:t>
            </w:r>
            <w:r>
              <w:br/>
            </w:r>
            <w:r>
              <w:rPr>
                <w:rFonts w:ascii="Times New Roman"/>
                <w:b w:val="false"/>
                <w:i w:val="false"/>
                <w:color w:val="000000"/>
                <w:sz w:val="20"/>
              </w:rPr>
              <w:t xml:space="preserve">
кулез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297 430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217 430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Ақсу </w:t>
            </w:r>
            <w:r>
              <w:br/>
            </w:r>
            <w:r>
              <w:rPr>
                <w:rFonts w:ascii="Times New Roman"/>
                <w:b w:val="false"/>
                <w:i w:val="false"/>
                <w:color w:val="000000"/>
                <w:sz w:val="20"/>
              </w:rPr>
              <w:t xml:space="preserve">
ауданының Жансүгі- </w:t>
            </w:r>
            <w:r>
              <w:br/>
            </w:r>
            <w:r>
              <w:rPr>
                <w:rFonts w:ascii="Times New Roman"/>
                <w:b w:val="false"/>
                <w:i w:val="false"/>
                <w:color w:val="000000"/>
                <w:sz w:val="20"/>
              </w:rPr>
              <w:t xml:space="preserve">
ров кен- </w:t>
            </w:r>
            <w:r>
              <w:br/>
            </w:r>
            <w:r>
              <w:rPr>
                <w:rFonts w:ascii="Times New Roman"/>
                <w:b w:val="false"/>
                <w:i w:val="false"/>
                <w:color w:val="000000"/>
                <w:sz w:val="20"/>
              </w:rPr>
              <w:t xml:space="preserve">
тiнде 40 төсектiк туберку- </w:t>
            </w:r>
            <w:r>
              <w:br/>
            </w:r>
            <w:r>
              <w:rPr>
                <w:rFonts w:ascii="Times New Roman"/>
                <w:b w:val="false"/>
                <w:i w:val="false"/>
                <w:color w:val="000000"/>
                <w:sz w:val="20"/>
              </w:rPr>
              <w:t xml:space="preserve">
лез ауру- </w:t>
            </w:r>
            <w:r>
              <w:br/>
            </w:r>
            <w:r>
              <w:rPr>
                <w:rFonts w:ascii="Times New Roman"/>
                <w:b w:val="false"/>
                <w:i w:val="false"/>
                <w:color w:val="000000"/>
                <w:sz w:val="20"/>
              </w:rPr>
              <w:t xml:space="preserve">
ханасын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297 430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217 430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Қаскелең қаласында 40 төсектiк туберку- </w:t>
            </w:r>
            <w:r>
              <w:br/>
            </w:r>
            <w:r>
              <w:rPr>
                <w:rFonts w:ascii="Times New Roman"/>
                <w:b w:val="false"/>
                <w:i w:val="false"/>
                <w:color w:val="000000"/>
                <w:sz w:val="20"/>
              </w:rPr>
              <w:t xml:space="preserve">
лез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297 430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217 430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Панфилов ауданының </w:t>
            </w:r>
            <w:r>
              <w:br/>
            </w:r>
            <w:r>
              <w:rPr>
                <w:rFonts w:ascii="Times New Roman"/>
                <w:b w:val="false"/>
                <w:i w:val="false"/>
                <w:color w:val="000000"/>
                <w:sz w:val="20"/>
              </w:rPr>
              <w:t xml:space="preserve">
Жаркент </w:t>
            </w:r>
            <w:r>
              <w:br/>
            </w:r>
            <w:r>
              <w:rPr>
                <w:rFonts w:ascii="Times New Roman"/>
                <w:b w:val="false"/>
                <w:i w:val="false"/>
                <w:color w:val="000000"/>
                <w:sz w:val="20"/>
              </w:rPr>
              <w:t xml:space="preserve">
қаласында 60 төсек- </w:t>
            </w:r>
            <w:r>
              <w:br/>
            </w:r>
            <w:r>
              <w:rPr>
                <w:rFonts w:ascii="Times New Roman"/>
                <w:b w:val="false"/>
                <w:i w:val="false"/>
                <w:color w:val="000000"/>
                <w:sz w:val="20"/>
              </w:rPr>
              <w:t xml:space="preserve">
тiк пер- </w:t>
            </w:r>
            <w:r>
              <w:br/>
            </w:r>
            <w:r>
              <w:rPr>
                <w:rFonts w:ascii="Times New Roman"/>
                <w:b w:val="false"/>
                <w:i w:val="false"/>
                <w:color w:val="000000"/>
                <w:sz w:val="20"/>
              </w:rPr>
              <w:t xml:space="preserve">
зентхана- </w:t>
            </w:r>
            <w:r>
              <w:br/>
            </w:r>
            <w:r>
              <w:rPr>
                <w:rFonts w:ascii="Times New Roman"/>
                <w:b w:val="false"/>
                <w:i w:val="false"/>
                <w:color w:val="000000"/>
                <w:sz w:val="20"/>
              </w:rPr>
              <w:t xml:space="preserve">
ны қайта </w:t>
            </w:r>
            <w:r>
              <w:br/>
            </w:r>
            <w:r>
              <w:rPr>
                <w:rFonts w:ascii="Times New Roman"/>
                <w:b w:val="false"/>
                <w:i w:val="false"/>
                <w:color w:val="000000"/>
                <w:sz w:val="20"/>
              </w:rPr>
              <w:t xml:space="preserve">
жаңартуды </w:t>
            </w:r>
            <w:r>
              <w:br/>
            </w:r>
            <w:r>
              <w:rPr>
                <w:rFonts w:ascii="Times New Roman"/>
                <w:b w:val="false"/>
                <w:i w:val="false"/>
                <w:color w:val="000000"/>
                <w:sz w:val="20"/>
              </w:rPr>
              <w:t xml:space="preserve">
аяқтау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332 600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 </w:t>
            </w:r>
            <w:r>
              <w:br/>
            </w:r>
            <w:r>
              <w:rPr>
                <w:rFonts w:ascii="Times New Roman"/>
                <w:b w:val="false"/>
                <w:i w:val="false"/>
                <w:color w:val="000000"/>
                <w:sz w:val="20"/>
              </w:rPr>
              <w:t xml:space="preserve">
қазақ ауданының </w:t>
            </w:r>
            <w:r>
              <w:br/>
            </w:r>
            <w:r>
              <w:rPr>
                <w:rFonts w:ascii="Times New Roman"/>
                <w:b w:val="false"/>
                <w:i w:val="false"/>
                <w:color w:val="000000"/>
                <w:sz w:val="20"/>
              </w:rPr>
              <w:t xml:space="preserve">
Есік </w:t>
            </w:r>
            <w:r>
              <w:br/>
            </w:r>
            <w:r>
              <w:rPr>
                <w:rFonts w:ascii="Times New Roman"/>
                <w:b w:val="false"/>
                <w:i w:val="false"/>
                <w:color w:val="000000"/>
                <w:sz w:val="20"/>
              </w:rPr>
              <w:t xml:space="preserve">
қаласында 100 төсектiк акушерлік </w:t>
            </w:r>
            <w:r>
              <w:br/>
            </w:r>
            <w:r>
              <w:rPr>
                <w:rFonts w:ascii="Times New Roman"/>
                <w:b w:val="false"/>
                <w:i w:val="false"/>
                <w:color w:val="000000"/>
                <w:sz w:val="20"/>
              </w:rPr>
              <w:t xml:space="preserve">
корпусты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645 930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230 500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415 430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Жылыой ауданының Құлсары кентiнде 75  төсектiк туберку- </w:t>
            </w:r>
            <w:r>
              <w:br/>
            </w:r>
            <w:r>
              <w:rPr>
                <w:rFonts w:ascii="Times New Roman"/>
                <w:b w:val="false"/>
                <w:i w:val="false"/>
                <w:color w:val="000000"/>
                <w:sz w:val="20"/>
              </w:rPr>
              <w:t xml:space="preserve">
лез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985 000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Исатай ауданының Аққыстау  селосында30 төсек- </w:t>
            </w:r>
            <w:r>
              <w:br/>
            </w:r>
            <w:r>
              <w:rPr>
                <w:rFonts w:ascii="Times New Roman"/>
                <w:b w:val="false"/>
                <w:i w:val="false"/>
                <w:color w:val="000000"/>
                <w:sz w:val="20"/>
              </w:rPr>
              <w:t xml:space="preserve">
тiк туберку- </w:t>
            </w:r>
            <w:r>
              <w:br/>
            </w:r>
            <w:r>
              <w:rPr>
                <w:rFonts w:ascii="Times New Roman"/>
                <w:b w:val="false"/>
                <w:i w:val="false"/>
                <w:color w:val="000000"/>
                <w:sz w:val="20"/>
              </w:rPr>
              <w:t xml:space="preserve">
лез ауру- </w:t>
            </w:r>
            <w:r>
              <w:br/>
            </w:r>
            <w:r>
              <w:rPr>
                <w:rFonts w:ascii="Times New Roman"/>
                <w:b w:val="false"/>
                <w:i w:val="false"/>
                <w:color w:val="000000"/>
                <w:sz w:val="20"/>
              </w:rPr>
              <w:t xml:space="preserve">
ханасын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302 050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302 050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Қызылқоға ауданының Миялы селосында 30 төсек- </w:t>
            </w:r>
            <w:r>
              <w:br/>
            </w:r>
            <w:r>
              <w:rPr>
                <w:rFonts w:ascii="Times New Roman"/>
                <w:b w:val="false"/>
                <w:i w:val="false"/>
                <w:color w:val="000000"/>
                <w:sz w:val="20"/>
              </w:rPr>
              <w:t xml:space="preserve">
тік тубер- </w:t>
            </w:r>
            <w:r>
              <w:br/>
            </w:r>
            <w:r>
              <w:rPr>
                <w:rFonts w:ascii="Times New Roman"/>
                <w:b w:val="false"/>
                <w:i w:val="false"/>
                <w:color w:val="000000"/>
                <w:sz w:val="20"/>
              </w:rPr>
              <w:t xml:space="preserve">
кулез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302 050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302 050 </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Мақат ауданының Доссор кентінде 40 төсек- </w:t>
            </w:r>
            <w:r>
              <w:br/>
            </w:r>
            <w:r>
              <w:rPr>
                <w:rFonts w:ascii="Times New Roman"/>
                <w:b w:val="false"/>
                <w:i w:val="false"/>
                <w:color w:val="000000"/>
                <w:sz w:val="20"/>
              </w:rPr>
              <w:t xml:space="preserve">
тiк </w:t>
            </w:r>
            <w:r>
              <w:br/>
            </w:r>
            <w:r>
              <w:rPr>
                <w:rFonts w:ascii="Times New Roman"/>
                <w:b w:val="false"/>
                <w:i w:val="false"/>
                <w:color w:val="000000"/>
                <w:sz w:val="20"/>
              </w:rPr>
              <w:t xml:space="preserve">
тубер- </w:t>
            </w:r>
            <w:r>
              <w:br/>
            </w:r>
            <w:r>
              <w:rPr>
                <w:rFonts w:ascii="Times New Roman"/>
                <w:b w:val="false"/>
                <w:i w:val="false"/>
                <w:color w:val="000000"/>
                <w:sz w:val="20"/>
              </w:rPr>
              <w:t xml:space="preserve">
кулез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389 350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189350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Махамбет ауданы Сарытоғай селосында 30 төсек- </w:t>
            </w:r>
            <w:r>
              <w:br/>
            </w:r>
            <w:r>
              <w:rPr>
                <w:rFonts w:ascii="Times New Roman"/>
                <w:b w:val="false"/>
                <w:i w:val="false"/>
                <w:color w:val="000000"/>
                <w:sz w:val="20"/>
              </w:rPr>
              <w:t xml:space="preserve">
тік тубер- </w:t>
            </w:r>
            <w:r>
              <w:br/>
            </w:r>
            <w:r>
              <w:rPr>
                <w:rFonts w:ascii="Times New Roman"/>
                <w:b w:val="false"/>
                <w:i w:val="false"/>
                <w:color w:val="000000"/>
                <w:sz w:val="20"/>
              </w:rPr>
              <w:t xml:space="preserve">
кулез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302 050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302 050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Жылыой ауданы Құлсары кентiнде 50 төсектік </w:t>
            </w:r>
            <w:r>
              <w:br/>
            </w:r>
            <w:r>
              <w:rPr>
                <w:rFonts w:ascii="Times New Roman"/>
                <w:b w:val="false"/>
                <w:i w:val="false"/>
                <w:color w:val="000000"/>
                <w:sz w:val="20"/>
              </w:rPr>
              <w:t xml:space="preserve">
перзент- </w:t>
            </w:r>
            <w:r>
              <w:br/>
            </w:r>
            <w:r>
              <w:rPr>
                <w:rFonts w:ascii="Times New Roman"/>
                <w:b w:val="false"/>
                <w:i w:val="false"/>
                <w:color w:val="000000"/>
                <w:sz w:val="20"/>
              </w:rPr>
              <w:t xml:space="preserve">
хана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527 750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527 750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 </w:t>
            </w:r>
            <w:r>
              <w:br/>
            </w:r>
            <w:r>
              <w:rPr>
                <w:rFonts w:ascii="Times New Roman"/>
                <w:b w:val="false"/>
                <w:i w:val="false"/>
                <w:color w:val="000000"/>
                <w:sz w:val="20"/>
              </w:rPr>
              <w:t xml:space="preserve">
тай ауда- </w:t>
            </w:r>
            <w:r>
              <w:br/>
            </w:r>
            <w:r>
              <w:rPr>
                <w:rFonts w:ascii="Times New Roman"/>
                <w:b w:val="false"/>
                <w:i w:val="false"/>
                <w:color w:val="000000"/>
                <w:sz w:val="20"/>
              </w:rPr>
              <w:t xml:space="preserve">
нының Ақсуат кентінде </w:t>
            </w:r>
            <w:r>
              <w:br/>
            </w:r>
            <w:r>
              <w:rPr>
                <w:rFonts w:ascii="Times New Roman"/>
                <w:b w:val="false"/>
                <w:i w:val="false"/>
                <w:color w:val="000000"/>
                <w:sz w:val="20"/>
              </w:rPr>
              <w:t xml:space="preserve">
100 адам қабылдай-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бар 75 </w:t>
            </w:r>
            <w:r>
              <w:br/>
            </w:r>
            <w:r>
              <w:rPr>
                <w:rFonts w:ascii="Times New Roman"/>
                <w:b w:val="false"/>
                <w:i w:val="false"/>
                <w:color w:val="000000"/>
                <w:sz w:val="20"/>
              </w:rPr>
              <w:t xml:space="preserve">
төсектiк аудандық аурухана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723 495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31 206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692 289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 </w:t>
            </w:r>
            <w:r>
              <w:br/>
            </w:r>
            <w:r>
              <w:rPr>
                <w:rFonts w:ascii="Times New Roman"/>
                <w:b w:val="false"/>
                <w:i w:val="false"/>
                <w:color w:val="000000"/>
                <w:sz w:val="20"/>
              </w:rPr>
              <w:t xml:space="preserve">
тай ауданының Ақжар селосында 50 төсектiк туберку- </w:t>
            </w:r>
            <w:r>
              <w:br/>
            </w:r>
            <w:r>
              <w:rPr>
                <w:rFonts w:ascii="Times New Roman"/>
                <w:b w:val="false"/>
                <w:i w:val="false"/>
                <w:color w:val="000000"/>
                <w:sz w:val="20"/>
              </w:rPr>
              <w:t xml:space="preserve">
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294 740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259 740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Yржар ауданы Yржар селосында 50 төсектік туберку- </w:t>
            </w:r>
            <w:r>
              <w:br/>
            </w:r>
            <w:r>
              <w:rPr>
                <w:rFonts w:ascii="Times New Roman"/>
                <w:b w:val="false"/>
                <w:i w:val="false"/>
                <w:color w:val="000000"/>
                <w:sz w:val="20"/>
              </w:rPr>
              <w:t xml:space="preserve">
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334 910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244910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Бесқара- </w:t>
            </w:r>
            <w:r>
              <w:br/>
            </w:r>
            <w:r>
              <w:rPr>
                <w:rFonts w:ascii="Times New Roman"/>
                <w:b w:val="false"/>
                <w:i w:val="false"/>
                <w:color w:val="000000"/>
                <w:sz w:val="20"/>
              </w:rPr>
              <w:t xml:space="preserve">
ғай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Большая </w:t>
            </w:r>
            <w:r>
              <w:br/>
            </w:r>
            <w:r>
              <w:rPr>
                <w:rFonts w:ascii="Times New Roman"/>
                <w:b w:val="false"/>
                <w:i w:val="false"/>
                <w:color w:val="000000"/>
                <w:sz w:val="20"/>
              </w:rPr>
              <w:t xml:space="preserve">
Влади- </w:t>
            </w:r>
            <w:r>
              <w:br/>
            </w:r>
            <w:r>
              <w:rPr>
                <w:rFonts w:ascii="Times New Roman"/>
                <w:b w:val="false"/>
                <w:i w:val="false"/>
                <w:color w:val="000000"/>
                <w:sz w:val="20"/>
              </w:rPr>
              <w:t xml:space="preserve">
мировка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 </w:t>
            </w:r>
            <w:r>
              <w:br/>
            </w:r>
            <w:r>
              <w:rPr>
                <w:rFonts w:ascii="Times New Roman"/>
                <w:b w:val="false"/>
                <w:i w:val="false"/>
                <w:color w:val="000000"/>
                <w:sz w:val="20"/>
              </w:rPr>
              <w:t xml:space="preserve">
наның 50 </w:t>
            </w:r>
            <w:r>
              <w:br/>
            </w:r>
            <w:r>
              <w:rPr>
                <w:rFonts w:ascii="Times New Roman"/>
                <w:b w:val="false"/>
                <w:i w:val="false"/>
                <w:color w:val="000000"/>
                <w:sz w:val="20"/>
              </w:rPr>
              <w:t xml:space="preserve">
төсектік </w:t>
            </w:r>
            <w:r>
              <w:br/>
            </w:r>
            <w:r>
              <w:rPr>
                <w:rFonts w:ascii="Times New Roman"/>
                <w:b w:val="false"/>
                <w:i w:val="false"/>
                <w:color w:val="000000"/>
                <w:sz w:val="20"/>
              </w:rPr>
              <w:t xml:space="preserve">
стационарлық </w:t>
            </w:r>
            <w:r>
              <w:br/>
            </w:r>
            <w:r>
              <w:rPr>
                <w:rFonts w:ascii="Times New Roman"/>
                <w:b w:val="false"/>
                <w:i w:val="false"/>
                <w:color w:val="000000"/>
                <w:sz w:val="20"/>
              </w:rPr>
              <w:t xml:space="preserve">
корпусы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496294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356294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Ақжайық ауданының Чапаев селосында </w:t>
            </w:r>
            <w:r>
              <w:br/>
            </w:r>
            <w:r>
              <w:rPr>
                <w:rFonts w:ascii="Times New Roman"/>
                <w:b w:val="false"/>
                <w:i w:val="false"/>
                <w:color w:val="000000"/>
                <w:sz w:val="20"/>
              </w:rPr>
              <w:t xml:space="preserve">
50 төсектік туберку- </w:t>
            </w:r>
            <w:r>
              <w:br/>
            </w:r>
            <w:r>
              <w:rPr>
                <w:rFonts w:ascii="Times New Roman"/>
                <w:b w:val="false"/>
                <w:i w:val="false"/>
                <w:color w:val="000000"/>
                <w:sz w:val="20"/>
              </w:rPr>
              <w:t xml:space="preserve">
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310 480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210 480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Зеленовск ауданының Дарьинск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50 төсектiк туберку- </w:t>
            </w:r>
            <w:r>
              <w:br/>
            </w:r>
            <w:r>
              <w:rPr>
                <w:rFonts w:ascii="Times New Roman"/>
                <w:b w:val="false"/>
                <w:i w:val="false"/>
                <w:color w:val="000000"/>
                <w:sz w:val="20"/>
              </w:rPr>
              <w:t xml:space="preserve">
лез ауру- </w:t>
            </w:r>
            <w:r>
              <w:br/>
            </w:r>
            <w:r>
              <w:rPr>
                <w:rFonts w:ascii="Times New Roman"/>
                <w:b w:val="false"/>
                <w:i w:val="false"/>
                <w:color w:val="000000"/>
                <w:sz w:val="20"/>
              </w:rPr>
              <w:t xml:space="preserve">
ханасын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308 380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208 380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
Жаңақала ауданының </w:t>
            </w:r>
            <w:r>
              <w:br/>
            </w:r>
            <w:r>
              <w:rPr>
                <w:rFonts w:ascii="Times New Roman"/>
                <w:b w:val="false"/>
                <w:i w:val="false"/>
                <w:color w:val="000000"/>
                <w:sz w:val="20"/>
              </w:rPr>
              <w:t xml:space="preserve">
Жаңақала кентiнде </w:t>
            </w:r>
            <w:r>
              <w:br/>
            </w:r>
            <w:r>
              <w:rPr>
                <w:rFonts w:ascii="Times New Roman"/>
                <w:b w:val="false"/>
                <w:i w:val="false"/>
                <w:color w:val="000000"/>
                <w:sz w:val="20"/>
              </w:rPr>
              <w:t xml:space="preserve">
қалпына келтіріп  емдейтін  100 төсектік  ауданара- </w:t>
            </w:r>
            <w:r>
              <w:br/>
            </w:r>
            <w:r>
              <w:rPr>
                <w:rFonts w:ascii="Times New Roman"/>
                <w:b w:val="false"/>
                <w:i w:val="false"/>
                <w:color w:val="000000"/>
                <w:sz w:val="20"/>
              </w:rPr>
              <w:t xml:space="preserve">
лық ауру- </w:t>
            </w:r>
            <w:r>
              <w:br/>
            </w:r>
            <w:r>
              <w:rPr>
                <w:rFonts w:ascii="Times New Roman"/>
                <w:b w:val="false"/>
                <w:i w:val="false"/>
                <w:color w:val="000000"/>
                <w:sz w:val="20"/>
              </w:rPr>
              <w:t xml:space="preserve">
хана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773 590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683590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Т.Рысқұ- </w:t>
            </w:r>
            <w:r>
              <w:br/>
            </w:r>
            <w:r>
              <w:rPr>
                <w:rFonts w:ascii="Times New Roman"/>
                <w:b w:val="false"/>
                <w:i w:val="false"/>
                <w:color w:val="000000"/>
                <w:sz w:val="20"/>
              </w:rPr>
              <w:t xml:space="preserve">
лов атын- </w:t>
            </w:r>
            <w:r>
              <w:br/>
            </w:r>
            <w:r>
              <w:rPr>
                <w:rFonts w:ascii="Times New Roman"/>
                <w:b w:val="false"/>
                <w:i w:val="false"/>
                <w:color w:val="000000"/>
                <w:sz w:val="20"/>
              </w:rPr>
              <w:t xml:space="preserve">
дағы ау- </w:t>
            </w:r>
            <w:r>
              <w:br/>
            </w:r>
            <w:r>
              <w:rPr>
                <w:rFonts w:ascii="Times New Roman"/>
                <w:b w:val="false"/>
                <w:i w:val="false"/>
                <w:color w:val="000000"/>
                <w:sz w:val="20"/>
              </w:rPr>
              <w:t xml:space="preserve">
данның Құлан селосында </w:t>
            </w:r>
            <w:r>
              <w:br/>
            </w:r>
            <w:r>
              <w:rPr>
                <w:rFonts w:ascii="Times New Roman"/>
                <w:b w:val="false"/>
                <w:i w:val="false"/>
                <w:color w:val="000000"/>
                <w:sz w:val="20"/>
              </w:rPr>
              <w:t xml:space="preserve">
40 төсектiк туберку- </w:t>
            </w:r>
            <w:r>
              <w:br/>
            </w:r>
            <w:r>
              <w:rPr>
                <w:rFonts w:ascii="Times New Roman"/>
                <w:b w:val="false"/>
                <w:i w:val="false"/>
                <w:color w:val="000000"/>
                <w:sz w:val="20"/>
              </w:rPr>
              <w:t xml:space="preserve">
лезге қарсы диспансер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ауданының Асы кен- </w:t>
            </w:r>
            <w:r>
              <w:br/>
            </w:r>
            <w:r>
              <w:rPr>
                <w:rFonts w:ascii="Times New Roman"/>
                <w:b w:val="false"/>
                <w:i w:val="false"/>
                <w:color w:val="000000"/>
                <w:sz w:val="20"/>
              </w:rPr>
              <w:t xml:space="preserve">
тінде 30 төсектiк туберку- </w:t>
            </w:r>
            <w:r>
              <w:br/>
            </w:r>
            <w:r>
              <w:rPr>
                <w:rFonts w:ascii="Times New Roman"/>
                <w:b w:val="false"/>
                <w:i w:val="false"/>
                <w:color w:val="000000"/>
                <w:sz w:val="20"/>
              </w:rPr>
              <w:t xml:space="preserve">
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217 270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127270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Мойынқұм ауданының </w:t>
            </w:r>
            <w:r>
              <w:br/>
            </w:r>
            <w:r>
              <w:rPr>
                <w:rFonts w:ascii="Times New Roman"/>
                <w:b w:val="false"/>
                <w:i w:val="false"/>
                <w:color w:val="000000"/>
                <w:sz w:val="20"/>
              </w:rPr>
              <w:t xml:space="preserve">
Мойынқұм  селосында 40 төсек- </w:t>
            </w:r>
            <w:r>
              <w:br/>
            </w:r>
            <w:r>
              <w:rPr>
                <w:rFonts w:ascii="Times New Roman"/>
                <w:b w:val="false"/>
                <w:i w:val="false"/>
                <w:color w:val="000000"/>
                <w:sz w:val="20"/>
              </w:rPr>
              <w:t xml:space="preserve">
тiк ту- </w:t>
            </w:r>
            <w:r>
              <w:br/>
            </w:r>
            <w:r>
              <w:rPr>
                <w:rFonts w:ascii="Times New Roman"/>
                <w:b w:val="false"/>
                <w:i w:val="false"/>
                <w:color w:val="000000"/>
                <w:sz w:val="20"/>
              </w:rPr>
              <w:t xml:space="preserve">
беркулез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304 450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198 450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Байзақ ауданының Сарыкемер селосында 70 төсектiк туберку- </w:t>
            </w:r>
            <w:r>
              <w:br/>
            </w:r>
            <w:r>
              <w:rPr>
                <w:rFonts w:ascii="Times New Roman"/>
                <w:b w:val="false"/>
                <w:i w:val="false"/>
                <w:color w:val="000000"/>
                <w:sz w:val="20"/>
              </w:rPr>
              <w:t xml:space="preserve">
лез ауру- </w:t>
            </w:r>
            <w:r>
              <w:br/>
            </w:r>
            <w:r>
              <w:rPr>
                <w:rFonts w:ascii="Times New Roman"/>
                <w:b w:val="false"/>
                <w:i w:val="false"/>
                <w:color w:val="000000"/>
                <w:sz w:val="20"/>
              </w:rPr>
              <w:t xml:space="preserve">
ханасын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453400 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273 400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Қордай ауданының Қордай қаласында 50 төсектік туберку- </w:t>
            </w:r>
            <w:r>
              <w:br/>
            </w:r>
            <w:r>
              <w:rPr>
                <w:rFonts w:ascii="Times New Roman"/>
                <w:b w:val="false"/>
                <w:i w:val="false"/>
                <w:color w:val="000000"/>
                <w:sz w:val="20"/>
              </w:rPr>
              <w:t xml:space="preserve">
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335 300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245300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Мерке ауданының Мерке селосында 50 төсектiк туберку- </w:t>
            </w:r>
            <w:r>
              <w:br/>
            </w:r>
            <w:r>
              <w:rPr>
                <w:rFonts w:ascii="Times New Roman"/>
                <w:b w:val="false"/>
                <w:i w:val="false"/>
                <w:color w:val="000000"/>
                <w:sz w:val="20"/>
              </w:rPr>
              <w:t xml:space="preserve">
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355 300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175 300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Талас ауданының Қаратау селосында 40 төсектік туберку- </w:t>
            </w:r>
            <w:r>
              <w:br/>
            </w:r>
            <w:r>
              <w:rPr>
                <w:rFonts w:ascii="Times New Roman"/>
                <w:b w:val="false"/>
                <w:i w:val="false"/>
                <w:color w:val="000000"/>
                <w:sz w:val="20"/>
              </w:rPr>
              <w:t xml:space="preserve">
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276 300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186 300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Жуалы ауданының Б.Момыш- </w:t>
            </w:r>
            <w:r>
              <w:br/>
            </w:r>
            <w:r>
              <w:rPr>
                <w:rFonts w:ascii="Times New Roman"/>
                <w:b w:val="false"/>
                <w:i w:val="false"/>
                <w:color w:val="000000"/>
                <w:sz w:val="20"/>
              </w:rPr>
              <w:t xml:space="preserve">
ұлы село- </w:t>
            </w:r>
            <w:r>
              <w:br/>
            </w:r>
            <w:r>
              <w:rPr>
                <w:rFonts w:ascii="Times New Roman"/>
                <w:b w:val="false"/>
                <w:i w:val="false"/>
                <w:color w:val="000000"/>
                <w:sz w:val="20"/>
              </w:rPr>
              <w:t xml:space="preserve">
сында 30 төсектік туберку- </w:t>
            </w:r>
            <w:r>
              <w:br/>
            </w:r>
            <w:r>
              <w:rPr>
                <w:rFonts w:ascii="Times New Roman"/>
                <w:b w:val="false"/>
                <w:i w:val="false"/>
                <w:color w:val="000000"/>
                <w:sz w:val="20"/>
              </w:rPr>
              <w:t xml:space="preserve">
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217 270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217270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w:t>
            </w:r>
            <w:r>
              <w:br/>
            </w:r>
            <w:r>
              <w:rPr>
                <w:rFonts w:ascii="Times New Roman"/>
                <w:b w:val="false"/>
                <w:i w:val="false"/>
                <w:color w:val="000000"/>
                <w:sz w:val="20"/>
              </w:rPr>
              <w:t xml:space="preserve">
Талас ауданының Қаратау қаласында 40 төсек- </w:t>
            </w:r>
            <w:r>
              <w:br/>
            </w:r>
            <w:r>
              <w:rPr>
                <w:rFonts w:ascii="Times New Roman"/>
                <w:b w:val="false"/>
                <w:i w:val="false"/>
                <w:color w:val="000000"/>
                <w:sz w:val="20"/>
              </w:rPr>
              <w:t xml:space="preserve">
тік пер- </w:t>
            </w:r>
            <w:r>
              <w:br/>
            </w:r>
            <w:r>
              <w:rPr>
                <w:rFonts w:ascii="Times New Roman"/>
                <w:b w:val="false"/>
                <w:i w:val="false"/>
                <w:color w:val="000000"/>
                <w:sz w:val="20"/>
              </w:rPr>
              <w:t xml:space="preserve">
зентхана бөлімше-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корпусын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327 400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327 400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w:t>
            </w:r>
            <w:r>
              <w:br/>
            </w:r>
            <w:r>
              <w:rPr>
                <w:rFonts w:ascii="Times New Roman"/>
                <w:b w:val="false"/>
                <w:i w:val="false"/>
                <w:color w:val="000000"/>
                <w:sz w:val="20"/>
              </w:rPr>
              <w:t xml:space="preserve">
Осакаров кентінде 200 адам қабылдай- </w:t>
            </w:r>
            <w:r>
              <w:br/>
            </w:r>
            <w:r>
              <w:rPr>
                <w:rFonts w:ascii="Times New Roman"/>
                <w:b w:val="false"/>
                <w:i w:val="false"/>
                <w:color w:val="000000"/>
                <w:sz w:val="20"/>
              </w:rPr>
              <w:t xml:space="preserve">
тын емханасы бар 100 төсектік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599840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349840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w:t>
            </w:r>
            <w:r>
              <w:br/>
            </w:r>
            <w:r>
              <w:rPr>
                <w:rFonts w:ascii="Times New Roman"/>
                <w:b w:val="false"/>
                <w:i w:val="false"/>
                <w:color w:val="000000"/>
                <w:sz w:val="20"/>
              </w:rPr>
              <w:t xml:space="preserve">
Қарқаралы қаласында 200 адам қабылдай- </w:t>
            </w:r>
            <w:r>
              <w:br/>
            </w:r>
            <w:r>
              <w:rPr>
                <w:rFonts w:ascii="Times New Roman"/>
                <w:b w:val="false"/>
                <w:i w:val="false"/>
                <w:color w:val="000000"/>
                <w:sz w:val="20"/>
              </w:rPr>
              <w:t xml:space="preserve">
тын емха- </w:t>
            </w:r>
            <w:r>
              <w:br/>
            </w:r>
            <w:r>
              <w:rPr>
                <w:rFonts w:ascii="Times New Roman"/>
                <w:b w:val="false"/>
                <w:i w:val="false"/>
                <w:color w:val="000000"/>
                <w:sz w:val="20"/>
              </w:rPr>
              <w:t xml:space="preserve">
насы бар 100  </w:t>
            </w:r>
            <w:r>
              <w:br/>
            </w:r>
            <w:r>
              <w:rPr>
                <w:rFonts w:ascii="Times New Roman"/>
                <w:b w:val="false"/>
                <w:i w:val="false"/>
                <w:color w:val="000000"/>
                <w:sz w:val="20"/>
              </w:rPr>
              <w:t xml:space="preserve">
төсектік Қарқаралы орталық аудандық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650 740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353 740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Бұхар жырау ауданының </w:t>
            </w:r>
            <w:r>
              <w:br/>
            </w:r>
            <w:r>
              <w:rPr>
                <w:rFonts w:ascii="Times New Roman"/>
                <w:b w:val="false"/>
                <w:i w:val="false"/>
                <w:color w:val="000000"/>
                <w:sz w:val="20"/>
              </w:rPr>
              <w:t xml:space="preserve">
Ботақара кентiнде 100 төсектiк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754 460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754460 </w:t>
            </w:r>
          </w:p>
        </w:tc>
      </w:tr>
      <w:tr>
        <w:trPr>
          <w:trHeight w:val="298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w:t>
            </w:r>
            <w:r>
              <w:br/>
            </w:r>
            <w:r>
              <w:rPr>
                <w:rFonts w:ascii="Times New Roman"/>
                <w:b w:val="false"/>
                <w:i w:val="false"/>
                <w:color w:val="000000"/>
                <w:sz w:val="20"/>
              </w:rPr>
              <w:t xml:space="preserve">
Жаңақор- </w:t>
            </w:r>
            <w:r>
              <w:br/>
            </w:r>
            <w:r>
              <w:rPr>
                <w:rFonts w:ascii="Times New Roman"/>
                <w:b w:val="false"/>
                <w:i w:val="false"/>
                <w:color w:val="000000"/>
                <w:sz w:val="20"/>
              </w:rPr>
              <w:t xml:space="preserve">
ған кен- </w:t>
            </w:r>
            <w:r>
              <w:br/>
            </w:r>
            <w:r>
              <w:rPr>
                <w:rFonts w:ascii="Times New Roman"/>
                <w:b w:val="false"/>
                <w:i w:val="false"/>
                <w:color w:val="000000"/>
                <w:sz w:val="20"/>
              </w:rPr>
              <w:t xml:space="preserve">
тінде 190 </w:t>
            </w:r>
            <w:r>
              <w:br/>
            </w:r>
            <w:r>
              <w:rPr>
                <w:rFonts w:ascii="Times New Roman"/>
                <w:b w:val="false"/>
                <w:i w:val="false"/>
                <w:color w:val="000000"/>
                <w:sz w:val="20"/>
              </w:rPr>
              <w:t xml:space="preserve">
төсектік Жаңақор- </w:t>
            </w:r>
            <w:r>
              <w:br/>
            </w:r>
            <w:r>
              <w:rPr>
                <w:rFonts w:ascii="Times New Roman"/>
                <w:b w:val="false"/>
                <w:i w:val="false"/>
                <w:color w:val="000000"/>
                <w:sz w:val="20"/>
              </w:rPr>
              <w:t xml:space="preserve">
ған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820 320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219554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470766  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Қазалы ауданының </w:t>
            </w:r>
            <w:r>
              <w:br/>
            </w:r>
            <w:r>
              <w:rPr>
                <w:rFonts w:ascii="Times New Roman"/>
                <w:b w:val="false"/>
                <w:i w:val="false"/>
                <w:color w:val="000000"/>
                <w:sz w:val="20"/>
              </w:rPr>
              <w:t xml:space="preserve">
Әйтеке би </w:t>
            </w:r>
            <w:r>
              <w:br/>
            </w:r>
            <w:r>
              <w:rPr>
                <w:rFonts w:ascii="Times New Roman"/>
                <w:b w:val="false"/>
                <w:i w:val="false"/>
                <w:color w:val="000000"/>
                <w:sz w:val="20"/>
              </w:rPr>
              <w:t xml:space="preserve">
кентiнде 100 төсектiк туберку- </w:t>
            </w:r>
            <w:r>
              <w:br/>
            </w:r>
            <w:r>
              <w:rPr>
                <w:rFonts w:ascii="Times New Roman"/>
                <w:b w:val="false"/>
                <w:i w:val="false"/>
                <w:color w:val="000000"/>
                <w:sz w:val="20"/>
              </w:rPr>
              <w:t xml:space="preserve">
лезге </w:t>
            </w:r>
            <w:r>
              <w:br/>
            </w:r>
            <w:r>
              <w:rPr>
                <w:rFonts w:ascii="Times New Roman"/>
                <w:b w:val="false"/>
                <w:i w:val="false"/>
                <w:color w:val="000000"/>
                <w:sz w:val="20"/>
              </w:rPr>
              <w:t xml:space="preserve">
қарсы аурухана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599150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299 150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Арал қаласында ауысымда 300 адам қабылдай- </w:t>
            </w:r>
            <w:r>
              <w:br/>
            </w:r>
            <w:r>
              <w:rPr>
                <w:rFonts w:ascii="Times New Roman"/>
                <w:b w:val="false"/>
                <w:i w:val="false"/>
                <w:color w:val="000000"/>
                <w:sz w:val="20"/>
              </w:rPr>
              <w:t xml:space="preserve">
тын емха- </w:t>
            </w:r>
            <w:r>
              <w:br/>
            </w:r>
            <w:r>
              <w:rPr>
                <w:rFonts w:ascii="Times New Roman"/>
                <w:b w:val="false"/>
                <w:i w:val="false"/>
                <w:color w:val="000000"/>
                <w:sz w:val="20"/>
              </w:rPr>
              <w:t xml:space="preserve">
на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218 660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118 660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Жалағаш ауданының Жалағаш кентiнде 10 төсектiк гинекологиялық бөлiмшесiмен әйелдер консуль- </w:t>
            </w:r>
            <w:r>
              <w:br/>
            </w:r>
            <w:r>
              <w:rPr>
                <w:rFonts w:ascii="Times New Roman"/>
                <w:b w:val="false"/>
                <w:i w:val="false"/>
                <w:color w:val="000000"/>
                <w:sz w:val="20"/>
              </w:rPr>
              <w:t xml:space="preserve">
тациясы бар 40 төсектiк перзент- </w:t>
            </w:r>
            <w:r>
              <w:br/>
            </w:r>
            <w:r>
              <w:rPr>
                <w:rFonts w:ascii="Times New Roman"/>
                <w:b w:val="false"/>
                <w:i w:val="false"/>
                <w:color w:val="000000"/>
                <w:sz w:val="20"/>
              </w:rPr>
              <w:t xml:space="preserve">
хана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361820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87817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174003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Шиелi ауданының Шиелi кентiнде әйелдер консуль- </w:t>
            </w:r>
            <w:r>
              <w:br/>
            </w:r>
            <w:r>
              <w:rPr>
                <w:rFonts w:ascii="Times New Roman"/>
                <w:b w:val="false"/>
                <w:i w:val="false"/>
                <w:color w:val="000000"/>
                <w:sz w:val="20"/>
              </w:rPr>
              <w:t xml:space="preserve">
тациясы бар 55 төсектік  перзент- </w:t>
            </w:r>
            <w:r>
              <w:br/>
            </w:r>
            <w:r>
              <w:rPr>
                <w:rFonts w:ascii="Times New Roman"/>
                <w:b w:val="false"/>
                <w:i w:val="false"/>
                <w:color w:val="000000"/>
                <w:sz w:val="20"/>
              </w:rPr>
              <w:t xml:space="preserve">
хана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459680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269680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ауданының Затобольское кентiнде 100 төсектiк туберку- </w:t>
            </w:r>
            <w:r>
              <w:br/>
            </w:r>
            <w:r>
              <w:rPr>
                <w:rFonts w:ascii="Times New Roman"/>
                <w:b w:val="false"/>
                <w:i w:val="false"/>
                <w:color w:val="000000"/>
                <w:sz w:val="20"/>
              </w:rPr>
              <w:t xml:space="preserve">
лез ауру- </w:t>
            </w:r>
            <w:r>
              <w:br/>
            </w:r>
            <w:r>
              <w:rPr>
                <w:rFonts w:ascii="Times New Roman"/>
                <w:b w:val="false"/>
                <w:i w:val="false"/>
                <w:color w:val="000000"/>
                <w:sz w:val="20"/>
              </w:rPr>
              <w:t xml:space="preserve">
ханасын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538590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161620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276970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Қарақия ауданының </w:t>
            </w:r>
            <w:r>
              <w:br/>
            </w:r>
            <w:r>
              <w:rPr>
                <w:rFonts w:ascii="Times New Roman"/>
                <w:b w:val="false"/>
                <w:i w:val="false"/>
                <w:color w:val="000000"/>
                <w:sz w:val="20"/>
              </w:rPr>
              <w:t xml:space="preserve">
Жетiбай селосында 100 төсектік аудандық аурухана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Түпқара- </w:t>
            </w:r>
            <w:r>
              <w:br/>
            </w:r>
            <w:r>
              <w:rPr>
                <w:rFonts w:ascii="Times New Roman"/>
                <w:b w:val="false"/>
                <w:i w:val="false"/>
                <w:color w:val="000000"/>
                <w:sz w:val="20"/>
              </w:rPr>
              <w:t xml:space="preserve">
ған ауда- </w:t>
            </w:r>
            <w:r>
              <w:br/>
            </w:r>
            <w:r>
              <w:rPr>
                <w:rFonts w:ascii="Times New Roman"/>
                <w:b w:val="false"/>
                <w:i w:val="false"/>
                <w:color w:val="000000"/>
                <w:sz w:val="20"/>
              </w:rPr>
              <w:t xml:space="preserve">
нының Форт-Шев- </w:t>
            </w:r>
            <w:r>
              <w:br/>
            </w:r>
            <w:r>
              <w:rPr>
                <w:rFonts w:ascii="Times New Roman"/>
                <w:b w:val="false"/>
                <w:i w:val="false"/>
                <w:color w:val="000000"/>
                <w:sz w:val="20"/>
              </w:rPr>
              <w:t xml:space="preserve">
ченко қаласында 30 төсек- </w:t>
            </w:r>
            <w:r>
              <w:br/>
            </w:r>
            <w:r>
              <w:rPr>
                <w:rFonts w:ascii="Times New Roman"/>
                <w:b w:val="false"/>
                <w:i w:val="false"/>
                <w:color w:val="000000"/>
                <w:sz w:val="20"/>
              </w:rPr>
              <w:t xml:space="preserve">
тік ту- </w:t>
            </w:r>
            <w:r>
              <w:br/>
            </w:r>
            <w:r>
              <w:rPr>
                <w:rFonts w:ascii="Times New Roman"/>
                <w:b w:val="false"/>
                <w:i w:val="false"/>
                <w:color w:val="000000"/>
                <w:sz w:val="20"/>
              </w:rPr>
              <w:t xml:space="preserve">
беркулез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336900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w:t>
            </w:r>
            <w:r>
              <w:br/>
            </w:r>
            <w:r>
              <w:rPr>
                <w:rFonts w:ascii="Times New Roman"/>
                <w:b w:val="false"/>
                <w:i w:val="false"/>
                <w:color w:val="000000"/>
                <w:sz w:val="20"/>
              </w:rPr>
              <w:t xml:space="preserve">
Ертiс қаласында </w:t>
            </w:r>
            <w:r>
              <w:br/>
            </w:r>
            <w:r>
              <w:rPr>
                <w:rFonts w:ascii="Times New Roman"/>
                <w:b w:val="false"/>
                <w:i w:val="false"/>
                <w:color w:val="000000"/>
                <w:sz w:val="20"/>
              </w:rPr>
              <w:t xml:space="preserve">
Ертiс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сының жанынан </w:t>
            </w:r>
            <w:r>
              <w:br/>
            </w:r>
            <w:r>
              <w:rPr>
                <w:rFonts w:ascii="Times New Roman"/>
                <w:b w:val="false"/>
                <w:i w:val="false"/>
                <w:color w:val="000000"/>
                <w:sz w:val="20"/>
              </w:rPr>
              <w:t xml:space="preserve">
30 төсектiк туберку- </w:t>
            </w:r>
            <w:r>
              <w:br/>
            </w:r>
            <w:r>
              <w:rPr>
                <w:rFonts w:ascii="Times New Roman"/>
                <w:b w:val="false"/>
                <w:i w:val="false"/>
                <w:color w:val="000000"/>
                <w:sz w:val="20"/>
              </w:rPr>
              <w:t xml:space="preserve">
лез бө- </w:t>
            </w:r>
            <w:r>
              <w:br/>
            </w:r>
            <w:r>
              <w:rPr>
                <w:rFonts w:ascii="Times New Roman"/>
                <w:b w:val="false"/>
                <w:i w:val="false"/>
                <w:color w:val="000000"/>
                <w:sz w:val="20"/>
              </w:rPr>
              <w:t xml:space="preserve">
лiмшесiн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340170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160170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Қашыр ауданының Қашыр селосында 35 төсектiк туберку- </w:t>
            </w:r>
            <w:r>
              <w:br/>
            </w:r>
            <w:r>
              <w:rPr>
                <w:rFonts w:ascii="Times New Roman"/>
                <w:b w:val="false"/>
                <w:i w:val="false"/>
                <w:color w:val="000000"/>
                <w:sz w:val="20"/>
              </w:rPr>
              <w:t xml:space="preserve">
лез ауру- </w:t>
            </w:r>
            <w:r>
              <w:br/>
            </w:r>
            <w:r>
              <w:rPr>
                <w:rFonts w:ascii="Times New Roman"/>
                <w:b w:val="false"/>
                <w:i w:val="false"/>
                <w:color w:val="000000"/>
                <w:sz w:val="20"/>
              </w:rPr>
              <w:t xml:space="preserve">
ханасын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339 960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160620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179340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Май ауданының Көктөбе селосында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100 адам </w:t>
            </w:r>
            <w:r>
              <w:br/>
            </w:r>
            <w:r>
              <w:rPr>
                <w:rFonts w:ascii="Times New Roman"/>
                <w:b w:val="false"/>
                <w:i w:val="false"/>
                <w:color w:val="000000"/>
                <w:sz w:val="20"/>
              </w:rPr>
              <w:t xml:space="preserve">
қабылдай- </w:t>
            </w:r>
            <w:r>
              <w:br/>
            </w:r>
            <w:r>
              <w:rPr>
                <w:rFonts w:ascii="Times New Roman"/>
                <w:b w:val="false"/>
                <w:i w:val="false"/>
                <w:color w:val="000000"/>
                <w:sz w:val="20"/>
              </w:rPr>
              <w:t xml:space="preserve">
тын емха- </w:t>
            </w:r>
            <w:r>
              <w:br/>
            </w:r>
            <w:r>
              <w:rPr>
                <w:rFonts w:ascii="Times New Roman"/>
                <w:b w:val="false"/>
                <w:i w:val="false"/>
                <w:color w:val="000000"/>
                <w:sz w:val="20"/>
              </w:rPr>
              <w:t xml:space="preserve">
насы бар 75 төсек- </w:t>
            </w:r>
            <w:r>
              <w:br/>
            </w:r>
            <w:r>
              <w:rPr>
                <w:rFonts w:ascii="Times New Roman"/>
                <w:b w:val="false"/>
                <w:i w:val="false"/>
                <w:color w:val="000000"/>
                <w:sz w:val="20"/>
              </w:rPr>
              <w:t xml:space="preserve">
тік ау- </w:t>
            </w:r>
            <w:r>
              <w:br/>
            </w:r>
            <w:r>
              <w:rPr>
                <w:rFonts w:ascii="Times New Roman"/>
                <w:b w:val="false"/>
                <w:i w:val="false"/>
                <w:color w:val="000000"/>
                <w:sz w:val="20"/>
              </w:rPr>
              <w:t xml:space="preserve">
дандық  орталық аурухана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833520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467940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265580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w:t>
            </w:r>
            <w:r>
              <w:br/>
            </w:r>
            <w:r>
              <w:rPr>
                <w:rFonts w:ascii="Times New Roman"/>
                <w:b w:val="false"/>
                <w:i w:val="false"/>
                <w:color w:val="000000"/>
                <w:sz w:val="20"/>
              </w:rPr>
              <w:t xml:space="preserve">
Павлодар ауданында 200 адам </w:t>
            </w:r>
            <w:r>
              <w:br/>
            </w:r>
            <w:r>
              <w:rPr>
                <w:rFonts w:ascii="Times New Roman"/>
                <w:b w:val="false"/>
                <w:i w:val="false"/>
                <w:color w:val="000000"/>
                <w:sz w:val="20"/>
              </w:rPr>
              <w:t xml:space="preserve">
қабылдай- </w:t>
            </w:r>
            <w:r>
              <w:br/>
            </w:r>
            <w:r>
              <w:rPr>
                <w:rFonts w:ascii="Times New Roman"/>
                <w:b w:val="false"/>
                <w:i w:val="false"/>
                <w:color w:val="000000"/>
                <w:sz w:val="20"/>
              </w:rPr>
              <w:t xml:space="preserve">
тын емха- </w:t>
            </w:r>
            <w:r>
              <w:br/>
            </w:r>
            <w:r>
              <w:rPr>
                <w:rFonts w:ascii="Times New Roman"/>
                <w:b w:val="false"/>
                <w:i w:val="false"/>
                <w:color w:val="000000"/>
                <w:sz w:val="20"/>
              </w:rPr>
              <w:t xml:space="preserve">
на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833520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113196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540324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ауданының </w:t>
            </w:r>
            <w:r>
              <w:br/>
            </w:r>
            <w:r>
              <w:rPr>
                <w:rFonts w:ascii="Times New Roman"/>
                <w:b w:val="false"/>
                <w:i w:val="false"/>
                <w:color w:val="000000"/>
                <w:sz w:val="20"/>
              </w:rPr>
              <w:t xml:space="preserve">
Пресновка селосында 30 төсектік туберку- </w:t>
            </w:r>
            <w:r>
              <w:br/>
            </w:r>
            <w:r>
              <w:rPr>
                <w:rFonts w:ascii="Times New Roman"/>
                <w:b w:val="false"/>
                <w:i w:val="false"/>
                <w:color w:val="000000"/>
                <w:sz w:val="20"/>
              </w:rPr>
              <w:t xml:space="preserve">
лезге қарсы диспансер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250270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170270   </w:t>
            </w:r>
          </w:p>
        </w:tc>
      </w:tr>
      <w:tr>
        <w:trPr>
          <w:trHeight w:val="7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 Жұмабаев атындағы ауданның Булаев қаласында 90 адам қабылдай- </w:t>
            </w:r>
            <w:r>
              <w:br/>
            </w:r>
            <w:r>
              <w:rPr>
                <w:rFonts w:ascii="Times New Roman"/>
                <w:b w:val="false"/>
                <w:i w:val="false"/>
                <w:color w:val="000000"/>
                <w:sz w:val="20"/>
              </w:rPr>
              <w:t xml:space="preserve">
тын емханасы бар 50 төсектік туберку- </w:t>
            </w:r>
            <w:r>
              <w:br/>
            </w:r>
            <w:r>
              <w:rPr>
                <w:rFonts w:ascii="Times New Roman"/>
                <w:b w:val="false"/>
                <w:i w:val="false"/>
                <w:color w:val="000000"/>
                <w:sz w:val="20"/>
              </w:rPr>
              <w:t xml:space="preserve">
лезге қарсы диспансер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448904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348904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 Айыртау ауданының </w:t>
            </w:r>
            <w:r>
              <w:br/>
            </w:r>
            <w:r>
              <w:rPr>
                <w:rFonts w:ascii="Times New Roman"/>
                <w:b w:val="false"/>
                <w:i w:val="false"/>
                <w:color w:val="000000"/>
                <w:sz w:val="20"/>
              </w:rPr>
              <w:t xml:space="preserve">
Саумалкөл кентiнде 30 төсектік туберку- </w:t>
            </w:r>
            <w:r>
              <w:br/>
            </w:r>
            <w:r>
              <w:rPr>
                <w:rFonts w:ascii="Times New Roman"/>
                <w:b w:val="false"/>
                <w:i w:val="false"/>
                <w:color w:val="000000"/>
                <w:sz w:val="20"/>
              </w:rPr>
              <w:t xml:space="preserve">
лез ауру- </w:t>
            </w:r>
            <w:r>
              <w:br/>
            </w:r>
            <w:r>
              <w:rPr>
                <w:rFonts w:ascii="Times New Roman"/>
                <w:b w:val="false"/>
                <w:i w:val="false"/>
                <w:color w:val="000000"/>
                <w:sz w:val="20"/>
              </w:rPr>
              <w:t xml:space="preserve">
ханасын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320300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 Ақжар ауданының </w:t>
            </w:r>
            <w:r>
              <w:br/>
            </w:r>
            <w:r>
              <w:rPr>
                <w:rFonts w:ascii="Times New Roman"/>
                <w:b w:val="false"/>
                <w:i w:val="false"/>
                <w:color w:val="000000"/>
                <w:sz w:val="20"/>
              </w:rPr>
              <w:t xml:space="preserve">
Талшық селосында </w:t>
            </w:r>
            <w:r>
              <w:br/>
            </w:r>
            <w:r>
              <w:rPr>
                <w:rFonts w:ascii="Times New Roman"/>
                <w:b w:val="false"/>
                <w:i w:val="false"/>
                <w:color w:val="000000"/>
                <w:sz w:val="20"/>
              </w:rPr>
              <w:t xml:space="preserve">
200 адам қабылдай- </w:t>
            </w:r>
            <w:r>
              <w:br/>
            </w:r>
            <w:r>
              <w:rPr>
                <w:rFonts w:ascii="Times New Roman"/>
                <w:b w:val="false"/>
                <w:i w:val="false"/>
                <w:color w:val="000000"/>
                <w:sz w:val="20"/>
              </w:rPr>
              <w:t xml:space="preserve">
тын емханасы бар 100 төсектiк аудандық орталық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855150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484250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 F.Мүсiре- </w:t>
            </w:r>
            <w:r>
              <w:br/>
            </w:r>
            <w:r>
              <w:rPr>
                <w:rFonts w:ascii="Times New Roman"/>
                <w:b w:val="false"/>
                <w:i w:val="false"/>
                <w:color w:val="000000"/>
                <w:sz w:val="20"/>
              </w:rPr>
              <w:t xml:space="preserve">
пов атын- </w:t>
            </w:r>
            <w:r>
              <w:br/>
            </w:r>
            <w:r>
              <w:rPr>
                <w:rFonts w:ascii="Times New Roman"/>
                <w:b w:val="false"/>
                <w:i w:val="false"/>
                <w:color w:val="000000"/>
                <w:sz w:val="20"/>
              </w:rPr>
              <w:t xml:space="preserve">
дағы ауданның Новоишим  селосында 90 адам қабылдай- </w:t>
            </w:r>
            <w:r>
              <w:br/>
            </w:r>
            <w:r>
              <w:rPr>
                <w:rFonts w:ascii="Times New Roman"/>
                <w:b w:val="false"/>
                <w:i w:val="false"/>
                <w:color w:val="000000"/>
                <w:sz w:val="20"/>
              </w:rPr>
              <w:t xml:space="preserve">
тын емханасы бар 50 төсектiк туберку- </w:t>
            </w:r>
            <w:r>
              <w:br/>
            </w:r>
            <w:r>
              <w:rPr>
                <w:rFonts w:ascii="Times New Roman"/>
                <w:b w:val="false"/>
                <w:i w:val="false"/>
                <w:color w:val="000000"/>
                <w:sz w:val="20"/>
              </w:rPr>
              <w:t xml:space="preserve">
лезге қарсы диспансер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390300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w:t>
            </w:r>
            <w:r>
              <w:br/>
            </w:r>
            <w:r>
              <w:rPr>
                <w:rFonts w:ascii="Times New Roman"/>
                <w:b w:val="false"/>
                <w:i w:val="false"/>
                <w:color w:val="000000"/>
                <w:sz w:val="20"/>
              </w:rPr>
              <w:t xml:space="preserve">
Сайрам ауданының Ақсу кен- </w:t>
            </w:r>
            <w:r>
              <w:br/>
            </w:r>
            <w:r>
              <w:rPr>
                <w:rFonts w:ascii="Times New Roman"/>
                <w:b w:val="false"/>
                <w:i w:val="false"/>
                <w:color w:val="000000"/>
                <w:sz w:val="20"/>
              </w:rPr>
              <w:t xml:space="preserve">
тiнде 80 төсектік </w:t>
            </w:r>
            <w:r>
              <w:br/>
            </w:r>
            <w:r>
              <w:rPr>
                <w:rFonts w:ascii="Times New Roman"/>
                <w:b w:val="false"/>
                <w:i w:val="false"/>
                <w:color w:val="000000"/>
                <w:sz w:val="20"/>
              </w:rPr>
              <w:t xml:space="preserve">
туберку- </w:t>
            </w:r>
            <w:r>
              <w:br/>
            </w:r>
            <w:r>
              <w:rPr>
                <w:rFonts w:ascii="Times New Roman"/>
                <w:b w:val="false"/>
                <w:i w:val="false"/>
                <w:color w:val="000000"/>
                <w:sz w:val="20"/>
              </w:rPr>
              <w:t xml:space="preserve">
лез ауру- </w:t>
            </w:r>
            <w:r>
              <w:br/>
            </w:r>
            <w:r>
              <w:rPr>
                <w:rFonts w:ascii="Times New Roman"/>
                <w:b w:val="false"/>
                <w:i w:val="false"/>
                <w:color w:val="000000"/>
                <w:sz w:val="20"/>
              </w:rPr>
              <w:t xml:space="preserve">
ханасын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418800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250960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167840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Созақ ауданының Шолаққор- </w:t>
            </w:r>
            <w:r>
              <w:br/>
            </w:r>
            <w:r>
              <w:rPr>
                <w:rFonts w:ascii="Times New Roman"/>
                <w:b w:val="false"/>
                <w:i w:val="false"/>
                <w:color w:val="000000"/>
                <w:sz w:val="20"/>
              </w:rPr>
              <w:t xml:space="preserve">
ған село- </w:t>
            </w:r>
            <w:r>
              <w:br/>
            </w:r>
            <w:r>
              <w:rPr>
                <w:rFonts w:ascii="Times New Roman"/>
                <w:b w:val="false"/>
                <w:i w:val="false"/>
                <w:color w:val="000000"/>
                <w:sz w:val="20"/>
              </w:rPr>
              <w:t xml:space="preserve">
сында 40 төсектiк перзент- </w:t>
            </w:r>
            <w:r>
              <w:br/>
            </w:r>
            <w:r>
              <w:rPr>
                <w:rFonts w:ascii="Times New Roman"/>
                <w:b w:val="false"/>
                <w:i w:val="false"/>
                <w:color w:val="000000"/>
                <w:sz w:val="20"/>
              </w:rPr>
              <w:t xml:space="preserve">
хана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370360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270360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Шардара ауданының Шардара селосында 50 төсек- </w:t>
            </w:r>
            <w:r>
              <w:br/>
            </w:r>
            <w:r>
              <w:rPr>
                <w:rFonts w:ascii="Times New Roman"/>
                <w:b w:val="false"/>
                <w:i w:val="false"/>
                <w:color w:val="000000"/>
                <w:sz w:val="20"/>
              </w:rPr>
              <w:t xml:space="preserve">
ік тубер- </w:t>
            </w:r>
            <w:r>
              <w:br/>
            </w:r>
            <w:r>
              <w:rPr>
                <w:rFonts w:ascii="Times New Roman"/>
                <w:b w:val="false"/>
                <w:i w:val="false"/>
                <w:color w:val="000000"/>
                <w:sz w:val="20"/>
              </w:rPr>
              <w:t xml:space="preserve">
кулез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ауданының Сарыағаш қаласында 100 төсектік туберку- </w:t>
            </w:r>
            <w:r>
              <w:br/>
            </w:r>
            <w:r>
              <w:rPr>
                <w:rFonts w:ascii="Times New Roman"/>
                <w:b w:val="false"/>
                <w:i w:val="false"/>
                <w:color w:val="000000"/>
                <w:sz w:val="20"/>
              </w:rPr>
              <w:t xml:space="preserve">
лез ауру- </w:t>
            </w:r>
            <w:r>
              <w:br/>
            </w:r>
            <w:r>
              <w:rPr>
                <w:rFonts w:ascii="Times New Roman"/>
                <w:b w:val="false"/>
                <w:i w:val="false"/>
                <w:color w:val="000000"/>
                <w:sz w:val="20"/>
              </w:rPr>
              <w:t xml:space="preserve">
ханасын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737800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260240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397560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Түлкiбас ауданының Т.Рысқұ- </w:t>
            </w:r>
            <w:r>
              <w:br/>
            </w:r>
            <w:r>
              <w:rPr>
                <w:rFonts w:ascii="Times New Roman"/>
                <w:b w:val="false"/>
                <w:i w:val="false"/>
                <w:color w:val="000000"/>
                <w:sz w:val="20"/>
              </w:rPr>
              <w:t xml:space="preserve">
лов атын- </w:t>
            </w:r>
            <w:r>
              <w:br/>
            </w:r>
            <w:r>
              <w:rPr>
                <w:rFonts w:ascii="Times New Roman"/>
                <w:b w:val="false"/>
                <w:i w:val="false"/>
                <w:color w:val="000000"/>
                <w:sz w:val="20"/>
              </w:rPr>
              <w:t xml:space="preserve">
дағы селосында 80 төсек- </w:t>
            </w:r>
            <w:r>
              <w:br/>
            </w:r>
            <w:r>
              <w:rPr>
                <w:rFonts w:ascii="Times New Roman"/>
                <w:b w:val="false"/>
                <w:i w:val="false"/>
                <w:color w:val="000000"/>
                <w:sz w:val="20"/>
              </w:rPr>
              <w:t xml:space="preserve">
тiк ту- </w:t>
            </w:r>
            <w:r>
              <w:br/>
            </w:r>
            <w:r>
              <w:rPr>
                <w:rFonts w:ascii="Times New Roman"/>
                <w:b w:val="false"/>
                <w:i w:val="false"/>
                <w:color w:val="000000"/>
                <w:sz w:val="20"/>
              </w:rPr>
              <w:t xml:space="preserve">
беркулез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598340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318340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Арыс ауданының Арыс қаласында 150 төсектік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1129000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225183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823817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ауданының Абай селосында 200 адам қабылдай-тын емха- </w:t>
            </w:r>
            <w:r>
              <w:br/>
            </w:r>
            <w:r>
              <w:rPr>
                <w:rFonts w:ascii="Times New Roman"/>
                <w:b w:val="false"/>
                <w:i w:val="false"/>
                <w:color w:val="000000"/>
                <w:sz w:val="20"/>
              </w:rPr>
              <w:t xml:space="preserve">
насы бар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678070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288070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Төле би ауданының </w:t>
            </w:r>
            <w:r>
              <w:br/>
            </w:r>
            <w:r>
              <w:rPr>
                <w:rFonts w:ascii="Times New Roman"/>
                <w:b w:val="false"/>
                <w:i w:val="false"/>
                <w:color w:val="000000"/>
                <w:sz w:val="20"/>
              </w:rPr>
              <w:t xml:space="preserve">
Ленгір қаласында 250 төсектік аудандық орталық аурухана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1826800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1736800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Отырар ауданының Шәуiлдір селосында </w:t>
            </w:r>
            <w:r>
              <w:br/>
            </w:r>
            <w:r>
              <w:rPr>
                <w:rFonts w:ascii="Times New Roman"/>
                <w:b w:val="false"/>
                <w:i w:val="false"/>
                <w:color w:val="000000"/>
                <w:sz w:val="20"/>
              </w:rPr>
              <w:t xml:space="preserve">
50 төсек- </w:t>
            </w:r>
            <w:r>
              <w:br/>
            </w:r>
            <w:r>
              <w:rPr>
                <w:rFonts w:ascii="Times New Roman"/>
                <w:b w:val="false"/>
                <w:i w:val="false"/>
                <w:color w:val="000000"/>
                <w:sz w:val="20"/>
              </w:rPr>
              <w:t xml:space="preserve">
тік ту- </w:t>
            </w:r>
            <w:r>
              <w:br/>
            </w:r>
            <w:r>
              <w:rPr>
                <w:rFonts w:ascii="Times New Roman"/>
                <w:b w:val="false"/>
                <w:i w:val="false"/>
                <w:color w:val="000000"/>
                <w:sz w:val="20"/>
              </w:rPr>
              <w:t xml:space="preserve">
беркулез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320320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240320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Арыс ау- </w:t>
            </w:r>
            <w:r>
              <w:br/>
            </w:r>
            <w:r>
              <w:rPr>
                <w:rFonts w:ascii="Times New Roman"/>
                <w:b w:val="false"/>
                <w:i w:val="false"/>
                <w:color w:val="000000"/>
                <w:sz w:val="20"/>
              </w:rPr>
              <w:t xml:space="preserve">
данының Арыс қа- </w:t>
            </w:r>
            <w:r>
              <w:br/>
            </w:r>
            <w:r>
              <w:rPr>
                <w:rFonts w:ascii="Times New Roman"/>
                <w:b w:val="false"/>
                <w:i w:val="false"/>
                <w:color w:val="000000"/>
                <w:sz w:val="20"/>
              </w:rPr>
              <w:t xml:space="preserve">
ласында 50 төсек- </w:t>
            </w:r>
            <w:r>
              <w:br/>
            </w:r>
            <w:r>
              <w:rPr>
                <w:rFonts w:ascii="Times New Roman"/>
                <w:b w:val="false"/>
                <w:i w:val="false"/>
                <w:color w:val="000000"/>
                <w:sz w:val="20"/>
              </w:rPr>
              <w:t xml:space="preserve">
тiк ту- </w:t>
            </w:r>
            <w:r>
              <w:br/>
            </w:r>
            <w:r>
              <w:rPr>
                <w:rFonts w:ascii="Times New Roman"/>
                <w:b w:val="false"/>
                <w:i w:val="false"/>
                <w:color w:val="000000"/>
                <w:sz w:val="20"/>
              </w:rPr>
              <w:t xml:space="preserve">
беркулез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Бәйдібек ауданының </w:t>
            </w:r>
            <w:r>
              <w:br/>
            </w:r>
            <w:r>
              <w:rPr>
                <w:rFonts w:ascii="Times New Roman"/>
                <w:b w:val="false"/>
                <w:i w:val="false"/>
                <w:color w:val="000000"/>
                <w:sz w:val="20"/>
              </w:rPr>
              <w:t xml:space="preserve">
Шаян селосында </w:t>
            </w:r>
            <w:r>
              <w:br/>
            </w:r>
            <w:r>
              <w:rPr>
                <w:rFonts w:ascii="Times New Roman"/>
                <w:b w:val="false"/>
                <w:i w:val="false"/>
                <w:color w:val="000000"/>
                <w:sz w:val="20"/>
              </w:rPr>
              <w:t xml:space="preserve">
50 төсек- </w:t>
            </w:r>
            <w:r>
              <w:br/>
            </w:r>
            <w:r>
              <w:rPr>
                <w:rFonts w:ascii="Times New Roman"/>
                <w:b w:val="false"/>
                <w:i w:val="false"/>
                <w:color w:val="000000"/>
                <w:sz w:val="20"/>
              </w:rPr>
              <w:t xml:space="preserve">
тік ту- </w:t>
            </w:r>
            <w:r>
              <w:br/>
            </w:r>
            <w:r>
              <w:rPr>
                <w:rFonts w:ascii="Times New Roman"/>
                <w:b w:val="false"/>
                <w:i w:val="false"/>
                <w:color w:val="000000"/>
                <w:sz w:val="20"/>
              </w:rPr>
              <w:t xml:space="preserve">
беркулез аурухана-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Ордабасы ауданының </w:t>
            </w:r>
            <w:r>
              <w:br/>
            </w:r>
            <w:r>
              <w:rPr>
                <w:rFonts w:ascii="Times New Roman"/>
                <w:b w:val="false"/>
                <w:i w:val="false"/>
                <w:color w:val="000000"/>
                <w:sz w:val="20"/>
              </w:rPr>
              <w:t xml:space="preserve">
Темiрлан  селосында ауысымда 500 адам қабылдай- </w:t>
            </w:r>
            <w:r>
              <w:br/>
            </w:r>
            <w:r>
              <w:rPr>
                <w:rFonts w:ascii="Times New Roman"/>
                <w:b w:val="false"/>
                <w:i w:val="false"/>
                <w:color w:val="000000"/>
                <w:sz w:val="20"/>
              </w:rPr>
              <w:t xml:space="preserve">
тын емха- </w:t>
            </w:r>
            <w:r>
              <w:br/>
            </w:r>
            <w:r>
              <w:rPr>
                <w:rFonts w:ascii="Times New Roman"/>
                <w:b w:val="false"/>
                <w:i w:val="false"/>
                <w:color w:val="000000"/>
                <w:sz w:val="20"/>
              </w:rPr>
              <w:t xml:space="preserve">
насы бар 240 төсектiк орталық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аурухана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897020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239060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328960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w:t>
            </w:r>
            <w:r>
              <w:br/>
            </w:r>
            <w:r>
              <w:rPr>
                <w:rFonts w:ascii="Times New Roman"/>
                <w:b w:val="false"/>
                <w:i w:val="false"/>
                <w:color w:val="000000"/>
                <w:sz w:val="20"/>
              </w:rPr>
              <w:t xml:space="preserve">
Мақтаарал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Жетісай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орталық аудандық </w:t>
            </w:r>
            <w:r>
              <w:br/>
            </w:r>
            <w:r>
              <w:rPr>
                <w:rFonts w:ascii="Times New Roman"/>
                <w:b w:val="false"/>
                <w:i w:val="false"/>
                <w:color w:val="000000"/>
                <w:sz w:val="20"/>
              </w:rPr>
              <w:t xml:space="preserve">
аурухана салуды </w:t>
            </w:r>
            <w:r>
              <w:br/>
            </w:r>
            <w:r>
              <w:rPr>
                <w:rFonts w:ascii="Times New Roman"/>
                <w:b w:val="false"/>
                <w:i w:val="false"/>
                <w:color w:val="000000"/>
                <w:sz w:val="20"/>
              </w:rPr>
              <w:t xml:space="preserve">
аяқтау </w:t>
            </w:r>
            <w:r>
              <w:br/>
            </w:r>
            <w:r>
              <w:rPr>
                <w:rFonts w:ascii="Times New Roman"/>
                <w:b w:val="false"/>
                <w:i w:val="false"/>
                <w:color w:val="000000"/>
                <w:sz w:val="20"/>
              </w:rPr>
              <w:t xml:space="preserve">
(жобаны 150 төсектік- </w:t>
            </w:r>
            <w:r>
              <w:br/>
            </w:r>
            <w:r>
              <w:rPr>
                <w:rFonts w:ascii="Times New Roman"/>
                <w:b w:val="false"/>
                <w:i w:val="false"/>
                <w:color w:val="000000"/>
                <w:sz w:val="20"/>
              </w:rPr>
              <w:t xml:space="preserve">
тен ауы- </w:t>
            </w:r>
            <w:r>
              <w:br/>
            </w:r>
            <w:r>
              <w:rPr>
                <w:rFonts w:ascii="Times New Roman"/>
                <w:b w:val="false"/>
                <w:i w:val="false"/>
                <w:color w:val="000000"/>
                <w:sz w:val="20"/>
              </w:rPr>
              <w:t xml:space="preserve">
сымда </w:t>
            </w:r>
            <w:r>
              <w:br/>
            </w:r>
            <w:r>
              <w:rPr>
                <w:rFonts w:ascii="Times New Roman"/>
                <w:b w:val="false"/>
                <w:i w:val="false"/>
                <w:color w:val="000000"/>
                <w:sz w:val="20"/>
              </w:rPr>
              <w:t xml:space="preserve">
500 адам </w:t>
            </w:r>
            <w:r>
              <w:br/>
            </w:r>
            <w:r>
              <w:rPr>
                <w:rFonts w:ascii="Times New Roman"/>
                <w:b w:val="false"/>
                <w:i w:val="false"/>
                <w:color w:val="000000"/>
                <w:sz w:val="20"/>
              </w:rPr>
              <w:t xml:space="preserve">
қабылдай- </w:t>
            </w:r>
            <w:r>
              <w:br/>
            </w:r>
            <w:r>
              <w:rPr>
                <w:rFonts w:ascii="Times New Roman"/>
                <w:b w:val="false"/>
                <w:i w:val="false"/>
                <w:color w:val="000000"/>
                <w:sz w:val="20"/>
              </w:rPr>
              <w:t xml:space="preserve">
тын ем- </w:t>
            </w:r>
            <w:r>
              <w:br/>
            </w:r>
            <w:r>
              <w:rPr>
                <w:rFonts w:ascii="Times New Roman"/>
                <w:b w:val="false"/>
                <w:i w:val="false"/>
                <w:color w:val="000000"/>
                <w:sz w:val="20"/>
              </w:rPr>
              <w:t xml:space="preserve">
ханасы </w:t>
            </w:r>
            <w:r>
              <w:br/>
            </w:r>
            <w:r>
              <w:rPr>
                <w:rFonts w:ascii="Times New Roman"/>
                <w:b w:val="false"/>
                <w:i w:val="false"/>
                <w:color w:val="000000"/>
                <w:sz w:val="20"/>
              </w:rPr>
              <w:t xml:space="preserve">
бар 240 төсектік- </w:t>
            </w:r>
            <w:r>
              <w:br/>
            </w:r>
            <w:r>
              <w:rPr>
                <w:rFonts w:ascii="Times New Roman"/>
                <w:b w:val="false"/>
                <w:i w:val="false"/>
                <w:color w:val="000000"/>
                <w:sz w:val="20"/>
              </w:rPr>
              <w:t xml:space="preserve">
ке түзе- </w:t>
            </w:r>
            <w:r>
              <w:br/>
            </w:r>
            <w:r>
              <w:rPr>
                <w:rFonts w:ascii="Times New Roman"/>
                <w:b w:val="false"/>
                <w:i w:val="false"/>
                <w:color w:val="000000"/>
                <w:sz w:val="20"/>
              </w:rPr>
              <w:t xml:space="preserve">
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644480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409220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235260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Жақсы ауданының </w:t>
            </w:r>
            <w:r>
              <w:br/>
            </w:r>
            <w:r>
              <w:rPr>
                <w:rFonts w:ascii="Times New Roman"/>
                <w:b w:val="false"/>
                <w:i w:val="false"/>
                <w:color w:val="000000"/>
                <w:sz w:val="20"/>
              </w:rPr>
              <w:t xml:space="preserve">
Жақсы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900 орын- </w:t>
            </w:r>
            <w:r>
              <w:br/>
            </w:r>
            <w:r>
              <w:rPr>
                <w:rFonts w:ascii="Times New Roman"/>
                <w:b w:val="false"/>
                <w:i w:val="false"/>
                <w:color w:val="000000"/>
                <w:sz w:val="20"/>
              </w:rPr>
              <w:t xml:space="preserve">
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538509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175571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202938  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Еңбекшiл- </w:t>
            </w:r>
            <w:r>
              <w:br/>
            </w:r>
            <w:r>
              <w:rPr>
                <w:rFonts w:ascii="Times New Roman"/>
                <w:b w:val="false"/>
                <w:i w:val="false"/>
                <w:color w:val="000000"/>
                <w:sz w:val="20"/>
              </w:rPr>
              <w:t xml:space="preserve">
дер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Қоғам селосында </w:t>
            </w:r>
            <w:r>
              <w:br/>
            </w:r>
            <w:r>
              <w:rPr>
                <w:rFonts w:ascii="Times New Roman"/>
                <w:b w:val="false"/>
                <w:i w:val="false"/>
                <w:color w:val="000000"/>
                <w:sz w:val="20"/>
              </w:rPr>
              <w:t xml:space="preserve">
132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123112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28712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Ереймен- </w:t>
            </w:r>
            <w:r>
              <w:br/>
            </w:r>
            <w:r>
              <w:rPr>
                <w:rFonts w:ascii="Times New Roman"/>
                <w:b w:val="false"/>
                <w:i w:val="false"/>
                <w:color w:val="000000"/>
                <w:sz w:val="20"/>
              </w:rPr>
              <w:t xml:space="preserve">
тау ауданының </w:t>
            </w:r>
            <w:r>
              <w:br/>
            </w:r>
            <w:r>
              <w:rPr>
                <w:rFonts w:ascii="Times New Roman"/>
                <w:b w:val="false"/>
                <w:i w:val="false"/>
                <w:color w:val="000000"/>
                <w:sz w:val="20"/>
              </w:rPr>
              <w:t xml:space="preserve">
Малтабар  селосында 200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62750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Темiр ауданының </w:t>
            </w:r>
            <w:r>
              <w:br/>
            </w:r>
            <w:r>
              <w:rPr>
                <w:rFonts w:ascii="Times New Roman"/>
                <w:b w:val="false"/>
                <w:i w:val="false"/>
                <w:color w:val="000000"/>
                <w:sz w:val="20"/>
              </w:rPr>
              <w:t xml:space="preserve">
Кеңесту селосында 320 орындық Қопа орта </w:t>
            </w:r>
            <w:r>
              <w:br/>
            </w:r>
            <w:r>
              <w:rPr>
                <w:rFonts w:ascii="Times New Roman"/>
                <w:b w:val="false"/>
                <w:i w:val="false"/>
                <w:color w:val="000000"/>
                <w:sz w:val="20"/>
              </w:rPr>
              <w:t xml:space="preserve">
мектебiн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177220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52080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125140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ауданының </w:t>
            </w:r>
            <w:r>
              <w:br/>
            </w:r>
            <w:r>
              <w:rPr>
                <w:rFonts w:ascii="Times New Roman"/>
                <w:b w:val="false"/>
                <w:i w:val="false"/>
                <w:color w:val="000000"/>
                <w:sz w:val="20"/>
              </w:rPr>
              <w:t xml:space="preserve">
Мөңке би селосында </w:t>
            </w:r>
            <w:r>
              <w:br/>
            </w:r>
            <w:r>
              <w:rPr>
                <w:rFonts w:ascii="Times New Roman"/>
                <w:b w:val="false"/>
                <w:i w:val="false"/>
                <w:color w:val="000000"/>
                <w:sz w:val="20"/>
              </w:rPr>
              <w:t xml:space="preserve">
320 орындық Тәжин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Әйтеке би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Тымабұлақ селосында 270 орын- </w:t>
            </w:r>
            <w:r>
              <w:br/>
            </w:r>
            <w:r>
              <w:rPr>
                <w:rFonts w:ascii="Times New Roman"/>
                <w:b w:val="false"/>
                <w:i w:val="false"/>
                <w:color w:val="000000"/>
                <w:sz w:val="20"/>
              </w:rPr>
              <w:t xml:space="preserve">
дық Бас- </w:t>
            </w:r>
            <w:r>
              <w:br/>
            </w:r>
            <w:r>
              <w:rPr>
                <w:rFonts w:ascii="Times New Roman"/>
                <w:b w:val="false"/>
                <w:i w:val="false"/>
                <w:color w:val="000000"/>
                <w:sz w:val="20"/>
              </w:rPr>
              <w:t xml:space="preserve">
құдық </w:t>
            </w:r>
            <w:r>
              <w:br/>
            </w:r>
            <w:r>
              <w:rPr>
                <w:rFonts w:ascii="Times New Roman"/>
                <w:b w:val="false"/>
                <w:i w:val="false"/>
                <w:color w:val="000000"/>
                <w:sz w:val="20"/>
              </w:rPr>
              <w:t xml:space="preserve">
орта мек- </w:t>
            </w:r>
            <w:r>
              <w:br/>
            </w:r>
            <w:r>
              <w:rPr>
                <w:rFonts w:ascii="Times New Roman"/>
                <w:b w:val="false"/>
                <w:i w:val="false"/>
                <w:color w:val="000000"/>
                <w:sz w:val="20"/>
              </w:rPr>
              <w:t xml:space="preserve">
тебiн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Қобда ауданының </w:t>
            </w:r>
            <w:r>
              <w:br/>
            </w:r>
            <w:r>
              <w:rPr>
                <w:rFonts w:ascii="Times New Roman"/>
                <w:b w:val="false"/>
                <w:i w:val="false"/>
                <w:color w:val="000000"/>
                <w:sz w:val="20"/>
              </w:rPr>
              <w:t xml:space="preserve">
Қобда селосында 464 орын- </w:t>
            </w:r>
            <w:r>
              <w:br/>
            </w:r>
            <w:r>
              <w:rPr>
                <w:rFonts w:ascii="Times New Roman"/>
                <w:b w:val="false"/>
                <w:i w:val="false"/>
                <w:color w:val="000000"/>
                <w:sz w:val="20"/>
              </w:rPr>
              <w:t xml:space="preserve">
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42720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Әйтеке би ауда-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Аралтөбе  селосында 270 орындық Қызылжұл- </w:t>
            </w:r>
            <w:r>
              <w:br/>
            </w:r>
            <w:r>
              <w:rPr>
                <w:rFonts w:ascii="Times New Roman"/>
                <w:b w:val="false"/>
                <w:i w:val="false"/>
                <w:color w:val="000000"/>
                <w:sz w:val="20"/>
              </w:rPr>
              <w:t xml:space="preserve">
дыз орта мектебін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Шалқар ауданының </w:t>
            </w:r>
            <w:r>
              <w:br/>
            </w:r>
            <w:r>
              <w:rPr>
                <w:rFonts w:ascii="Times New Roman"/>
                <w:b w:val="false"/>
                <w:i w:val="false"/>
                <w:color w:val="000000"/>
                <w:sz w:val="20"/>
              </w:rPr>
              <w:t xml:space="preserve">
Байқадам  селосында 270 орын- </w:t>
            </w:r>
            <w:r>
              <w:br/>
            </w:r>
            <w:r>
              <w:rPr>
                <w:rFonts w:ascii="Times New Roman"/>
                <w:b w:val="false"/>
                <w:i w:val="false"/>
                <w:color w:val="000000"/>
                <w:sz w:val="20"/>
              </w:rPr>
              <w:t xml:space="preserve">
дық Қор- </w:t>
            </w:r>
            <w:r>
              <w:br/>
            </w:r>
            <w:r>
              <w:rPr>
                <w:rFonts w:ascii="Times New Roman"/>
                <w:b w:val="false"/>
                <w:i w:val="false"/>
                <w:color w:val="000000"/>
                <w:sz w:val="20"/>
              </w:rPr>
              <w:t xml:space="preserve">
ғантұз орта мек- </w:t>
            </w:r>
            <w:r>
              <w:br/>
            </w:r>
            <w:r>
              <w:rPr>
                <w:rFonts w:ascii="Times New Roman"/>
                <w:b w:val="false"/>
                <w:i w:val="false"/>
                <w:color w:val="000000"/>
                <w:sz w:val="20"/>
              </w:rPr>
              <w:t xml:space="preserve">
тебiн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149579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49579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Әйтеке би ауданының </w:t>
            </w:r>
            <w:r>
              <w:br/>
            </w:r>
            <w:r>
              <w:rPr>
                <w:rFonts w:ascii="Times New Roman"/>
                <w:b w:val="false"/>
                <w:i w:val="false"/>
                <w:color w:val="000000"/>
                <w:sz w:val="20"/>
              </w:rPr>
              <w:t xml:space="preserve">
Құмқұдық  селосында 504 орындық Қарашатау орта мектебiн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127665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155335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Темiр ауданының </w:t>
            </w:r>
            <w:r>
              <w:br/>
            </w:r>
            <w:r>
              <w:rPr>
                <w:rFonts w:ascii="Times New Roman"/>
                <w:b w:val="false"/>
                <w:i w:val="false"/>
                <w:color w:val="000000"/>
                <w:sz w:val="20"/>
              </w:rPr>
              <w:t xml:space="preserve">
Шұбаршы селосында 320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Темiр ауданының </w:t>
            </w:r>
            <w:r>
              <w:br/>
            </w:r>
            <w:r>
              <w:rPr>
                <w:rFonts w:ascii="Times New Roman"/>
                <w:b w:val="false"/>
                <w:i w:val="false"/>
                <w:color w:val="000000"/>
                <w:sz w:val="20"/>
              </w:rPr>
              <w:t xml:space="preserve">
Кеңқияқ селосында 504 орындық Кеңқияқ орта мектебін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w:t>
            </w:r>
            <w:r>
              <w:br/>
            </w:r>
            <w:r>
              <w:rPr>
                <w:rFonts w:ascii="Times New Roman"/>
                <w:b w:val="false"/>
                <w:i w:val="false"/>
                <w:color w:val="000000"/>
                <w:sz w:val="20"/>
              </w:rPr>
              <w:t xml:space="preserve">
Алғабас селосында 550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440085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362460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77625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Еңбекшіқазақ ауданының </w:t>
            </w:r>
            <w:r>
              <w:br/>
            </w:r>
            <w:r>
              <w:rPr>
                <w:rFonts w:ascii="Times New Roman"/>
                <w:b w:val="false"/>
                <w:i w:val="false"/>
                <w:color w:val="000000"/>
                <w:sz w:val="20"/>
              </w:rPr>
              <w:t xml:space="preserve">
Көктөбе селосында 550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440210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240210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w:t>
            </w:r>
            <w:r>
              <w:br/>
            </w:r>
            <w:r>
              <w:rPr>
                <w:rFonts w:ascii="Times New Roman"/>
                <w:b w:val="false"/>
                <w:i w:val="false"/>
                <w:color w:val="000000"/>
                <w:sz w:val="20"/>
              </w:rPr>
              <w:t xml:space="preserve">
Ерменсай  селосында 180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248430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148430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Іле ауда-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Байсерке селосында 600 орындық </w:t>
            </w:r>
            <w:r>
              <w:br/>
            </w:r>
            <w:r>
              <w:rPr>
                <w:rFonts w:ascii="Times New Roman"/>
                <w:b w:val="false"/>
                <w:i w:val="false"/>
                <w:color w:val="000000"/>
                <w:sz w:val="20"/>
              </w:rPr>
              <w:t xml:space="preserve">
N 9 орта </w:t>
            </w:r>
            <w:r>
              <w:br/>
            </w:r>
            <w:r>
              <w:rPr>
                <w:rFonts w:ascii="Times New Roman"/>
                <w:b w:val="false"/>
                <w:i w:val="false"/>
                <w:color w:val="000000"/>
                <w:sz w:val="20"/>
              </w:rPr>
              <w:t xml:space="preserve">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320700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w:t>
            </w:r>
            <w:r>
              <w:br/>
            </w:r>
            <w:r>
              <w:rPr>
                <w:rFonts w:ascii="Times New Roman"/>
                <w:b w:val="false"/>
                <w:i w:val="false"/>
                <w:color w:val="000000"/>
                <w:sz w:val="20"/>
              </w:rPr>
              <w:t xml:space="preserve">
Әйтей селосында 480 орындық </w:t>
            </w:r>
            <w:r>
              <w:br/>
            </w:r>
            <w:r>
              <w:rPr>
                <w:rFonts w:ascii="Times New Roman"/>
                <w:b w:val="false"/>
                <w:i w:val="false"/>
                <w:color w:val="000000"/>
                <w:sz w:val="20"/>
              </w:rPr>
              <w:t xml:space="preserve">
Қосынов </w:t>
            </w:r>
            <w:r>
              <w:br/>
            </w:r>
            <w:r>
              <w:rPr>
                <w:rFonts w:ascii="Times New Roman"/>
                <w:b w:val="false"/>
                <w:i w:val="false"/>
                <w:color w:val="000000"/>
                <w:sz w:val="20"/>
              </w:rPr>
              <w:t xml:space="preserve">
атындағы  орта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Кербұлақ ауданының </w:t>
            </w:r>
            <w:r>
              <w:br/>
            </w:r>
            <w:r>
              <w:rPr>
                <w:rFonts w:ascii="Times New Roman"/>
                <w:b w:val="false"/>
                <w:i w:val="false"/>
                <w:color w:val="000000"/>
                <w:sz w:val="20"/>
              </w:rPr>
              <w:t xml:space="preserve">
Аралтөбе  селосында 280 орындық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Алакөл ауданының </w:t>
            </w:r>
            <w:r>
              <w:br/>
            </w:r>
            <w:r>
              <w:rPr>
                <w:rFonts w:ascii="Times New Roman"/>
                <w:b w:val="false"/>
                <w:i w:val="false"/>
                <w:color w:val="000000"/>
                <w:sz w:val="20"/>
              </w:rPr>
              <w:t xml:space="preserve">
Достық селосында 600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391700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Панфилов ауданының </w:t>
            </w:r>
            <w:r>
              <w:br/>
            </w:r>
            <w:r>
              <w:rPr>
                <w:rFonts w:ascii="Times New Roman"/>
                <w:b w:val="false"/>
                <w:i w:val="false"/>
                <w:color w:val="000000"/>
                <w:sz w:val="20"/>
              </w:rPr>
              <w:t xml:space="preserve">
Сарытөбе  селосында 180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Жамбыл ауданының </w:t>
            </w:r>
            <w:r>
              <w:br/>
            </w:r>
            <w:r>
              <w:rPr>
                <w:rFonts w:ascii="Times New Roman"/>
                <w:b w:val="false"/>
                <w:i w:val="false"/>
                <w:color w:val="000000"/>
                <w:sz w:val="20"/>
              </w:rPr>
              <w:t xml:space="preserve">
Қарғалы селосында 500 орындық </w:t>
            </w:r>
            <w:r>
              <w:br/>
            </w:r>
            <w:r>
              <w:rPr>
                <w:rFonts w:ascii="Times New Roman"/>
                <w:b w:val="false"/>
                <w:i w:val="false"/>
                <w:color w:val="000000"/>
                <w:sz w:val="20"/>
              </w:rPr>
              <w:t xml:space="preserve">
N 4 орта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w:t>
            </w:r>
            <w:r>
              <w:br/>
            </w:r>
            <w:r>
              <w:rPr>
                <w:rFonts w:ascii="Times New Roman"/>
                <w:b w:val="false"/>
                <w:i w:val="false"/>
                <w:color w:val="000000"/>
                <w:sz w:val="20"/>
              </w:rPr>
              <w:t xml:space="preserve">
Абай селосында 180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Ғабдуллин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w:t>
            </w:r>
            <w:r>
              <w:br/>
            </w:r>
            <w:r>
              <w:rPr>
                <w:rFonts w:ascii="Times New Roman"/>
                <w:b w:val="false"/>
                <w:i w:val="false"/>
                <w:color w:val="000000"/>
                <w:sz w:val="20"/>
              </w:rPr>
              <w:t xml:space="preserve">
Ақжар селосында 400 орындық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Қарасай ауданының </w:t>
            </w:r>
            <w:r>
              <w:br/>
            </w:r>
            <w:r>
              <w:rPr>
                <w:rFonts w:ascii="Times New Roman"/>
                <w:b w:val="false"/>
                <w:i w:val="false"/>
                <w:color w:val="000000"/>
                <w:sz w:val="20"/>
              </w:rPr>
              <w:t xml:space="preserve">
Октябрь селосында 400 орындық </w:t>
            </w:r>
            <w:r>
              <w:br/>
            </w:r>
            <w:r>
              <w:rPr>
                <w:rFonts w:ascii="Times New Roman"/>
                <w:b w:val="false"/>
                <w:i w:val="false"/>
                <w:color w:val="000000"/>
                <w:sz w:val="20"/>
              </w:rPr>
              <w:t xml:space="preserve">
Молдағұлова атындағы  орта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Мақат ауданының </w:t>
            </w:r>
            <w:r>
              <w:br/>
            </w:r>
            <w:r>
              <w:rPr>
                <w:rFonts w:ascii="Times New Roman"/>
                <w:b w:val="false"/>
                <w:i w:val="false"/>
                <w:color w:val="000000"/>
                <w:sz w:val="20"/>
              </w:rPr>
              <w:t xml:space="preserve">
Доссор кентiнде Шәрiпов атындағы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үшін 250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жатақхана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257570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107830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Индер ауданының </w:t>
            </w:r>
            <w:r>
              <w:br/>
            </w:r>
            <w:r>
              <w:rPr>
                <w:rFonts w:ascii="Times New Roman"/>
                <w:b w:val="false"/>
                <w:i w:val="false"/>
                <w:color w:val="000000"/>
                <w:sz w:val="20"/>
              </w:rPr>
              <w:t xml:space="preserve">
Индербор кентiнде 624 орындық </w:t>
            </w:r>
            <w:r>
              <w:br/>
            </w:r>
            <w:r>
              <w:rPr>
                <w:rFonts w:ascii="Times New Roman"/>
                <w:b w:val="false"/>
                <w:i w:val="false"/>
                <w:color w:val="000000"/>
                <w:sz w:val="20"/>
              </w:rPr>
              <w:t xml:space="preserve">
Уалиханов атындағы орта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601890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326249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155641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ауданының </w:t>
            </w:r>
            <w:r>
              <w:br/>
            </w:r>
            <w:r>
              <w:rPr>
                <w:rFonts w:ascii="Times New Roman"/>
                <w:b w:val="false"/>
                <w:i w:val="false"/>
                <w:color w:val="000000"/>
                <w:sz w:val="20"/>
              </w:rPr>
              <w:t xml:space="preserve">
Сафоновка </w:t>
            </w:r>
            <w:r>
              <w:br/>
            </w:r>
            <w:r>
              <w:rPr>
                <w:rFonts w:ascii="Times New Roman"/>
                <w:b w:val="false"/>
                <w:i w:val="false"/>
                <w:color w:val="000000"/>
                <w:sz w:val="20"/>
              </w:rPr>
              <w:t xml:space="preserve">
селосында  624 орындық Энгельс атындағы  орта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482980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252980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Махамбет ауданының </w:t>
            </w:r>
            <w:r>
              <w:br/>
            </w:r>
            <w:r>
              <w:rPr>
                <w:rFonts w:ascii="Times New Roman"/>
                <w:b w:val="false"/>
                <w:i w:val="false"/>
                <w:color w:val="000000"/>
                <w:sz w:val="20"/>
              </w:rPr>
              <w:t xml:space="preserve">
Редут селосында 250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207710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71125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136585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Құрманғазы ауданының </w:t>
            </w:r>
            <w:r>
              <w:br/>
            </w:r>
            <w:r>
              <w:rPr>
                <w:rFonts w:ascii="Times New Roman"/>
                <w:b w:val="false"/>
                <w:i w:val="false"/>
                <w:color w:val="000000"/>
                <w:sz w:val="20"/>
              </w:rPr>
              <w:t xml:space="preserve">
Кудряшов селолық </w:t>
            </w:r>
            <w:r>
              <w:br/>
            </w:r>
            <w:r>
              <w:rPr>
                <w:rFonts w:ascii="Times New Roman"/>
                <w:b w:val="false"/>
                <w:i w:val="false"/>
                <w:color w:val="000000"/>
                <w:sz w:val="20"/>
              </w:rPr>
              <w:t xml:space="preserve">
округінде 420 орындық  </w:t>
            </w:r>
            <w:r>
              <w:br/>
            </w:r>
            <w:r>
              <w:rPr>
                <w:rFonts w:ascii="Times New Roman"/>
                <w:b w:val="false"/>
                <w:i w:val="false"/>
                <w:color w:val="000000"/>
                <w:sz w:val="20"/>
              </w:rPr>
              <w:t xml:space="preserve">
Гоголь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caлу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61370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293660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Исатай ауданының </w:t>
            </w:r>
            <w:r>
              <w:br/>
            </w:r>
            <w:r>
              <w:rPr>
                <w:rFonts w:ascii="Times New Roman"/>
                <w:b w:val="false"/>
                <w:i w:val="false"/>
                <w:color w:val="000000"/>
                <w:sz w:val="20"/>
              </w:rPr>
              <w:t xml:space="preserve">
Исатай селосында 320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353860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160360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Атырау қаласының </w:t>
            </w:r>
            <w:r>
              <w:br/>
            </w:r>
            <w:r>
              <w:rPr>
                <w:rFonts w:ascii="Times New Roman"/>
                <w:b w:val="false"/>
                <w:i w:val="false"/>
                <w:color w:val="000000"/>
                <w:sz w:val="20"/>
              </w:rPr>
              <w:t xml:space="preserve">
Бiрлік селосында 624 орындық Нысанбаев атындағы орта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Атырау қаласының </w:t>
            </w:r>
            <w:r>
              <w:br/>
            </w:r>
            <w:r>
              <w:rPr>
                <w:rFonts w:ascii="Times New Roman"/>
                <w:b w:val="false"/>
                <w:i w:val="false"/>
                <w:color w:val="000000"/>
                <w:sz w:val="20"/>
              </w:rPr>
              <w:t xml:space="preserve">
Жұмыскер селосында 624 орындық  </w:t>
            </w:r>
            <w:r>
              <w:br/>
            </w:r>
            <w:r>
              <w:rPr>
                <w:rFonts w:ascii="Times New Roman"/>
                <w:b w:val="false"/>
                <w:i w:val="false"/>
                <w:color w:val="000000"/>
                <w:sz w:val="20"/>
              </w:rPr>
              <w:t xml:space="preserve">
Тайманов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277519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32081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Мақат ауданының </w:t>
            </w:r>
            <w:r>
              <w:br/>
            </w:r>
            <w:r>
              <w:rPr>
                <w:rFonts w:ascii="Times New Roman"/>
                <w:b w:val="false"/>
                <w:i w:val="false"/>
                <w:color w:val="000000"/>
                <w:sz w:val="20"/>
              </w:rPr>
              <w:t xml:space="preserve">
Қошқар селосында 180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Қызылқоға ауданының </w:t>
            </w:r>
            <w:r>
              <w:br/>
            </w:r>
            <w:r>
              <w:rPr>
                <w:rFonts w:ascii="Times New Roman"/>
                <w:b w:val="false"/>
                <w:i w:val="false"/>
                <w:color w:val="000000"/>
                <w:sz w:val="20"/>
              </w:rPr>
              <w:t xml:space="preserve">
Тайсойғанселосында 220 орындық Сланов атындағы  орта мектеп </w:t>
            </w:r>
            <w:r>
              <w:br/>
            </w:r>
            <w:r>
              <w:rPr>
                <w:rFonts w:ascii="Times New Roman"/>
                <w:b w:val="false"/>
                <w:i w:val="false"/>
                <w:color w:val="000000"/>
                <w:sz w:val="20"/>
              </w:rPr>
              <w:t xml:space="preserve">
caлу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Атырау қаласының </w:t>
            </w:r>
            <w:r>
              <w:br/>
            </w:r>
            <w:r>
              <w:rPr>
                <w:rFonts w:ascii="Times New Roman"/>
                <w:b w:val="false"/>
                <w:i w:val="false"/>
                <w:color w:val="000000"/>
                <w:sz w:val="20"/>
              </w:rPr>
              <w:t xml:space="preserve">
Талгарьян </w:t>
            </w:r>
            <w:r>
              <w:br/>
            </w:r>
            <w:r>
              <w:rPr>
                <w:rFonts w:ascii="Times New Roman"/>
                <w:b w:val="false"/>
                <w:i w:val="false"/>
                <w:color w:val="000000"/>
                <w:sz w:val="20"/>
              </w:rPr>
              <w:t xml:space="preserve">
селосында 220 орындық </w:t>
            </w:r>
            <w:r>
              <w:br/>
            </w:r>
            <w:r>
              <w:rPr>
                <w:rFonts w:ascii="Times New Roman"/>
                <w:b w:val="false"/>
                <w:i w:val="false"/>
                <w:color w:val="000000"/>
                <w:sz w:val="20"/>
              </w:rPr>
              <w:t xml:space="preserve">
Тайманов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Мақат ауданының </w:t>
            </w:r>
            <w:r>
              <w:br/>
            </w:r>
            <w:r>
              <w:rPr>
                <w:rFonts w:ascii="Times New Roman"/>
                <w:b w:val="false"/>
                <w:i w:val="false"/>
                <w:color w:val="000000"/>
                <w:sz w:val="20"/>
              </w:rPr>
              <w:t xml:space="preserve">
Мақат кентiнде 424 орындық  Шахатов атындағы орта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Қатон- Қарағай ауданының Жаңа Хайрузов  селосында 320 орындық орта мектеп </w:t>
            </w:r>
            <w:r>
              <w:br/>
            </w:r>
            <w:r>
              <w:rPr>
                <w:rFonts w:ascii="Times New Roman"/>
                <w:b w:val="false"/>
                <w:i w:val="false"/>
                <w:color w:val="000000"/>
                <w:sz w:val="20"/>
              </w:rPr>
              <w:t xml:space="preserve">
салуды </w:t>
            </w:r>
            <w:r>
              <w:br/>
            </w:r>
            <w:r>
              <w:rPr>
                <w:rFonts w:ascii="Times New Roman"/>
                <w:b w:val="false"/>
                <w:i w:val="false"/>
                <w:color w:val="000000"/>
                <w:sz w:val="20"/>
              </w:rPr>
              <w:t xml:space="preserve">
аяқтау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173607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73607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Жарма ауданының </w:t>
            </w:r>
            <w:r>
              <w:br/>
            </w:r>
            <w:r>
              <w:rPr>
                <w:rFonts w:ascii="Times New Roman"/>
                <w:b w:val="false"/>
                <w:i w:val="false"/>
                <w:color w:val="000000"/>
                <w:sz w:val="20"/>
              </w:rPr>
              <w:t xml:space="preserve">
Yшбиік </w:t>
            </w:r>
            <w:r>
              <w:br/>
            </w:r>
            <w:r>
              <w:rPr>
                <w:rFonts w:ascii="Times New Roman"/>
                <w:b w:val="false"/>
                <w:i w:val="false"/>
                <w:color w:val="000000"/>
                <w:sz w:val="20"/>
              </w:rPr>
              <w:t xml:space="preserve">
селосында 250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130750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
Үржар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Бестерек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420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362850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182850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Тарбаға- </w:t>
            </w:r>
            <w:r>
              <w:br/>
            </w:r>
            <w:r>
              <w:rPr>
                <w:rFonts w:ascii="Times New Roman"/>
                <w:b w:val="false"/>
                <w:i w:val="false"/>
                <w:color w:val="000000"/>
                <w:sz w:val="20"/>
              </w:rPr>
              <w:t xml:space="preserve">
тай ауда-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Yштөбе селосында 180 орын- </w:t>
            </w:r>
            <w:r>
              <w:br/>
            </w:r>
            <w:r>
              <w:rPr>
                <w:rFonts w:ascii="Times New Roman"/>
                <w:b w:val="false"/>
                <w:i w:val="false"/>
                <w:color w:val="000000"/>
                <w:sz w:val="20"/>
              </w:rPr>
              <w:t xml:space="preserve">
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Бесқара- </w:t>
            </w:r>
            <w:r>
              <w:br/>
            </w:r>
            <w:r>
              <w:rPr>
                <w:rFonts w:ascii="Times New Roman"/>
                <w:b w:val="false"/>
                <w:i w:val="false"/>
                <w:color w:val="000000"/>
                <w:sz w:val="20"/>
              </w:rPr>
              <w:t xml:space="preserve">
ғай ауда-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Семиярка  селосында 180 орын- </w:t>
            </w:r>
            <w:r>
              <w:br/>
            </w:r>
            <w:r>
              <w:rPr>
                <w:rFonts w:ascii="Times New Roman"/>
                <w:b w:val="false"/>
                <w:i w:val="false"/>
                <w:color w:val="000000"/>
                <w:sz w:val="20"/>
              </w:rPr>
              <w:t xml:space="preserve">
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Аягөз ауданының </w:t>
            </w:r>
            <w:r>
              <w:br/>
            </w:r>
            <w:r>
              <w:rPr>
                <w:rFonts w:ascii="Times New Roman"/>
                <w:b w:val="false"/>
                <w:i w:val="false"/>
                <w:color w:val="000000"/>
                <w:sz w:val="20"/>
              </w:rPr>
              <w:t xml:space="preserve">
Ақши селосында 180 орын- </w:t>
            </w:r>
            <w:r>
              <w:br/>
            </w:r>
            <w:r>
              <w:rPr>
                <w:rFonts w:ascii="Times New Roman"/>
                <w:b w:val="false"/>
                <w:i w:val="false"/>
                <w:color w:val="000000"/>
                <w:sz w:val="20"/>
              </w:rPr>
              <w:t xml:space="preserve">
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Күршiм ауданы Теректi- </w:t>
            </w:r>
            <w:r>
              <w:br/>
            </w:r>
            <w:r>
              <w:rPr>
                <w:rFonts w:ascii="Times New Roman"/>
                <w:b w:val="false"/>
                <w:i w:val="false"/>
                <w:color w:val="000000"/>
                <w:sz w:val="20"/>
              </w:rPr>
              <w:t xml:space="preserve">
бұлақ селосында 180 орын- </w:t>
            </w:r>
            <w:r>
              <w:br/>
            </w:r>
            <w:r>
              <w:rPr>
                <w:rFonts w:ascii="Times New Roman"/>
                <w:b w:val="false"/>
                <w:i w:val="false"/>
                <w:color w:val="000000"/>
                <w:sz w:val="20"/>
              </w:rPr>
              <w:t xml:space="preserve">
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Бородули- </w:t>
            </w:r>
            <w:r>
              <w:br/>
            </w:r>
            <w:r>
              <w:rPr>
                <w:rFonts w:ascii="Times New Roman"/>
                <w:b w:val="false"/>
                <w:i w:val="false"/>
                <w:color w:val="000000"/>
                <w:sz w:val="20"/>
              </w:rPr>
              <w:t xml:space="preserve">
ха село-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Жерновка ауылында 180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Аягөз ауданының </w:t>
            </w:r>
            <w:r>
              <w:br/>
            </w:r>
            <w:r>
              <w:rPr>
                <w:rFonts w:ascii="Times New Roman"/>
                <w:b w:val="false"/>
                <w:i w:val="false"/>
                <w:color w:val="000000"/>
                <w:sz w:val="20"/>
              </w:rPr>
              <w:t xml:space="preserve">
Қарағаш селосында Ж. Жабаев </w:t>
            </w:r>
            <w:r>
              <w:br/>
            </w:r>
            <w:r>
              <w:rPr>
                <w:rFonts w:ascii="Times New Roman"/>
                <w:b w:val="false"/>
                <w:i w:val="false"/>
                <w:color w:val="000000"/>
                <w:sz w:val="20"/>
              </w:rPr>
              <w:t xml:space="preserve">
атындағы 180 орын- </w:t>
            </w:r>
            <w:r>
              <w:br/>
            </w:r>
            <w:r>
              <w:rPr>
                <w:rFonts w:ascii="Times New Roman"/>
                <w:b w:val="false"/>
                <w:i w:val="false"/>
                <w:color w:val="000000"/>
                <w:sz w:val="20"/>
              </w:rPr>
              <w:t xml:space="preserve">
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94140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Зайсан ауданының </w:t>
            </w:r>
            <w:r>
              <w:br/>
            </w:r>
            <w:r>
              <w:rPr>
                <w:rFonts w:ascii="Times New Roman"/>
                <w:b w:val="false"/>
                <w:i w:val="false"/>
                <w:color w:val="000000"/>
                <w:sz w:val="20"/>
              </w:rPr>
              <w:t xml:space="preserve">
Тасбастау ауылында 170 орын- </w:t>
            </w:r>
            <w:r>
              <w:br/>
            </w:r>
            <w:r>
              <w:rPr>
                <w:rFonts w:ascii="Times New Roman"/>
                <w:b w:val="false"/>
                <w:i w:val="false"/>
                <w:color w:val="000000"/>
                <w:sz w:val="20"/>
              </w:rPr>
              <w:t xml:space="preserve">
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98530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Жуалы ауданының </w:t>
            </w:r>
            <w:r>
              <w:br/>
            </w:r>
            <w:r>
              <w:rPr>
                <w:rFonts w:ascii="Times New Roman"/>
                <w:b w:val="false"/>
                <w:i w:val="false"/>
                <w:color w:val="000000"/>
                <w:sz w:val="20"/>
              </w:rPr>
              <w:t xml:space="preserve">
Шымбұлақ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180 орын- </w:t>
            </w:r>
            <w:r>
              <w:br/>
            </w:r>
            <w:r>
              <w:rPr>
                <w:rFonts w:ascii="Times New Roman"/>
                <w:b w:val="false"/>
                <w:i w:val="false"/>
                <w:color w:val="000000"/>
                <w:sz w:val="20"/>
              </w:rPr>
              <w:t xml:space="preserve">
дық мек- </w:t>
            </w:r>
            <w:r>
              <w:br/>
            </w:r>
            <w:r>
              <w:rPr>
                <w:rFonts w:ascii="Times New Roman"/>
                <w:b w:val="false"/>
                <w:i w:val="false"/>
                <w:color w:val="000000"/>
                <w:sz w:val="20"/>
              </w:rPr>
              <w:t xml:space="preserve">
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94320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40680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Жуалы ауданының </w:t>
            </w:r>
            <w:r>
              <w:br/>
            </w:r>
            <w:r>
              <w:rPr>
                <w:rFonts w:ascii="Times New Roman"/>
                <w:b w:val="false"/>
                <w:i w:val="false"/>
                <w:color w:val="000000"/>
                <w:sz w:val="20"/>
              </w:rPr>
              <w:t xml:space="preserve">
Дүйсебаев селосында 180 орындық Амангелдi атындағы  орта </w:t>
            </w:r>
            <w:r>
              <w:br/>
            </w:r>
            <w:r>
              <w:rPr>
                <w:rFonts w:ascii="Times New Roman"/>
                <w:b w:val="false"/>
                <w:i w:val="false"/>
                <w:color w:val="000000"/>
                <w:sz w:val="20"/>
              </w:rPr>
              <w:t xml:space="preserve">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94320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Қордай ауданының </w:t>
            </w:r>
            <w:r>
              <w:br/>
            </w:r>
            <w:r>
              <w:rPr>
                <w:rFonts w:ascii="Times New Roman"/>
                <w:b w:val="false"/>
                <w:i w:val="false"/>
                <w:color w:val="000000"/>
                <w:sz w:val="20"/>
              </w:rPr>
              <w:t xml:space="preserve">
Қордай селосында 844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277912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177912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Мойынқұм ауданының </w:t>
            </w:r>
            <w:r>
              <w:br/>
            </w:r>
            <w:r>
              <w:rPr>
                <w:rFonts w:ascii="Times New Roman"/>
                <w:b w:val="false"/>
                <w:i w:val="false"/>
                <w:color w:val="000000"/>
                <w:sz w:val="20"/>
              </w:rPr>
              <w:t xml:space="preserve">
Ақбақай кентінде 502 орындық Ақбақай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Шу ауданының </w:t>
            </w:r>
            <w:r>
              <w:br/>
            </w:r>
            <w:r>
              <w:rPr>
                <w:rFonts w:ascii="Times New Roman"/>
                <w:b w:val="false"/>
                <w:i w:val="false"/>
                <w:color w:val="000000"/>
                <w:sz w:val="20"/>
              </w:rPr>
              <w:t xml:space="preserve">
Төле би селосында 780 орындық </w:t>
            </w:r>
            <w:r>
              <w:br/>
            </w:r>
            <w:r>
              <w:rPr>
                <w:rFonts w:ascii="Times New Roman"/>
                <w:b w:val="false"/>
                <w:i w:val="false"/>
                <w:color w:val="000000"/>
                <w:sz w:val="20"/>
              </w:rPr>
              <w:t xml:space="preserve">
Мақатаев атындағы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294705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244705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Жуалы ауданының </w:t>
            </w:r>
            <w:r>
              <w:br/>
            </w:r>
            <w:r>
              <w:rPr>
                <w:rFonts w:ascii="Times New Roman"/>
                <w:b w:val="false"/>
                <w:i w:val="false"/>
                <w:color w:val="000000"/>
                <w:sz w:val="20"/>
              </w:rPr>
              <w:t xml:space="preserve">
Б.Момышұлы атындағы  селосында 250 орындық </w:t>
            </w:r>
            <w:r>
              <w:br/>
            </w:r>
            <w:r>
              <w:rPr>
                <w:rFonts w:ascii="Times New Roman"/>
                <w:b w:val="false"/>
                <w:i w:val="false"/>
                <w:color w:val="000000"/>
                <w:sz w:val="20"/>
              </w:rPr>
              <w:t xml:space="preserve">
жаңа орта </w:t>
            </w:r>
            <w:r>
              <w:br/>
            </w:r>
            <w:r>
              <w:rPr>
                <w:rFonts w:ascii="Times New Roman"/>
                <w:b w:val="false"/>
                <w:i w:val="false"/>
                <w:color w:val="000000"/>
                <w:sz w:val="20"/>
              </w:rPr>
              <w:t xml:space="preserve">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Зеленовск ауданының Переметное селосында 444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caлу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285500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Қаратөбе ауданының </w:t>
            </w:r>
            <w:r>
              <w:br/>
            </w:r>
            <w:r>
              <w:rPr>
                <w:rFonts w:ascii="Times New Roman"/>
                <w:b w:val="false"/>
                <w:i w:val="false"/>
                <w:color w:val="000000"/>
                <w:sz w:val="20"/>
              </w:rPr>
              <w:t xml:space="preserve">
Шөптiкөл селосында </w:t>
            </w:r>
            <w:r>
              <w:br/>
            </w:r>
            <w:r>
              <w:rPr>
                <w:rFonts w:ascii="Times New Roman"/>
                <w:b w:val="false"/>
                <w:i w:val="false"/>
                <w:color w:val="000000"/>
                <w:sz w:val="20"/>
              </w:rPr>
              <w:t xml:space="preserve">
345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302940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102940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Теректi ауданының </w:t>
            </w:r>
            <w:r>
              <w:br/>
            </w:r>
            <w:r>
              <w:rPr>
                <w:rFonts w:ascii="Times New Roman"/>
                <w:b w:val="false"/>
                <w:i w:val="false"/>
                <w:color w:val="000000"/>
                <w:sz w:val="20"/>
              </w:rPr>
              <w:t xml:space="preserve">
Подстеп- </w:t>
            </w:r>
            <w:r>
              <w:br/>
            </w:r>
            <w:r>
              <w:rPr>
                <w:rFonts w:ascii="Times New Roman"/>
                <w:b w:val="false"/>
                <w:i w:val="false"/>
                <w:color w:val="000000"/>
                <w:sz w:val="20"/>
              </w:rPr>
              <w:t xml:space="preserve">
ное село- </w:t>
            </w:r>
            <w:r>
              <w:br/>
            </w:r>
            <w:r>
              <w:rPr>
                <w:rFonts w:ascii="Times New Roman"/>
                <w:b w:val="false"/>
                <w:i w:val="false"/>
                <w:color w:val="000000"/>
                <w:sz w:val="20"/>
              </w:rPr>
              <w:t xml:space="preserve">
сында 345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103250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Зеленовск ауданының </w:t>
            </w:r>
            <w:r>
              <w:br/>
            </w:r>
            <w:r>
              <w:rPr>
                <w:rFonts w:ascii="Times New Roman"/>
                <w:b w:val="false"/>
                <w:i w:val="false"/>
                <w:color w:val="000000"/>
                <w:sz w:val="20"/>
              </w:rPr>
              <w:t xml:space="preserve">
Трекино селосында 264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256570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109570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Ақжайық ауданы Чапаев селосында 464 орындық </w:t>
            </w:r>
            <w:r>
              <w:br/>
            </w:r>
            <w:r>
              <w:rPr>
                <w:rFonts w:ascii="Times New Roman"/>
                <w:b w:val="false"/>
                <w:i w:val="false"/>
                <w:color w:val="000000"/>
                <w:sz w:val="20"/>
              </w:rPr>
              <w:t xml:space="preserve">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425230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295230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Шет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бастауыш сыныптар- </w:t>
            </w:r>
            <w:r>
              <w:br/>
            </w:r>
            <w:r>
              <w:rPr>
                <w:rFonts w:ascii="Times New Roman"/>
                <w:b w:val="false"/>
                <w:i w:val="false"/>
                <w:color w:val="000000"/>
                <w:sz w:val="20"/>
              </w:rPr>
              <w:t xml:space="preserve">
ға арнал- </w:t>
            </w:r>
            <w:r>
              <w:br/>
            </w:r>
            <w:r>
              <w:rPr>
                <w:rFonts w:ascii="Times New Roman"/>
                <w:b w:val="false"/>
                <w:i w:val="false"/>
                <w:color w:val="000000"/>
                <w:sz w:val="20"/>
              </w:rPr>
              <w:t xml:space="preserve">
ған 250 орындық </w:t>
            </w:r>
            <w:r>
              <w:br/>
            </w:r>
            <w:r>
              <w:rPr>
                <w:rFonts w:ascii="Times New Roman"/>
                <w:b w:val="false"/>
                <w:i w:val="false"/>
                <w:color w:val="000000"/>
                <w:sz w:val="20"/>
              </w:rPr>
              <w:t xml:space="preserve">
Ақжал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281569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231569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Жангелдин ауданының </w:t>
            </w:r>
            <w:r>
              <w:br/>
            </w:r>
            <w:r>
              <w:rPr>
                <w:rFonts w:ascii="Times New Roman"/>
                <w:b w:val="false"/>
                <w:i w:val="false"/>
                <w:color w:val="000000"/>
                <w:sz w:val="20"/>
              </w:rPr>
              <w:t xml:space="preserve">
Ақкөл селосында қазақ тiлiнде оқытатын 250 орын- </w:t>
            </w:r>
            <w:r>
              <w:br/>
            </w:r>
            <w:r>
              <w:rPr>
                <w:rFonts w:ascii="Times New Roman"/>
                <w:b w:val="false"/>
                <w:i w:val="false"/>
                <w:color w:val="000000"/>
                <w:sz w:val="20"/>
              </w:rPr>
              <w:t xml:space="preserve">
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74698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143579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191853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Затобо- </w:t>
            </w:r>
            <w:r>
              <w:br/>
            </w:r>
            <w:r>
              <w:rPr>
                <w:rFonts w:ascii="Times New Roman"/>
                <w:b w:val="false"/>
                <w:i w:val="false"/>
                <w:color w:val="000000"/>
                <w:sz w:val="20"/>
              </w:rPr>
              <w:t xml:space="preserve">
льск кен-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"Водник"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ауданында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тілінде </w:t>
            </w:r>
            <w:r>
              <w:br/>
            </w:r>
            <w:r>
              <w:rPr>
                <w:rFonts w:ascii="Times New Roman"/>
                <w:b w:val="false"/>
                <w:i w:val="false"/>
                <w:color w:val="000000"/>
                <w:sz w:val="20"/>
              </w:rPr>
              <w:t xml:space="preserve">
оқытатын 680 орындық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563855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483800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80055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Арқалық қаласы </w:t>
            </w:r>
            <w:r>
              <w:br/>
            </w:r>
            <w:r>
              <w:rPr>
                <w:rFonts w:ascii="Times New Roman"/>
                <w:b w:val="false"/>
                <w:i w:val="false"/>
                <w:color w:val="000000"/>
                <w:sz w:val="20"/>
              </w:rPr>
              <w:t xml:space="preserve">
Фурманов селолық </w:t>
            </w:r>
            <w:r>
              <w:br/>
            </w:r>
            <w:r>
              <w:rPr>
                <w:rFonts w:ascii="Times New Roman"/>
                <w:b w:val="false"/>
                <w:i w:val="false"/>
                <w:color w:val="000000"/>
                <w:sz w:val="20"/>
              </w:rPr>
              <w:t xml:space="preserve">
округінде </w:t>
            </w:r>
            <w:r>
              <w:br/>
            </w:r>
            <w:r>
              <w:rPr>
                <w:rFonts w:ascii="Times New Roman"/>
                <w:b w:val="false"/>
                <w:i w:val="false"/>
                <w:color w:val="000000"/>
                <w:sz w:val="20"/>
              </w:rPr>
              <w:t xml:space="preserve">
180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212363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99938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112425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ауданының </w:t>
            </w:r>
            <w:r>
              <w:br/>
            </w:r>
            <w:r>
              <w:rPr>
                <w:rFonts w:ascii="Times New Roman"/>
                <w:b w:val="false"/>
                <w:i w:val="false"/>
                <w:color w:val="000000"/>
                <w:sz w:val="20"/>
              </w:rPr>
              <w:t xml:space="preserve">
Әйтеке би кен- </w:t>
            </w:r>
            <w:r>
              <w:br/>
            </w:r>
            <w:r>
              <w:rPr>
                <w:rFonts w:ascii="Times New Roman"/>
                <w:b w:val="false"/>
                <w:i w:val="false"/>
                <w:color w:val="000000"/>
                <w:sz w:val="20"/>
              </w:rPr>
              <w:t xml:space="preserve">
тінде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N 249 </w:t>
            </w:r>
            <w:r>
              <w:br/>
            </w:r>
            <w:r>
              <w:rPr>
                <w:rFonts w:ascii="Times New Roman"/>
                <w:b w:val="false"/>
                <w:i w:val="false"/>
                <w:color w:val="000000"/>
                <w:sz w:val="20"/>
              </w:rPr>
              <w:t xml:space="preserve">
орта мек- </w:t>
            </w:r>
            <w:r>
              <w:br/>
            </w:r>
            <w:r>
              <w:rPr>
                <w:rFonts w:ascii="Times New Roman"/>
                <w:b w:val="false"/>
                <w:i w:val="false"/>
                <w:color w:val="000000"/>
                <w:sz w:val="20"/>
              </w:rPr>
              <w:t xml:space="preserve">
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454800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162705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292095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Арал ауданының Жақсықы- </w:t>
            </w:r>
            <w:r>
              <w:br/>
            </w:r>
            <w:r>
              <w:rPr>
                <w:rFonts w:ascii="Times New Roman"/>
                <w:b w:val="false"/>
                <w:i w:val="false"/>
                <w:color w:val="000000"/>
                <w:sz w:val="20"/>
              </w:rPr>
              <w:t xml:space="preserve">
лыш кен- </w:t>
            </w:r>
            <w:r>
              <w:br/>
            </w:r>
            <w:r>
              <w:rPr>
                <w:rFonts w:ascii="Times New Roman"/>
                <w:b w:val="false"/>
                <w:i w:val="false"/>
                <w:color w:val="000000"/>
                <w:sz w:val="20"/>
              </w:rPr>
              <w:t xml:space="preserve">
тiнде 624 </w:t>
            </w:r>
            <w:r>
              <w:br/>
            </w:r>
            <w:r>
              <w:rPr>
                <w:rFonts w:ascii="Times New Roman"/>
                <w:b w:val="false"/>
                <w:i w:val="false"/>
                <w:color w:val="000000"/>
                <w:sz w:val="20"/>
              </w:rPr>
              <w:t xml:space="preserve">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367340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267540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Қармақшы ауданының </w:t>
            </w:r>
            <w:r>
              <w:br/>
            </w:r>
            <w:r>
              <w:rPr>
                <w:rFonts w:ascii="Times New Roman"/>
                <w:b w:val="false"/>
                <w:i w:val="false"/>
                <w:color w:val="000000"/>
                <w:sz w:val="20"/>
              </w:rPr>
              <w:t xml:space="preserve">
Төретам кентiнде 464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179647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79847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Шиелi ауданының </w:t>
            </w:r>
            <w:r>
              <w:br/>
            </w:r>
            <w:r>
              <w:rPr>
                <w:rFonts w:ascii="Times New Roman"/>
                <w:b w:val="false"/>
                <w:i w:val="false"/>
                <w:color w:val="000000"/>
                <w:sz w:val="20"/>
              </w:rPr>
              <w:t xml:space="preserve">
Шиелi кентiнде 640 </w:t>
            </w:r>
            <w:r>
              <w:br/>
            </w:r>
            <w:r>
              <w:rPr>
                <w:rFonts w:ascii="Times New Roman"/>
                <w:b w:val="false"/>
                <w:i w:val="false"/>
                <w:color w:val="000000"/>
                <w:sz w:val="20"/>
              </w:rPr>
              <w:t xml:space="preserve">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568860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468860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Шиелi ауданы </w:t>
            </w:r>
            <w:r>
              <w:br/>
            </w:r>
            <w:r>
              <w:rPr>
                <w:rFonts w:ascii="Times New Roman"/>
                <w:b w:val="false"/>
                <w:i w:val="false"/>
                <w:color w:val="000000"/>
                <w:sz w:val="20"/>
              </w:rPr>
              <w:t xml:space="preserve">
Шиелi кентiнде 464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331790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231990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Сырдария ауданының Бесарық селосында </w:t>
            </w:r>
            <w:r>
              <w:br/>
            </w:r>
            <w:r>
              <w:rPr>
                <w:rFonts w:ascii="Times New Roman"/>
                <w:b w:val="false"/>
                <w:i w:val="false"/>
                <w:color w:val="000000"/>
                <w:sz w:val="20"/>
              </w:rPr>
              <w:t xml:space="preserve">
360 орын- </w:t>
            </w:r>
            <w:r>
              <w:br/>
            </w:r>
            <w:r>
              <w:rPr>
                <w:rFonts w:ascii="Times New Roman"/>
                <w:b w:val="false"/>
                <w:i w:val="false"/>
                <w:color w:val="000000"/>
                <w:sz w:val="20"/>
              </w:rPr>
              <w:t xml:space="preserve">
дық орта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186873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136873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ауданының Әйтеке би </w:t>
            </w:r>
            <w:r>
              <w:br/>
            </w:r>
            <w:r>
              <w:rPr>
                <w:rFonts w:ascii="Times New Roman"/>
                <w:b w:val="false"/>
                <w:i w:val="false"/>
                <w:color w:val="000000"/>
                <w:sz w:val="20"/>
              </w:rPr>
              <w:t xml:space="preserve">
кентінде N 216 орта мектепке </w:t>
            </w:r>
            <w:r>
              <w:br/>
            </w:r>
            <w:r>
              <w:rPr>
                <w:rFonts w:ascii="Times New Roman"/>
                <w:b w:val="false"/>
                <w:i w:val="false"/>
                <w:color w:val="000000"/>
                <w:sz w:val="20"/>
              </w:rPr>
              <w:t xml:space="preserve">
400 орын- </w:t>
            </w:r>
            <w:r>
              <w:br/>
            </w:r>
            <w:r>
              <w:rPr>
                <w:rFonts w:ascii="Times New Roman"/>
                <w:b w:val="false"/>
                <w:i w:val="false"/>
                <w:color w:val="000000"/>
                <w:sz w:val="20"/>
              </w:rPr>
              <w:t xml:space="preserve">
дық қосымша құрылыс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Шиелi ауданының </w:t>
            </w:r>
            <w:r>
              <w:br/>
            </w:r>
            <w:r>
              <w:rPr>
                <w:rFonts w:ascii="Times New Roman"/>
                <w:b w:val="false"/>
                <w:i w:val="false"/>
                <w:color w:val="000000"/>
                <w:sz w:val="20"/>
              </w:rPr>
              <w:t xml:space="preserve">
Бидайкөл ауылында N 148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мектепке </w:t>
            </w:r>
            <w:r>
              <w:br/>
            </w:r>
            <w:r>
              <w:rPr>
                <w:rFonts w:ascii="Times New Roman"/>
                <w:b w:val="false"/>
                <w:i w:val="false"/>
                <w:color w:val="000000"/>
                <w:sz w:val="20"/>
              </w:rPr>
              <w:t xml:space="preserve">
250 орын- </w:t>
            </w:r>
            <w:r>
              <w:br/>
            </w:r>
            <w:r>
              <w:rPr>
                <w:rFonts w:ascii="Times New Roman"/>
                <w:b w:val="false"/>
                <w:i w:val="false"/>
                <w:color w:val="000000"/>
                <w:sz w:val="20"/>
              </w:rPr>
              <w:t xml:space="preserve">
дық қосымша  </w:t>
            </w:r>
            <w:r>
              <w:br/>
            </w:r>
            <w:r>
              <w:rPr>
                <w:rFonts w:ascii="Times New Roman"/>
                <w:b w:val="false"/>
                <w:i w:val="false"/>
                <w:color w:val="000000"/>
                <w:sz w:val="20"/>
              </w:rPr>
              <w:t xml:space="preserve">
құрылыс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Шиелi ауданының </w:t>
            </w:r>
            <w:r>
              <w:br/>
            </w:r>
            <w:r>
              <w:rPr>
                <w:rFonts w:ascii="Times New Roman"/>
                <w:b w:val="false"/>
                <w:i w:val="false"/>
                <w:color w:val="000000"/>
                <w:sz w:val="20"/>
              </w:rPr>
              <w:t xml:space="preserve">
Шиелi кентінде N 47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мектепке </w:t>
            </w:r>
            <w:r>
              <w:br/>
            </w:r>
            <w:r>
              <w:rPr>
                <w:rFonts w:ascii="Times New Roman"/>
                <w:b w:val="false"/>
                <w:i w:val="false"/>
                <w:color w:val="000000"/>
                <w:sz w:val="20"/>
              </w:rPr>
              <w:t xml:space="preserve">
250 орын- </w:t>
            </w:r>
            <w:r>
              <w:br/>
            </w:r>
            <w:r>
              <w:rPr>
                <w:rFonts w:ascii="Times New Roman"/>
                <w:b w:val="false"/>
                <w:i w:val="false"/>
                <w:color w:val="000000"/>
                <w:sz w:val="20"/>
              </w:rPr>
              <w:t xml:space="preserve">
дық қосымша құрылыс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159750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Жалағаш кентiнде 180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Шиелi ауданының </w:t>
            </w:r>
            <w:r>
              <w:br/>
            </w:r>
            <w:r>
              <w:rPr>
                <w:rFonts w:ascii="Times New Roman"/>
                <w:b w:val="false"/>
                <w:i w:val="false"/>
                <w:color w:val="000000"/>
                <w:sz w:val="20"/>
              </w:rPr>
              <w:t xml:space="preserve">
Сұлутөбе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464 орын- </w:t>
            </w:r>
            <w:r>
              <w:br/>
            </w:r>
            <w:r>
              <w:rPr>
                <w:rFonts w:ascii="Times New Roman"/>
                <w:b w:val="false"/>
                <w:i w:val="false"/>
                <w:color w:val="000000"/>
                <w:sz w:val="20"/>
              </w:rPr>
              <w:t xml:space="preserve">
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322998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227298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Маңғыстау ауданының </w:t>
            </w:r>
            <w:r>
              <w:br/>
            </w:r>
            <w:r>
              <w:rPr>
                <w:rFonts w:ascii="Times New Roman"/>
                <w:b w:val="false"/>
                <w:i w:val="false"/>
                <w:color w:val="000000"/>
                <w:sz w:val="20"/>
              </w:rPr>
              <w:t xml:space="preserve">
Yштаған селосында 550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358298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74298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r>
              <w:br/>
            </w:r>
            <w:r>
              <w:rPr>
                <w:rFonts w:ascii="Times New Roman"/>
                <w:b w:val="false"/>
                <w:i w:val="false"/>
                <w:color w:val="000000"/>
                <w:sz w:val="20"/>
              </w:rPr>
              <w:t xml:space="preserve">
Сайөтес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4 оқу  </w:t>
            </w:r>
            <w:r>
              <w:br/>
            </w:r>
            <w:r>
              <w:rPr>
                <w:rFonts w:ascii="Times New Roman"/>
                <w:b w:val="false"/>
                <w:i w:val="false"/>
                <w:color w:val="000000"/>
                <w:sz w:val="20"/>
              </w:rPr>
              <w:t xml:space="preserve">
үй-жайына арналған қосымша құрылысы 392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220710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120710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624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513279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313279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Екiбастұз қаласының Шідерті селолық аймағы селосында 600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471639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135787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335852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Баянауыл ауданы </w:t>
            </w:r>
            <w:r>
              <w:br/>
            </w:r>
            <w:r>
              <w:rPr>
                <w:rFonts w:ascii="Times New Roman"/>
                <w:b w:val="false"/>
                <w:i w:val="false"/>
                <w:color w:val="000000"/>
                <w:sz w:val="20"/>
              </w:rPr>
              <w:t xml:space="preserve">
Баянауыл  селосында 600 орындық мектеп-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1672000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157496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942504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Павлодар қаласының </w:t>
            </w:r>
            <w:r>
              <w:br/>
            </w:r>
            <w:r>
              <w:rPr>
                <w:rFonts w:ascii="Times New Roman"/>
                <w:b w:val="false"/>
                <w:i w:val="false"/>
                <w:color w:val="000000"/>
                <w:sz w:val="20"/>
              </w:rPr>
              <w:t xml:space="preserve">
Павлодар селолық аймағы селосында 420 орындық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Ақтоғай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Ақтоғай селосында 520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cалу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407676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99796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207880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
Шарбақты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Шалдай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туберку- </w:t>
            </w:r>
            <w:r>
              <w:br/>
            </w:r>
            <w:r>
              <w:rPr>
                <w:rFonts w:ascii="Times New Roman"/>
                <w:b w:val="false"/>
                <w:i w:val="false"/>
                <w:color w:val="000000"/>
                <w:sz w:val="20"/>
              </w:rPr>
              <w:t xml:space="preserve">
лезбен ауырған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сауықтыруға арналған </w:t>
            </w:r>
            <w:r>
              <w:br/>
            </w:r>
            <w:r>
              <w:rPr>
                <w:rFonts w:ascii="Times New Roman"/>
                <w:b w:val="false"/>
                <w:i w:val="false"/>
                <w:color w:val="000000"/>
                <w:sz w:val="20"/>
              </w:rPr>
              <w:t xml:space="preserve">
220 орындық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салуды </w:t>
            </w:r>
            <w:r>
              <w:br/>
            </w:r>
            <w:r>
              <w:rPr>
                <w:rFonts w:ascii="Times New Roman"/>
                <w:b w:val="false"/>
                <w:i w:val="false"/>
                <w:color w:val="000000"/>
                <w:sz w:val="20"/>
              </w:rPr>
              <w:t xml:space="preserve">
аяқтау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976267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839470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136797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 Тимирязев ауданының Тимирязев селосында </w:t>
            </w:r>
            <w:r>
              <w:br/>
            </w:r>
            <w:r>
              <w:rPr>
                <w:rFonts w:ascii="Times New Roman"/>
                <w:b w:val="false"/>
                <w:i w:val="false"/>
                <w:color w:val="000000"/>
                <w:sz w:val="20"/>
              </w:rPr>
              <w:t xml:space="preserve">
150 орындық </w:t>
            </w:r>
            <w:r>
              <w:br/>
            </w:r>
            <w:r>
              <w:rPr>
                <w:rFonts w:ascii="Times New Roman"/>
                <w:b w:val="false"/>
                <w:i w:val="false"/>
                <w:color w:val="000000"/>
                <w:sz w:val="20"/>
              </w:rPr>
              <w:t xml:space="preserve">
демалу  </w:t>
            </w:r>
            <w:r>
              <w:br/>
            </w:r>
            <w:r>
              <w:rPr>
                <w:rFonts w:ascii="Times New Roman"/>
                <w:b w:val="false"/>
                <w:i w:val="false"/>
                <w:color w:val="000000"/>
                <w:sz w:val="20"/>
              </w:rPr>
              <w:t xml:space="preserve">
корпусы бар қазақ </w:t>
            </w:r>
            <w:r>
              <w:br/>
            </w:r>
            <w:r>
              <w:rPr>
                <w:rFonts w:ascii="Times New Roman"/>
                <w:b w:val="false"/>
                <w:i w:val="false"/>
                <w:color w:val="000000"/>
                <w:sz w:val="20"/>
              </w:rPr>
              <w:t xml:space="preserve">
тiлінде оқытатын 400 орындық мектеп-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663230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293230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 Жамбыл ауданының </w:t>
            </w:r>
            <w:r>
              <w:br/>
            </w:r>
            <w:r>
              <w:rPr>
                <w:rFonts w:ascii="Times New Roman"/>
                <w:b w:val="false"/>
                <w:i w:val="false"/>
                <w:color w:val="000000"/>
                <w:sz w:val="20"/>
              </w:rPr>
              <w:t xml:space="preserve">
Пресновка селосында мемлекет- </w:t>
            </w:r>
            <w:r>
              <w:br/>
            </w:r>
            <w:r>
              <w:rPr>
                <w:rFonts w:ascii="Times New Roman"/>
                <w:b w:val="false"/>
                <w:i w:val="false"/>
                <w:color w:val="000000"/>
                <w:sz w:val="20"/>
              </w:rPr>
              <w:t xml:space="preserve">
тiк тілде </w:t>
            </w:r>
            <w:r>
              <w:br/>
            </w:r>
            <w:r>
              <w:rPr>
                <w:rFonts w:ascii="Times New Roman"/>
                <w:b w:val="false"/>
                <w:i w:val="false"/>
                <w:color w:val="000000"/>
                <w:sz w:val="20"/>
              </w:rPr>
              <w:t xml:space="preserve">
оқытатын 400 орындық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298945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98945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 Аққайың ауданының Полтавка селосында </w:t>
            </w:r>
            <w:r>
              <w:br/>
            </w:r>
            <w:r>
              <w:rPr>
                <w:rFonts w:ascii="Times New Roman"/>
                <w:b w:val="false"/>
                <w:i w:val="false"/>
                <w:color w:val="000000"/>
                <w:sz w:val="20"/>
              </w:rPr>
              <w:t xml:space="preserve">
180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111780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167020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Пески селосында </w:t>
            </w:r>
            <w:r>
              <w:br/>
            </w:r>
            <w:r>
              <w:rPr>
                <w:rFonts w:ascii="Times New Roman"/>
                <w:b w:val="false"/>
                <w:i w:val="false"/>
                <w:color w:val="000000"/>
                <w:sz w:val="20"/>
              </w:rPr>
              <w:t xml:space="preserve">
250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387200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Бәйдібек ауданының </w:t>
            </w:r>
            <w:r>
              <w:br/>
            </w:r>
            <w:r>
              <w:rPr>
                <w:rFonts w:ascii="Times New Roman"/>
                <w:b w:val="false"/>
                <w:i w:val="false"/>
                <w:color w:val="000000"/>
                <w:sz w:val="20"/>
              </w:rPr>
              <w:t xml:space="preserve">
Алмалы селосында </w:t>
            </w:r>
            <w:r>
              <w:br/>
            </w:r>
            <w:r>
              <w:rPr>
                <w:rFonts w:ascii="Times New Roman"/>
                <w:b w:val="false"/>
                <w:i w:val="false"/>
                <w:color w:val="000000"/>
                <w:sz w:val="20"/>
              </w:rPr>
              <w:t xml:space="preserve">
200 орындық Сәтпаев атындағы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Бәйдiбек ауданының </w:t>
            </w:r>
            <w:r>
              <w:br/>
            </w:r>
            <w:r>
              <w:rPr>
                <w:rFonts w:ascii="Times New Roman"/>
                <w:b w:val="false"/>
                <w:i w:val="false"/>
                <w:color w:val="000000"/>
                <w:sz w:val="20"/>
              </w:rPr>
              <w:t xml:space="preserve">
Қайнар селосында 180 орындық </w:t>
            </w:r>
            <w:r>
              <w:br/>
            </w:r>
            <w:r>
              <w:rPr>
                <w:rFonts w:ascii="Times New Roman"/>
                <w:b w:val="false"/>
                <w:i w:val="false"/>
                <w:color w:val="000000"/>
                <w:sz w:val="20"/>
              </w:rPr>
              <w:t xml:space="preserve">
"Қайнар" </w:t>
            </w:r>
            <w:r>
              <w:br/>
            </w:r>
            <w:r>
              <w:rPr>
                <w:rFonts w:ascii="Times New Roman"/>
                <w:b w:val="false"/>
                <w:i w:val="false"/>
                <w:color w:val="000000"/>
                <w:sz w:val="20"/>
              </w:rPr>
              <w:t xml:space="preserve">
мектебін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Бәйдiбек ауданының </w:t>
            </w:r>
            <w:r>
              <w:br/>
            </w:r>
            <w:r>
              <w:rPr>
                <w:rFonts w:ascii="Times New Roman"/>
                <w:b w:val="false"/>
                <w:i w:val="false"/>
                <w:color w:val="000000"/>
                <w:sz w:val="20"/>
              </w:rPr>
              <w:t xml:space="preserve">
Қазата селосында 250 орындық Тұрмыс мектебiн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Бәйдiбек ауданы Кеңес селосында  180 орындық О.Жолдас- </w:t>
            </w:r>
            <w:r>
              <w:br/>
            </w:r>
            <w:r>
              <w:rPr>
                <w:rFonts w:ascii="Times New Roman"/>
                <w:b w:val="false"/>
                <w:i w:val="false"/>
                <w:color w:val="000000"/>
                <w:sz w:val="20"/>
              </w:rPr>
              <w:t xml:space="preserve">
беков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Бәйдiбек ауданының Қаратас селосында  180 орындық Арапов атындағы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Қазығұрт ауданының Қазығұрт  селосында 1200 орындық Сәтпаев атындағы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80720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247280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Қазығұрт ауданының Рабат селосында  400 орындық Тәжібаев атындағы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r>
      <w:tr>
        <w:trPr>
          <w:trHeight w:val="6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Қазығұрт ауданы Ақжар селосында  320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Қазығұрт ауданының </w:t>
            </w:r>
            <w:r>
              <w:br/>
            </w:r>
            <w:r>
              <w:rPr>
                <w:rFonts w:ascii="Times New Roman"/>
                <w:b w:val="false"/>
                <w:i w:val="false"/>
                <w:color w:val="000000"/>
                <w:sz w:val="20"/>
              </w:rPr>
              <w:t xml:space="preserve">
Рабат селосында </w:t>
            </w:r>
            <w:r>
              <w:br/>
            </w:r>
            <w:r>
              <w:rPr>
                <w:rFonts w:ascii="Times New Roman"/>
                <w:b w:val="false"/>
                <w:i w:val="false"/>
                <w:color w:val="000000"/>
                <w:sz w:val="20"/>
              </w:rPr>
              <w:t xml:space="preserve">
300 орындық Қызылдала </w:t>
            </w:r>
            <w:r>
              <w:br/>
            </w:r>
            <w:r>
              <w:rPr>
                <w:rFonts w:ascii="Times New Roman"/>
                <w:b w:val="false"/>
                <w:i w:val="false"/>
                <w:color w:val="000000"/>
                <w:sz w:val="20"/>
              </w:rPr>
              <w:t xml:space="preserve">
орта мектебiн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w:t>
            </w:r>
            <w:r>
              <w:br/>
            </w:r>
            <w:r>
              <w:rPr>
                <w:rFonts w:ascii="Times New Roman"/>
                <w:b w:val="false"/>
                <w:i w:val="false"/>
                <w:color w:val="000000"/>
                <w:sz w:val="20"/>
              </w:rPr>
              <w:t xml:space="preserve">
Жаңаауыл селосының </w:t>
            </w:r>
            <w:r>
              <w:br/>
            </w:r>
            <w:r>
              <w:rPr>
                <w:rFonts w:ascii="Times New Roman"/>
                <w:b w:val="false"/>
                <w:i w:val="false"/>
                <w:color w:val="000000"/>
                <w:sz w:val="20"/>
              </w:rPr>
              <w:t xml:space="preserve">
Новост- </w:t>
            </w:r>
            <w:r>
              <w:br/>
            </w:r>
            <w:r>
              <w:rPr>
                <w:rFonts w:ascii="Times New Roman"/>
                <w:b w:val="false"/>
                <w:i w:val="false"/>
                <w:color w:val="000000"/>
                <w:sz w:val="20"/>
              </w:rPr>
              <w:t xml:space="preserve">
ройка тұрғын массивiн- </w:t>
            </w:r>
            <w:r>
              <w:br/>
            </w:r>
            <w:r>
              <w:rPr>
                <w:rFonts w:ascii="Times New Roman"/>
                <w:b w:val="false"/>
                <w:i w:val="false"/>
                <w:color w:val="000000"/>
                <w:sz w:val="20"/>
              </w:rPr>
              <w:t xml:space="preserve">
де 1176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231188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131188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Мақтаарал ауданы </w:t>
            </w:r>
            <w:r>
              <w:br/>
            </w:r>
            <w:r>
              <w:rPr>
                <w:rFonts w:ascii="Times New Roman"/>
                <w:b w:val="false"/>
                <w:i w:val="false"/>
                <w:color w:val="000000"/>
                <w:sz w:val="20"/>
              </w:rPr>
              <w:t xml:space="preserve">
Алмалы </w:t>
            </w:r>
            <w:r>
              <w:br/>
            </w:r>
            <w:r>
              <w:rPr>
                <w:rFonts w:ascii="Times New Roman"/>
                <w:b w:val="false"/>
                <w:i w:val="false"/>
                <w:color w:val="000000"/>
                <w:sz w:val="20"/>
              </w:rPr>
              <w:t xml:space="preserve">
селосының </w:t>
            </w:r>
            <w:r>
              <w:br/>
            </w:r>
            <w:r>
              <w:rPr>
                <w:rFonts w:ascii="Times New Roman"/>
                <w:b w:val="false"/>
                <w:i w:val="false"/>
                <w:color w:val="000000"/>
                <w:sz w:val="20"/>
              </w:rPr>
              <w:t xml:space="preserve">
Мақталы селолық округінде 320 орындық Достық орта мектебін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53140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Мақтаарал ауданының </w:t>
            </w:r>
            <w:r>
              <w:br/>
            </w:r>
            <w:r>
              <w:rPr>
                <w:rFonts w:ascii="Times New Roman"/>
                <w:b w:val="false"/>
                <w:i w:val="false"/>
                <w:color w:val="000000"/>
                <w:sz w:val="20"/>
              </w:rPr>
              <w:t xml:space="preserve">
Жылысу селосында 350 орындық орта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126730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ауданының </w:t>
            </w:r>
            <w:r>
              <w:br/>
            </w:r>
            <w:r>
              <w:rPr>
                <w:rFonts w:ascii="Times New Roman"/>
                <w:b w:val="false"/>
                <w:i w:val="false"/>
                <w:color w:val="000000"/>
                <w:sz w:val="20"/>
              </w:rPr>
              <w:t xml:space="preserve">
Сейфуллин селосында  350 орындық Сейфуллин атындағы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84740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Мақтаарал ауданының </w:t>
            </w:r>
            <w:r>
              <w:br/>
            </w:r>
            <w:r>
              <w:rPr>
                <w:rFonts w:ascii="Times New Roman"/>
                <w:b w:val="false"/>
                <w:i w:val="false"/>
                <w:color w:val="000000"/>
                <w:sz w:val="20"/>
              </w:rPr>
              <w:t xml:space="preserve">
Талапты селосында 350 орындық Мырзашөл орта мектебiн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63630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ауданының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әскер селосында  180 орындық Қастеев атындағы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33940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Мақтаарал ауданының </w:t>
            </w:r>
            <w:r>
              <w:br/>
            </w:r>
            <w:r>
              <w:rPr>
                <w:rFonts w:ascii="Times New Roman"/>
                <w:b w:val="false"/>
                <w:i w:val="false"/>
                <w:color w:val="000000"/>
                <w:sz w:val="20"/>
              </w:rPr>
              <w:t xml:space="preserve">
Көктөбе селосында  250 орындық Мақатаев атындағы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w:t>
            </w:r>
            <w:r>
              <w:br/>
            </w:r>
            <w:r>
              <w:rPr>
                <w:rFonts w:ascii="Times New Roman"/>
                <w:b w:val="false"/>
                <w:i w:val="false"/>
                <w:color w:val="000000"/>
                <w:sz w:val="20"/>
              </w:rPr>
              <w:t xml:space="preserve">
Тыңдала селосында  180 орындық Мақталы-5 </w:t>
            </w:r>
            <w:r>
              <w:br/>
            </w:r>
            <w:r>
              <w:rPr>
                <w:rFonts w:ascii="Times New Roman"/>
                <w:b w:val="false"/>
                <w:i w:val="false"/>
                <w:color w:val="000000"/>
                <w:sz w:val="20"/>
              </w:rPr>
              <w:t xml:space="preserve">
орта мектебiн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Мақтаарал ауданының </w:t>
            </w:r>
            <w:r>
              <w:br/>
            </w:r>
            <w:r>
              <w:rPr>
                <w:rFonts w:ascii="Times New Roman"/>
                <w:b w:val="false"/>
                <w:i w:val="false"/>
                <w:color w:val="000000"/>
                <w:sz w:val="20"/>
              </w:rPr>
              <w:t xml:space="preserve">
Жантақсай селосында 180 орын- </w:t>
            </w:r>
            <w:r>
              <w:br/>
            </w:r>
            <w:r>
              <w:rPr>
                <w:rFonts w:ascii="Times New Roman"/>
                <w:b w:val="false"/>
                <w:i w:val="false"/>
                <w:color w:val="000000"/>
                <w:sz w:val="20"/>
              </w:rPr>
              <w:t xml:space="preserve">
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ауданының </w:t>
            </w:r>
            <w:r>
              <w:br/>
            </w:r>
            <w:r>
              <w:rPr>
                <w:rFonts w:ascii="Times New Roman"/>
                <w:b w:val="false"/>
                <w:i w:val="false"/>
                <w:color w:val="000000"/>
                <w:sz w:val="20"/>
              </w:rPr>
              <w:t xml:space="preserve">
Алтынса- </w:t>
            </w:r>
            <w:r>
              <w:br/>
            </w:r>
            <w:r>
              <w:rPr>
                <w:rFonts w:ascii="Times New Roman"/>
                <w:b w:val="false"/>
                <w:i w:val="false"/>
                <w:color w:val="000000"/>
                <w:sz w:val="20"/>
              </w:rPr>
              <w:t xml:space="preserve">
рин село- </w:t>
            </w:r>
            <w:r>
              <w:br/>
            </w:r>
            <w:r>
              <w:rPr>
                <w:rFonts w:ascii="Times New Roman"/>
                <w:b w:val="false"/>
                <w:i w:val="false"/>
                <w:color w:val="000000"/>
                <w:sz w:val="20"/>
              </w:rPr>
              <w:t xml:space="preserve">
сында 180 </w:t>
            </w:r>
            <w:r>
              <w:br/>
            </w:r>
            <w:r>
              <w:rPr>
                <w:rFonts w:ascii="Times New Roman"/>
                <w:b w:val="false"/>
                <w:i w:val="false"/>
                <w:color w:val="000000"/>
                <w:sz w:val="20"/>
              </w:rPr>
              <w:t xml:space="preserve">
орындық орта мек- </w:t>
            </w:r>
            <w:r>
              <w:br/>
            </w:r>
            <w:r>
              <w:rPr>
                <w:rFonts w:ascii="Times New Roman"/>
                <w:b w:val="false"/>
                <w:i w:val="false"/>
                <w:color w:val="000000"/>
                <w:sz w:val="20"/>
              </w:rPr>
              <w:t xml:space="preserve">
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ауданының </w:t>
            </w:r>
            <w:r>
              <w:br/>
            </w:r>
            <w:r>
              <w:rPr>
                <w:rFonts w:ascii="Times New Roman"/>
                <w:b w:val="false"/>
                <w:i w:val="false"/>
                <w:color w:val="000000"/>
                <w:sz w:val="20"/>
              </w:rPr>
              <w:t xml:space="preserve">
Октябрь селосында 180 орын- </w:t>
            </w:r>
            <w:r>
              <w:br/>
            </w:r>
            <w:r>
              <w:rPr>
                <w:rFonts w:ascii="Times New Roman"/>
                <w:b w:val="false"/>
                <w:i w:val="false"/>
                <w:color w:val="000000"/>
                <w:sz w:val="20"/>
              </w:rPr>
              <w:t xml:space="preserve">
дық N 117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Мақтаарал ауданының </w:t>
            </w:r>
            <w:r>
              <w:br/>
            </w:r>
            <w:r>
              <w:rPr>
                <w:rFonts w:ascii="Times New Roman"/>
                <w:b w:val="false"/>
                <w:i w:val="false"/>
                <w:color w:val="000000"/>
                <w:sz w:val="20"/>
              </w:rPr>
              <w:t xml:space="preserve">
Азамат селосында  180 орындық Әлімжанов атындағы  </w:t>
            </w:r>
            <w:r>
              <w:br/>
            </w:r>
            <w:r>
              <w:rPr>
                <w:rFonts w:ascii="Times New Roman"/>
                <w:b w:val="false"/>
                <w:i w:val="false"/>
                <w:color w:val="000000"/>
                <w:sz w:val="20"/>
              </w:rPr>
              <w:t xml:space="preserve">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ауданының </w:t>
            </w:r>
            <w:r>
              <w:br/>
            </w:r>
            <w:r>
              <w:rPr>
                <w:rFonts w:ascii="Times New Roman"/>
                <w:b w:val="false"/>
                <w:i w:val="false"/>
                <w:color w:val="000000"/>
                <w:sz w:val="20"/>
              </w:rPr>
              <w:t xml:space="preserve">
Мақташы селосында 180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Мақтаарал ауданының </w:t>
            </w:r>
            <w:r>
              <w:br/>
            </w:r>
            <w:r>
              <w:rPr>
                <w:rFonts w:ascii="Times New Roman"/>
                <w:b w:val="false"/>
                <w:i w:val="false"/>
                <w:color w:val="000000"/>
                <w:sz w:val="20"/>
              </w:rPr>
              <w:t xml:space="preserve">
Наурыз селосында  180 орындық Бекежанов атындағы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Мақтаарал ауданының </w:t>
            </w:r>
            <w:r>
              <w:br/>
            </w:r>
            <w:r>
              <w:rPr>
                <w:rFonts w:ascii="Times New Roman"/>
                <w:b w:val="false"/>
                <w:i w:val="false"/>
                <w:color w:val="000000"/>
                <w:sz w:val="20"/>
              </w:rPr>
              <w:t xml:space="preserve">
Нұрлытаң селосында 180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Мақтаарал ауданының </w:t>
            </w:r>
            <w:r>
              <w:br/>
            </w:r>
            <w:r>
              <w:rPr>
                <w:rFonts w:ascii="Times New Roman"/>
                <w:b w:val="false"/>
                <w:i w:val="false"/>
                <w:color w:val="000000"/>
                <w:sz w:val="20"/>
              </w:rPr>
              <w:t xml:space="preserve">
Шұғыла селосында 250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Мақтаарал ауданының </w:t>
            </w:r>
            <w:r>
              <w:br/>
            </w:r>
            <w:r>
              <w:rPr>
                <w:rFonts w:ascii="Times New Roman"/>
                <w:b w:val="false"/>
                <w:i w:val="false"/>
                <w:color w:val="000000"/>
                <w:sz w:val="20"/>
              </w:rPr>
              <w:t xml:space="preserve">
Асықата селосында 1200 орындық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296230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196230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Мақтаарал ауданының </w:t>
            </w:r>
            <w:r>
              <w:br/>
            </w:r>
            <w:r>
              <w:rPr>
                <w:rFonts w:ascii="Times New Roman"/>
                <w:b w:val="false"/>
                <w:i w:val="false"/>
                <w:color w:val="000000"/>
                <w:sz w:val="20"/>
              </w:rPr>
              <w:t xml:space="preserve">
Тегістiк селосында 250 орындық Бектасов атындағы </w:t>
            </w:r>
            <w:r>
              <w:br/>
            </w:r>
            <w:r>
              <w:rPr>
                <w:rFonts w:ascii="Times New Roman"/>
                <w:b w:val="false"/>
                <w:i w:val="false"/>
                <w:color w:val="000000"/>
                <w:sz w:val="20"/>
              </w:rPr>
              <w:t xml:space="preserve">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Мақтаарал ауданының </w:t>
            </w:r>
            <w:r>
              <w:br/>
            </w:r>
            <w:r>
              <w:rPr>
                <w:rFonts w:ascii="Times New Roman"/>
                <w:b w:val="false"/>
                <w:i w:val="false"/>
                <w:color w:val="000000"/>
                <w:sz w:val="20"/>
              </w:rPr>
              <w:t xml:space="preserve">
Достық селосындаМүсірепов </w:t>
            </w:r>
            <w:r>
              <w:br/>
            </w:r>
            <w:r>
              <w:rPr>
                <w:rFonts w:ascii="Times New Roman"/>
                <w:b w:val="false"/>
                <w:i w:val="false"/>
                <w:color w:val="000000"/>
                <w:sz w:val="20"/>
              </w:rPr>
              <w:t xml:space="preserve">
атындағы </w:t>
            </w:r>
            <w:r>
              <w:br/>
            </w:r>
            <w:r>
              <w:rPr>
                <w:rFonts w:ascii="Times New Roman"/>
                <w:b w:val="false"/>
                <w:i w:val="false"/>
                <w:color w:val="000000"/>
                <w:sz w:val="20"/>
              </w:rPr>
              <w:t xml:space="preserve">
мектепті 400 орынға </w:t>
            </w:r>
            <w:r>
              <w:br/>
            </w:r>
            <w:r>
              <w:rPr>
                <w:rFonts w:ascii="Times New Roman"/>
                <w:b w:val="false"/>
                <w:i w:val="false"/>
                <w:color w:val="000000"/>
                <w:sz w:val="20"/>
              </w:rPr>
              <w:t xml:space="preserve">
кеңейту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247660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247660 </w:t>
            </w:r>
          </w:p>
        </w:tc>
      </w:tr>
      <w:tr>
        <w:trPr>
          <w:trHeight w:val="415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Мақтаарал ауданы </w:t>
            </w:r>
            <w:r>
              <w:br/>
            </w:r>
            <w:r>
              <w:rPr>
                <w:rFonts w:ascii="Times New Roman"/>
                <w:b w:val="false"/>
                <w:i w:val="false"/>
                <w:color w:val="000000"/>
                <w:sz w:val="20"/>
              </w:rPr>
              <w:t xml:space="preserve">
ҚазКСР-інің 40 жылдығы селосында 250 орындық Науаи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ауданының </w:t>
            </w:r>
            <w:r>
              <w:br/>
            </w:r>
            <w:r>
              <w:rPr>
                <w:rFonts w:ascii="Times New Roman"/>
                <w:b w:val="false"/>
                <w:i w:val="false"/>
                <w:color w:val="000000"/>
                <w:sz w:val="20"/>
              </w:rPr>
              <w:t xml:space="preserve">
Атакент селосында 400 орындық мектепті </w:t>
            </w:r>
            <w:r>
              <w:br/>
            </w:r>
            <w:r>
              <w:rPr>
                <w:rFonts w:ascii="Times New Roman"/>
                <w:b w:val="false"/>
                <w:i w:val="false"/>
                <w:color w:val="000000"/>
                <w:sz w:val="20"/>
              </w:rPr>
              <w:t xml:space="preserve">
кеңейту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Ордабасы ауданының Төрткөл селосында 624 орындық Көкарал </w:t>
            </w:r>
            <w:r>
              <w:br/>
            </w:r>
            <w:r>
              <w:rPr>
                <w:rFonts w:ascii="Times New Roman"/>
                <w:b w:val="false"/>
                <w:i w:val="false"/>
                <w:color w:val="000000"/>
                <w:sz w:val="20"/>
              </w:rPr>
              <w:t xml:space="preserve">
орта мектебiн caлу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171130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91130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Ордабасы ауданының Жусансай  селосында 260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108135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108135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Ордабасы ауданының Шұбарсу селосында 900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557100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181868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375232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Ордабасы ауданының Берген селосында  420 орындық Омаров атындағы </w:t>
            </w:r>
            <w:r>
              <w:br/>
            </w:r>
            <w:r>
              <w:rPr>
                <w:rFonts w:ascii="Times New Roman"/>
                <w:b w:val="false"/>
                <w:i w:val="false"/>
                <w:color w:val="000000"/>
                <w:sz w:val="20"/>
              </w:rPr>
              <w:t xml:space="preserve">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72540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Ордабасы ауданы Төреарық селосында 360 орындық Таукехан атындағы </w:t>
            </w:r>
            <w:r>
              <w:br/>
            </w:r>
            <w:r>
              <w:rPr>
                <w:rFonts w:ascii="Times New Roman"/>
                <w:b w:val="false"/>
                <w:i w:val="false"/>
                <w:color w:val="000000"/>
                <w:sz w:val="20"/>
              </w:rPr>
              <w:t xml:space="preserve">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90550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Отырар ауданы Арыс селосында  624 орындық Ибрагимов атындағы </w:t>
            </w:r>
            <w:r>
              <w:br/>
            </w:r>
            <w:r>
              <w:rPr>
                <w:rFonts w:ascii="Times New Roman"/>
                <w:b w:val="false"/>
                <w:i w:val="false"/>
                <w:color w:val="000000"/>
                <w:sz w:val="20"/>
              </w:rPr>
              <w:t xml:space="preserve">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194480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94480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Отырар ауданы Қостерек  селосында 260 орындық Мұратбаев атындағы </w:t>
            </w:r>
            <w:r>
              <w:br/>
            </w:r>
            <w:r>
              <w:rPr>
                <w:rFonts w:ascii="Times New Roman"/>
                <w:b w:val="false"/>
                <w:i w:val="false"/>
                <w:color w:val="000000"/>
                <w:sz w:val="20"/>
              </w:rPr>
              <w:t xml:space="preserve">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92160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92160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Сайрам ауданы Сайрам селосында  900 орындық Хусанов атындағы </w:t>
            </w:r>
            <w:r>
              <w:br/>
            </w:r>
            <w:r>
              <w:rPr>
                <w:rFonts w:ascii="Times New Roman"/>
                <w:b w:val="false"/>
                <w:i w:val="false"/>
                <w:color w:val="000000"/>
                <w:sz w:val="20"/>
              </w:rPr>
              <w:t xml:space="preserve">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173640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Сайрам ауданының Оймауыт селосында 250 орындық Төлеби </w:t>
            </w:r>
            <w:r>
              <w:br/>
            </w:r>
            <w:r>
              <w:rPr>
                <w:rFonts w:ascii="Times New Roman"/>
                <w:b w:val="false"/>
                <w:i w:val="false"/>
                <w:color w:val="000000"/>
                <w:sz w:val="20"/>
              </w:rPr>
              <w:t xml:space="preserve">
атындағы   толық емес орта </w:t>
            </w:r>
            <w:r>
              <w:br/>
            </w:r>
            <w:r>
              <w:rPr>
                <w:rFonts w:ascii="Times New Roman"/>
                <w:b w:val="false"/>
                <w:i w:val="false"/>
                <w:color w:val="000000"/>
                <w:sz w:val="20"/>
              </w:rPr>
              <w:t xml:space="preserve">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72810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72810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Сайрам ауданы Қаратөбе селосында 600 орындық N 53 Әуезов атындағы  орта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144420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Сайрам ауданының Көлкент селосында 250 орындық </w:t>
            </w:r>
            <w:r>
              <w:br/>
            </w:r>
            <w:r>
              <w:rPr>
                <w:rFonts w:ascii="Times New Roman"/>
                <w:b w:val="false"/>
                <w:i w:val="false"/>
                <w:color w:val="000000"/>
                <w:sz w:val="20"/>
              </w:rPr>
              <w:t xml:space="preserve">
Құрбанов атындағы </w:t>
            </w:r>
            <w:r>
              <w:br/>
            </w:r>
            <w:r>
              <w:rPr>
                <w:rFonts w:ascii="Times New Roman"/>
                <w:b w:val="false"/>
                <w:i w:val="false"/>
                <w:color w:val="000000"/>
                <w:sz w:val="20"/>
              </w:rPr>
              <w:t xml:space="preserve">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Сайрам ауданының Манкент селосында </w:t>
            </w:r>
            <w:r>
              <w:br/>
            </w:r>
            <w:r>
              <w:rPr>
                <w:rFonts w:ascii="Times New Roman"/>
                <w:b w:val="false"/>
                <w:i w:val="false"/>
                <w:color w:val="000000"/>
                <w:sz w:val="20"/>
              </w:rPr>
              <w:t xml:space="preserve">
Манкент ауыл аймағында 812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1 Мамыр </w:t>
            </w:r>
            <w:r>
              <w:br/>
            </w:r>
            <w:r>
              <w:rPr>
                <w:rFonts w:ascii="Times New Roman"/>
                <w:b w:val="false"/>
                <w:i w:val="false"/>
                <w:color w:val="000000"/>
                <w:sz w:val="20"/>
              </w:rPr>
              <w:t xml:space="preserve">
атындағы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207360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107360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Сайрам ауданының Қарабұлақ селосында </w:t>
            </w:r>
            <w:r>
              <w:br/>
            </w:r>
            <w:r>
              <w:rPr>
                <w:rFonts w:ascii="Times New Roman"/>
                <w:b w:val="false"/>
                <w:i w:val="false"/>
                <w:color w:val="000000"/>
                <w:sz w:val="20"/>
              </w:rPr>
              <w:t xml:space="preserve">
1200 </w:t>
            </w:r>
            <w:r>
              <w:br/>
            </w:r>
            <w:r>
              <w:rPr>
                <w:rFonts w:ascii="Times New Roman"/>
                <w:b w:val="false"/>
                <w:i w:val="false"/>
                <w:color w:val="000000"/>
                <w:sz w:val="20"/>
              </w:rPr>
              <w:t xml:space="preserve">
орындық Фуркат атындағы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271365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152103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119262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Сайрам ауданы Сайрам селосында </w:t>
            </w:r>
            <w:r>
              <w:br/>
            </w:r>
            <w:r>
              <w:rPr>
                <w:rFonts w:ascii="Times New Roman"/>
                <w:b w:val="false"/>
                <w:i w:val="false"/>
                <w:color w:val="000000"/>
                <w:sz w:val="20"/>
              </w:rPr>
              <w:t xml:space="preserve">
800 орындық Сайрам орта мектебiн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Сайрам ауданы Коммуна селосында </w:t>
            </w:r>
            <w:r>
              <w:br/>
            </w:r>
            <w:r>
              <w:rPr>
                <w:rFonts w:ascii="Times New Roman"/>
                <w:b w:val="false"/>
                <w:i w:val="false"/>
                <w:color w:val="000000"/>
                <w:sz w:val="20"/>
              </w:rPr>
              <w:t xml:space="preserve">
250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154750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Сарыағаш ауданы Таскескен 660 орындық селосында </w:t>
            </w:r>
            <w:r>
              <w:br/>
            </w:r>
            <w:r>
              <w:rPr>
                <w:rFonts w:ascii="Times New Roman"/>
                <w:b w:val="false"/>
                <w:i w:val="false"/>
                <w:color w:val="000000"/>
                <w:sz w:val="20"/>
              </w:rPr>
              <w:t xml:space="preserve">
Торайғы- </w:t>
            </w:r>
            <w:r>
              <w:br/>
            </w:r>
            <w:r>
              <w:rPr>
                <w:rFonts w:ascii="Times New Roman"/>
                <w:b w:val="false"/>
                <w:i w:val="false"/>
                <w:color w:val="000000"/>
                <w:sz w:val="20"/>
              </w:rPr>
              <w:t xml:space="preserve">
ров атын- </w:t>
            </w:r>
            <w:r>
              <w:br/>
            </w:r>
            <w:r>
              <w:rPr>
                <w:rFonts w:ascii="Times New Roman"/>
                <w:b w:val="false"/>
                <w:i w:val="false"/>
                <w:color w:val="000000"/>
                <w:sz w:val="20"/>
              </w:rPr>
              <w:t xml:space="preserve">
дағы орта </w:t>
            </w:r>
            <w:r>
              <w:br/>
            </w:r>
            <w:r>
              <w:rPr>
                <w:rFonts w:ascii="Times New Roman"/>
                <w:b w:val="false"/>
                <w:i w:val="false"/>
                <w:color w:val="000000"/>
                <w:sz w:val="20"/>
              </w:rPr>
              <w:t xml:space="preserve">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222930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152930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Сарыағаш ауданының </w:t>
            </w:r>
            <w:r>
              <w:br/>
            </w:r>
            <w:r>
              <w:rPr>
                <w:rFonts w:ascii="Times New Roman"/>
                <w:b w:val="false"/>
                <w:i w:val="false"/>
                <w:color w:val="000000"/>
                <w:sz w:val="20"/>
              </w:rPr>
              <w:t xml:space="preserve">
Сiргелi селосында </w:t>
            </w:r>
            <w:r>
              <w:br/>
            </w:r>
            <w:r>
              <w:rPr>
                <w:rFonts w:ascii="Times New Roman"/>
                <w:b w:val="false"/>
                <w:i w:val="false"/>
                <w:color w:val="000000"/>
                <w:sz w:val="20"/>
              </w:rPr>
              <w:t xml:space="preserve">
500 </w:t>
            </w:r>
            <w:r>
              <w:br/>
            </w:r>
            <w:r>
              <w:rPr>
                <w:rFonts w:ascii="Times New Roman"/>
                <w:b w:val="false"/>
                <w:i w:val="false"/>
                <w:color w:val="000000"/>
                <w:sz w:val="20"/>
              </w:rPr>
              <w:t xml:space="preserve">
орындық Тоқмаған-бетов атындағы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108135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149885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Созақ ауданының Жуантөбе селосында </w:t>
            </w:r>
            <w:r>
              <w:br/>
            </w:r>
            <w:r>
              <w:rPr>
                <w:rFonts w:ascii="Times New Roman"/>
                <w:b w:val="false"/>
                <w:i w:val="false"/>
                <w:color w:val="000000"/>
                <w:sz w:val="20"/>
              </w:rPr>
              <w:t xml:space="preserve">
622 орындық Сейфуллин атындағы </w:t>
            </w:r>
            <w:r>
              <w:br/>
            </w:r>
            <w:r>
              <w:rPr>
                <w:rFonts w:ascii="Times New Roman"/>
                <w:b w:val="false"/>
                <w:i w:val="false"/>
                <w:color w:val="000000"/>
                <w:sz w:val="20"/>
              </w:rPr>
              <w:t xml:space="preserve">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Төлеби ауданының Мәдени селосында 250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137830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Түлкібас ауданының Келтема- </w:t>
            </w:r>
            <w:r>
              <w:br/>
            </w:r>
            <w:r>
              <w:rPr>
                <w:rFonts w:ascii="Times New Roman"/>
                <w:b w:val="false"/>
                <w:i w:val="false"/>
                <w:color w:val="000000"/>
                <w:sz w:val="20"/>
              </w:rPr>
              <w:t xml:space="preserve">
шат село- </w:t>
            </w:r>
            <w:r>
              <w:br/>
            </w:r>
            <w:r>
              <w:rPr>
                <w:rFonts w:ascii="Times New Roman"/>
                <w:b w:val="false"/>
                <w:i w:val="false"/>
                <w:color w:val="000000"/>
                <w:sz w:val="20"/>
              </w:rPr>
              <w:t xml:space="preserve">
сында 320 </w:t>
            </w:r>
            <w:r>
              <w:br/>
            </w:r>
            <w:r>
              <w:rPr>
                <w:rFonts w:ascii="Times New Roman"/>
                <w:b w:val="false"/>
                <w:i w:val="false"/>
                <w:color w:val="000000"/>
                <w:sz w:val="20"/>
              </w:rPr>
              <w:t xml:space="preserve">
орындық Уәлиханов атындағы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125570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125570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Түлкібас ауданын-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Жол салу басқар- </w:t>
            </w:r>
            <w:r>
              <w:br/>
            </w:r>
            <w:r>
              <w:rPr>
                <w:rFonts w:ascii="Times New Roman"/>
                <w:b w:val="false"/>
                <w:i w:val="false"/>
                <w:color w:val="000000"/>
                <w:sz w:val="20"/>
              </w:rPr>
              <w:t xml:space="preserve">
масының учаскесiнде 180 </w:t>
            </w:r>
            <w:r>
              <w:br/>
            </w:r>
            <w:r>
              <w:rPr>
                <w:rFonts w:ascii="Times New Roman"/>
                <w:b w:val="false"/>
                <w:i w:val="false"/>
                <w:color w:val="000000"/>
                <w:sz w:val="20"/>
              </w:rPr>
              <w:t xml:space="preserve">
орындық Рысқұлов атындағы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Түлкiбас ауданының Yрбұлақ селосында 180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r>
      <w:tr>
        <w:trPr>
          <w:trHeight w:val="3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Түлкiбас ауданының Алғабас </w:t>
            </w:r>
            <w:r>
              <w:br/>
            </w:r>
            <w:r>
              <w:rPr>
                <w:rFonts w:ascii="Times New Roman"/>
                <w:b w:val="false"/>
                <w:i w:val="false"/>
                <w:color w:val="000000"/>
                <w:sz w:val="20"/>
              </w:rPr>
              <w:t xml:space="preserve">
селосында 180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Түркістан қаласында </w:t>
            </w:r>
            <w:r>
              <w:br/>
            </w:r>
            <w:r>
              <w:rPr>
                <w:rFonts w:ascii="Times New Roman"/>
                <w:b w:val="false"/>
                <w:i w:val="false"/>
                <w:color w:val="000000"/>
                <w:sz w:val="20"/>
              </w:rPr>
              <w:t xml:space="preserve">
Изатул- </w:t>
            </w:r>
            <w:r>
              <w:br/>
            </w:r>
            <w:r>
              <w:rPr>
                <w:rFonts w:ascii="Times New Roman"/>
                <w:b w:val="false"/>
                <w:i w:val="false"/>
                <w:color w:val="000000"/>
                <w:sz w:val="20"/>
              </w:rPr>
              <w:t xml:space="preserve">
лаев атындағы </w:t>
            </w:r>
            <w:r>
              <w:br/>
            </w:r>
            <w:r>
              <w:rPr>
                <w:rFonts w:ascii="Times New Roman"/>
                <w:b w:val="false"/>
                <w:i w:val="false"/>
                <w:color w:val="000000"/>
                <w:sz w:val="20"/>
              </w:rPr>
              <w:t xml:space="preserve">
орта мектепті 200 орынға </w:t>
            </w:r>
            <w:r>
              <w:br/>
            </w:r>
            <w:r>
              <w:rPr>
                <w:rFonts w:ascii="Times New Roman"/>
                <w:b w:val="false"/>
                <w:i w:val="false"/>
                <w:color w:val="000000"/>
                <w:sz w:val="20"/>
              </w:rPr>
              <w:t xml:space="preserve">
кеңейту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Түркiстан қаласында 200 орындық </w:t>
            </w:r>
            <w:r>
              <w:br/>
            </w:r>
            <w:r>
              <w:rPr>
                <w:rFonts w:ascii="Times New Roman"/>
                <w:b w:val="false"/>
                <w:i w:val="false"/>
                <w:color w:val="000000"/>
                <w:sz w:val="20"/>
              </w:rPr>
              <w:t xml:space="preserve">
Старый Иқан  мектебiн кеңейту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111420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Түркiстан қаласының Ортақ селосында </w:t>
            </w:r>
            <w:r>
              <w:br/>
            </w:r>
            <w:r>
              <w:rPr>
                <w:rFonts w:ascii="Times New Roman"/>
                <w:b w:val="false"/>
                <w:i w:val="false"/>
                <w:color w:val="000000"/>
                <w:sz w:val="20"/>
              </w:rPr>
              <w:t xml:space="preserve">
800 </w:t>
            </w:r>
            <w:r>
              <w:br/>
            </w:r>
            <w:r>
              <w:rPr>
                <w:rFonts w:ascii="Times New Roman"/>
                <w:b w:val="false"/>
                <w:i w:val="false"/>
                <w:color w:val="000000"/>
                <w:sz w:val="20"/>
              </w:rPr>
              <w:t xml:space="preserve">
орындық орта мектеп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374550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180340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94210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Түркістан қаласының Шорнақ селосындаN 5 мектеп- </w:t>
            </w:r>
            <w:r>
              <w:br/>
            </w:r>
            <w:r>
              <w:rPr>
                <w:rFonts w:ascii="Times New Roman"/>
                <w:b w:val="false"/>
                <w:i w:val="false"/>
                <w:color w:val="000000"/>
                <w:sz w:val="20"/>
              </w:rPr>
              <w:t xml:space="preserve">
интерна- </w:t>
            </w:r>
            <w:r>
              <w:br/>
            </w:r>
            <w:r>
              <w:rPr>
                <w:rFonts w:ascii="Times New Roman"/>
                <w:b w:val="false"/>
                <w:i w:val="false"/>
                <w:color w:val="000000"/>
                <w:sz w:val="20"/>
              </w:rPr>
              <w:t xml:space="preserve">
тының демалу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спорт залы, асханасы, шаруашылық блогы, қазандығы бар 250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оқу корпусын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219930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149930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 Қызылжар селосында  N 53 орта </w:t>
            </w:r>
            <w:r>
              <w:br/>
            </w:r>
            <w:r>
              <w:rPr>
                <w:rFonts w:ascii="Times New Roman"/>
                <w:b w:val="false"/>
                <w:i w:val="false"/>
                <w:color w:val="000000"/>
                <w:sz w:val="20"/>
              </w:rPr>
              <w:t xml:space="preserve">
мектепті 900 орынға кеңейту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Шымкент қаласының Құрсай кентiнде-гi N 49 орта </w:t>
            </w:r>
            <w:r>
              <w:br/>
            </w:r>
            <w:r>
              <w:rPr>
                <w:rFonts w:ascii="Times New Roman"/>
                <w:b w:val="false"/>
                <w:i w:val="false"/>
                <w:color w:val="000000"/>
                <w:sz w:val="20"/>
              </w:rPr>
              <w:t xml:space="preserve">
мектебiн 900 орынға </w:t>
            </w:r>
            <w:r>
              <w:br/>
            </w:r>
            <w:r>
              <w:rPr>
                <w:rFonts w:ascii="Times New Roman"/>
                <w:b w:val="false"/>
                <w:i w:val="false"/>
                <w:color w:val="000000"/>
                <w:sz w:val="20"/>
              </w:rPr>
              <w:t xml:space="preserve">
кеңейту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қаласының Куйбышев селосындадағы N 52 орта </w:t>
            </w:r>
            <w:r>
              <w:br/>
            </w:r>
            <w:r>
              <w:rPr>
                <w:rFonts w:ascii="Times New Roman"/>
                <w:b w:val="false"/>
                <w:i w:val="false"/>
                <w:color w:val="000000"/>
                <w:sz w:val="20"/>
              </w:rPr>
              <w:t xml:space="preserve">
мектептi 600 орынға </w:t>
            </w:r>
            <w:r>
              <w:br/>
            </w:r>
            <w:r>
              <w:rPr>
                <w:rFonts w:ascii="Times New Roman"/>
                <w:b w:val="false"/>
                <w:i w:val="false"/>
                <w:color w:val="000000"/>
                <w:sz w:val="20"/>
              </w:rPr>
              <w:t xml:space="preserve">
кeңейту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Шымкент қаласының Қайтпас-2 кентінде-гі N 58 орта мектептi 600 орынға кеңейту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қаласының Ленин селосында N 56 орта </w:t>
            </w:r>
            <w:r>
              <w:br/>
            </w:r>
            <w:r>
              <w:rPr>
                <w:rFonts w:ascii="Times New Roman"/>
                <w:b w:val="false"/>
                <w:i w:val="false"/>
                <w:color w:val="000000"/>
                <w:sz w:val="20"/>
              </w:rPr>
              <w:t xml:space="preserve">
мектепті  400 орынға кеңейту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Шымкент қаласының Наурыз кентiнде  N 48 орта </w:t>
            </w:r>
            <w:r>
              <w:br/>
            </w:r>
            <w:r>
              <w:rPr>
                <w:rFonts w:ascii="Times New Roman"/>
                <w:b w:val="false"/>
                <w:i w:val="false"/>
                <w:color w:val="000000"/>
                <w:sz w:val="20"/>
              </w:rPr>
              <w:t xml:space="preserve">
мектепті  250 орынға кеңейту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Шымкент қаласының Тұрлан кентінде  N 55 орта </w:t>
            </w:r>
            <w:r>
              <w:br/>
            </w:r>
            <w:r>
              <w:rPr>
                <w:rFonts w:ascii="Times New Roman"/>
                <w:b w:val="false"/>
                <w:i w:val="false"/>
                <w:color w:val="000000"/>
                <w:sz w:val="20"/>
              </w:rPr>
              <w:t xml:space="preserve">
мектепті  250 орынға кеңейту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Қазақстан облысы Шымкент қаласының Қайтпас-1 кентiнде  N 72 орта </w:t>
            </w:r>
            <w:r>
              <w:br/>
            </w:r>
            <w:r>
              <w:rPr>
                <w:rFonts w:ascii="Times New Roman"/>
                <w:b w:val="false"/>
                <w:i w:val="false"/>
                <w:color w:val="000000"/>
                <w:sz w:val="20"/>
              </w:rPr>
              <w:t xml:space="preserve">
мектепті  180 орынға кеңейту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Егіндікөл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Егіндікөл </w:t>
            </w:r>
            <w:r>
              <w:br/>
            </w:r>
            <w:r>
              <w:rPr>
                <w:rFonts w:ascii="Times New Roman"/>
                <w:b w:val="false"/>
                <w:i w:val="false"/>
                <w:color w:val="000000"/>
                <w:sz w:val="20"/>
              </w:rPr>
              <w:t xml:space="preserve">
селосындағы кенттік </w:t>
            </w:r>
            <w:r>
              <w:br/>
            </w:r>
            <w:r>
              <w:rPr>
                <w:rFonts w:ascii="Times New Roman"/>
                <w:b w:val="false"/>
                <w:i w:val="false"/>
                <w:color w:val="000000"/>
                <w:sz w:val="20"/>
              </w:rPr>
              <w:t xml:space="preserve">
желілерді және су тарту құрылыстары алаңын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245999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145999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Жарқайың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Костычево </w:t>
            </w:r>
            <w:r>
              <w:br/>
            </w:r>
            <w:r>
              <w:rPr>
                <w:rFonts w:ascii="Times New Roman"/>
                <w:b w:val="false"/>
                <w:i w:val="false"/>
                <w:color w:val="000000"/>
                <w:sz w:val="20"/>
              </w:rPr>
              <w:t xml:space="preserve">
және </w:t>
            </w:r>
            <w:r>
              <w:br/>
            </w:r>
            <w:r>
              <w:rPr>
                <w:rFonts w:ascii="Times New Roman"/>
                <w:b w:val="false"/>
                <w:i w:val="false"/>
                <w:color w:val="000000"/>
                <w:sz w:val="20"/>
              </w:rPr>
              <w:t xml:space="preserve">
Донское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су құбырының </w:t>
            </w:r>
            <w:r>
              <w:br/>
            </w:r>
            <w:r>
              <w:rPr>
                <w:rFonts w:ascii="Times New Roman"/>
                <w:b w:val="false"/>
                <w:i w:val="false"/>
                <w:color w:val="000000"/>
                <w:sz w:val="20"/>
              </w:rPr>
              <w:t xml:space="preserve">
таратушы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96280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57960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38320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Жақсы ауданы Жақсы селосында жер асты суларынан жергілік-ті сумен жабдықтауды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70767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70767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Целиног- </w:t>
            </w:r>
            <w:r>
              <w:br/>
            </w:r>
            <w:r>
              <w:rPr>
                <w:rFonts w:ascii="Times New Roman"/>
                <w:b w:val="false"/>
                <w:i w:val="false"/>
                <w:color w:val="000000"/>
                <w:sz w:val="20"/>
              </w:rPr>
              <w:t xml:space="preserve">
рад ауда- </w:t>
            </w:r>
            <w:r>
              <w:br/>
            </w:r>
            <w:r>
              <w:rPr>
                <w:rFonts w:ascii="Times New Roman"/>
                <w:b w:val="false"/>
                <w:i w:val="false"/>
                <w:color w:val="000000"/>
                <w:sz w:val="20"/>
              </w:rPr>
              <w:t xml:space="preserve">
ны Қосшы </w:t>
            </w:r>
            <w:r>
              <w:br/>
            </w:r>
            <w:r>
              <w:rPr>
                <w:rFonts w:ascii="Times New Roman"/>
                <w:b w:val="false"/>
                <w:i w:val="false"/>
                <w:color w:val="000000"/>
                <w:sz w:val="20"/>
              </w:rPr>
              <w:t xml:space="preserve">
селосында су құбыры </w:t>
            </w:r>
            <w:r>
              <w:br/>
            </w:r>
            <w:r>
              <w:rPr>
                <w:rFonts w:ascii="Times New Roman"/>
                <w:b w:val="false"/>
                <w:i w:val="false"/>
                <w:color w:val="000000"/>
                <w:sz w:val="20"/>
              </w:rPr>
              <w:t xml:space="preserve">
желілері </w:t>
            </w:r>
            <w:r>
              <w:br/>
            </w:r>
            <w:r>
              <w:rPr>
                <w:rFonts w:ascii="Times New Roman"/>
                <w:b w:val="false"/>
                <w:i w:val="false"/>
                <w:color w:val="000000"/>
                <w:sz w:val="20"/>
              </w:rPr>
              <w:t xml:space="preserve">
мен құры- </w:t>
            </w:r>
            <w:r>
              <w:br/>
            </w:r>
            <w:r>
              <w:rPr>
                <w:rFonts w:ascii="Times New Roman"/>
                <w:b w:val="false"/>
                <w:i w:val="false"/>
                <w:color w:val="000000"/>
                <w:sz w:val="20"/>
              </w:rPr>
              <w:t xml:space="preserve">
лыстарын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Ерей- </w:t>
            </w:r>
            <w:r>
              <w:br/>
            </w:r>
            <w:r>
              <w:rPr>
                <w:rFonts w:ascii="Times New Roman"/>
                <w:b w:val="false"/>
                <w:i w:val="false"/>
                <w:color w:val="000000"/>
                <w:sz w:val="20"/>
              </w:rPr>
              <w:t xml:space="preserve">
ментау ауданының Павловка (Еркін- </w:t>
            </w:r>
            <w:r>
              <w:br/>
            </w:r>
            <w:r>
              <w:rPr>
                <w:rFonts w:ascii="Times New Roman"/>
                <w:b w:val="false"/>
                <w:i w:val="false"/>
                <w:color w:val="000000"/>
                <w:sz w:val="20"/>
              </w:rPr>
              <w:t xml:space="preserve">
шiлiк) селосын сумен жабдықтау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161286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91286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Мәртүк ауданының Мәртүк селосын сумен жабдықтау жүйесін қайта жаңарту және кеңейту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191800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w:t>
            </w:r>
            <w:r>
              <w:br/>
            </w:r>
            <w:r>
              <w:rPr>
                <w:rFonts w:ascii="Times New Roman"/>
                <w:b w:val="false"/>
                <w:i w:val="false"/>
                <w:color w:val="000000"/>
                <w:sz w:val="20"/>
              </w:rPr>
              <w:t xml:space="preserve">
Ойыл ауданы </w:t>
            </w:r>
            <w:r>
              <w:br/>
            </w:r>
            <w:r>
              <w:rPr>
                <w:rFonts w:ascii="Times New Roman"/>
                <w:b w:val="false"/>
                <w:i w:val="false"/>
                <w:color w:val="000000"/>
                <w:sz w:val="20"/>
              </w:rPr>
              <w:t xml:space="preserve">
Ойыл селосының </w:t>
            </w:r>
            <w:r>
              <w:br/>
            </w:r>
            <w:r>
              <w:rPr>
                <w:rFonts w:ascii="Times New Roman"/>
                <w:b w:val="false"/>
                <w:i w:val="false"/>
                <w:color w:val="000000"/>
                <w:sz w:val="20"/>
              </w:rPr>
              <w:t xml:space="preserve">
қазіргі су құбы- </w:t>
            </w:r>
            <w:r>
              <w:br/>
            </w:r>
            <w:r>
              <w:rPr>
                <w:rFonts w:ascii="Times New Roman"/>
                <w:b w:val="false"/>
                <w:i w:val="false"/>
                <w:color w:val="000000"/>
                <w:sz w:val="20"/>
              </w:rPr>
              <w:t xml:space="preserve">
рын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166307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19293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Кеңқияқ кентінде-гі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186834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96834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Байғанин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Ащы селолық </w:t>
            </w:r>
            <w:r>
              <w:br/>
            </w:r>
            <w:r>
              <w:rPr>
                <w:rFonts w:ascii="Times New Roman"/>
                <w:b w:val="false"/>
                <w:i w:val="false"/>
                <w:color w:val="000000"/>
                <w:sz w:val="20"/>
              </w:rPr>
              <w:t xml:space="preserve">
округі </w:t>
            </w:r>
            <w:r>
              <w:br/>
            </w:r>
            <w:r>
              <w:rPr>
                <w:rFonts w:ascii="Times New Roman"/>
                <w:b w:val="false"/>
                <w:i w:val="false"/>
                <w:color w:val="000000"/>
                <w:sz w:val="20"/>
              </w:rPr>
              <w:t xml:space="preserve">
Ноғайты </w:t>
            </w:r>
            <w:r>
              <w:br/>
            </w:r>
            <w:r>
              <w:rPr>
                <w:rFonts w:ascii="Times New Roman"/>
                <w:b w:val="false"/>
                <w:i w:val="false"/>
                <w:color w:val="000000"/>
                <w:sz w:val="20"/>
              </w:rPr>
              <w:t xml:space="preserve">
селосының </w:t>
            </w:r>
            <w:r>
              <w:br/>
            </w:r>
            <w:r>
              <w:rPr>
                <w:rFonts w:ascii="Times New Roman"/>
                <w:b w:val="false"/>
                <w:i w:val="false"/>
                <w:color w:val="000000"/>
                <w:sz w:val="20"/>
              </w:rPr>
              <w:t xml:space="preserve">
су өткізу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Қапшағай өңiрiнiң елдi </w:t>
            </w:r>
            <w:r>
              <w:br/>
            </w:r>
            <w:r>
              <w:rPr>
                <w:rFonts w:ascii="Times New Roman"/>
                <w:b w:val="false"/>
                <w:i w:val="false"/>
                <w:color w:val="000000"/>
                <w:sz w:val="20"/>
              </w:rPr>
              <w:t xml:space="preserve">
мекендерін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үшiн топтық су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322955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182955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r>
              <w:br/>
            </w:r>
            <w:r>
              <w:rPr>
                <w:rFonts w:ascii="Times New Roman"/>
                <w:b w:val="false"/>
                <w:i w:val="false"/>
                <w:color w:val="000000"/>
                <w:sz w:val="20"/>
              </w:rPr>
              <w:t xml:space="preserve">
Жамбыл ауданы Yлкен кентінде-гі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123750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r>
              <w:br/>
            </w:r>
            <w:r>
              <w:rPr>
                <w:rFonts w:ascii="Times New Roman"/>
                <w:b w:val="false"/>
                <w:i w:val="false"/>
                <w:color w:val="000000"/>
                <w:sz w:val="20"/>
              </w:rPr>
              <w:t xml:space="preserve">
Көксу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Балпық би </w:t>
            </w:r>
            <w:r>
              <w:br/>
            </w:r>
            <w:r>
              <w:rPr>
                <w:rFonts w:ascii="Times New Roman"/>
                <w:b w:val="false"/>
                <w:i w:val="false"/>
                <w:color w:val="000000"/>
                <w:sz w:val="20"/>
              </w:rPr>
              <w:t xml:space="preserve">
кентінде-гі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елдi мекендерін сумен жабдықтау жүйесiн қайта жаңарту. Іле ауданы. Байсерке  селосы (құрылыстың І және II кезегі)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36465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34735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r>
              <w:br/>
            </w:r>
            <w:r>
              <w:rPr>
                <w:rFonts w:ascii="Times New Roman"/>
                <w:b w:val="false"/>
                <w:i w:val="false"/>
                <w:color w:val="000000"/>
                <w:sz w:val="20"/>
              </w:rPr>
              <w:t xml:space="preserve">
Алакөл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Қамысқала </w:t>
            </w:r>
            <w:r>
              <w:br/>
            </w:r>
            <w:r>
              <w:rPr>
                <w:rFonts w:ascii="Times New Roman"/>
                <w:b w:val="false"/>
                <w:i w:val="false"/>
                <w:color w:val="000000"/>
                <w:sz w:val="20"/>
              </w:rPr>
              <w:t xml:space="preserve">
селосындағы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49342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49342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r>
              <w:br/>
            </w:r>
            <w:r>
              <w:rPr>
                <w:rFonts w:ascii="Times New Roman"/>
                <w:b w:val="false"/>
                <w:i w:val="false"/>
                <w:color w:val="000000"/>
                <w:sz w:val="20"/>
              </w:rPr>
              <w:t xml:space="preserve">
Көксу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Талапты </w:t>
            </w:r>
            <w:r>
              <w:br/>
            </w:r>
            <w:r>
              <w:rPr>
                <w:rFonts w:ascii="Times New Roman"/>
                <w:b w:val="false"/>
                <w:i w:val="false"/>
                <w:color w:val="000000"/>
                <w:sz w:val="20"/>
              </w:rPr>
              <w:t xml:space="preserve">
селосындағы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25273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25273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Махамбет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Сарытоғай </w:t>
            </w:r>
            <w:r>
              <w:br/>
            </w:r>
            <w:r>
              <w:rPr>
                <w:rFonts w:ascii="Times New Roman"/>
                <w:b w:val="false"/>
                <w:i w:val="false"/>
                <w:color w:val="000000"/>
                <w:sz w:val="20"/>
              </w:rPr>
              <w:t xml:space="preserve">
селосындағы блок- </w:t>
            </w:r>
            <w:r>
              <w:br/>
            </w:r>
            <w:r>
              <w:rPr>
                <w:rFonts w:ascii="Times New Roman"/>
                <w:b w:val="false"/>
                <w:i w:val="false"/>
                <w:color w:val="000000"/>
                <w:sz w:val="20"/>
              </w:rPr>
              <w:t xml:space="preserve">
тық су тазарту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тары және </w:t>
            </w:r>
            <w:r>
              <w:br/>
            </w:r>
            <w:r>
              <w:rPr>
                <w:rFonts w:ascii="Times New Roman"/>
                <w:b w:val="false"/>
                <w:i w:val="false"/>
                <w:color w:val="000000"/>
                <w:sz w:val="20"/>
              </w:rPr>
              <w:t xml:space="preserve">
кентіші- </w:t>
            </w:r>
            <w:r>
              <w:br/>
            </w:r>
            <w:r>
              <w:rPr>
                <w:rFonts w:ascii="Times New Roman"/>
                <w:b w:val="false"/>
                <w:i w:val="false"/>
                <w:color w:val="000000"/>
                <w:sz w:val="20"/>
              </w:rPr>
              <w:t xml:space="preserve">
лік су құбыры </w:t>
            </w:r>
            <w:r>
              <w:br/>
            </w:r>
            <w:r>
              <w:rPr>
                <w:rFonts w:ascii="Times New Roman"/>
                <w:b w:val="false"/>
                <w:i w:val="false"/>
                <w:color w:val="000000"/>
                <w:sz w:val="20"/>
              </w:rPr>
              <w:t xml:space="preserve">
желілері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Бородулиха ауданы </w:t>
            </w:r>
            <w:r>
              <w:br/>
            </w:r>
            <w:r>
              <w:rPr>
                <w:rFonts w:ascii="Times New Roman"/>
                <w:b w:val="false"/>
                <w:i w:val="false"/>
                <w:color w:val="000000"/>
                <w:sz w:val="20"/>
              </w:rPr>
              <w:t xml:space="preserve">
Бородули-ха село- </w:t>
            </w:r>
            <w:r>
              <w:br/>
            </w:r>
            <w:r>
              <w:rPr>
                <w:rFonts w:ascii="Times New Roman"/>
                <w:b w:val="false"/>
                <w:i w:val="false"/>
                <w:color w:val="000000"/>
                <w:sz w:val="20"/>
              </w:rPr>
              <w:t xml:space="preserve">
сының су-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дықтау желiлерiн </w:t>
            </w:r>
            <w:r>
              <w:br/>
            </w:r>
            <w:r>
              <w:rPr>
                <w:rFonts w:ascii="Times New Roman"/>
                <w:b w:val="false"/>
                <w:i w:val="false"/>
                <w:color w:val="000000"/>
                <w:sz w:val="20"/>
              </w:rPr>
              <w:t xml:space="preserve">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Жарма ауданы </w:t>
            </w:r>
            <w:r>
              <w:br/>
            </w:r>
            <w:r>
              <w:rPr>
                <w:rFonts w:ascii="Times New Roman"/>
                <w:b w:val="false"/>
                <w:i w:val="false"/>
                <w:color w:val="000000"/>
                <w:sz w:val="20"/>
              </w:rPr>
              <w:t xml:space="preserve">
Георгиев-ка село- </w:t>
            </w:r>
            <w:r>
              <w:br/>
            </w:r>
            <w:r>
              <w:rPr>
                <w:rFonts w:ascii="Times New Roman"/>
                <w:b w:val="false"/>
                <w:i w:val="false"/>
                <w:color w:val="000000"/>
                <w:sz w:val="20"/>
              </w:rPr>
              <w:t xml:space="preserve">
сын сумен </w:t>
            </w:r>
            <w:r>
              <w:br/>
            </w:r>
            <w:r>
              <w:rPr>
                <w:rFonts w:ascii="Times New Roman"/>
                <w:b w:val="false"/>
                <w:i w:val="false"/>
                <w:color w:val="000000"/>
                <w:sz w:val="20"/>
              </w:rPr>
              <w:t xml:space="preserve">
жабдықтау желiлерiн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617651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397651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Аягөз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Қосағаш- </w:t>
            </w:r>
            <w:r>
              <w:br/>
            </w:r>
            <w:r>
              <w:rPr>
                <w:rFonts w:ascii="Times New Roman"/>
                <w:b w:val="false"/>
                <w:i w:val="false"/>
                <w:color w:val="000000"/>
                <w:sz w:val="20"/>
              </w:rPr>
              <w:t xml:space="preserve">
Мәдениет- </w:t>
            </w:r>
            <w:r>
              <w:br/>
            </w:r>
            <w:r>
              <w:rPr>
                <w:rFonts w:ascii="Times New Roman"/>
                <w:b w:val="false"/>
                <w:i w:val="false"/>
                <w:color w:val="000000"/>
                <w:sz w:val="20"/>
              </w:rPr>
              <w:t xml:space="preserve">
Бидайық </w:t>
            </w:r>
            <w:r>
              <w:br/>
            </w:r>
            <w:r>
              <w:rPr>
                <w:rFonts w:ascii="Times New Roman"/>
                <w:b w:val="false"/>
                <w:i w:val="false"/>
                <w:color w:val="000000"/>
                <w:sz w:val="20"/>
              </w:rPr>
              <w:t xml:space="preserve">
селоларындағы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344427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214427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Үржар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селосын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Күршім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Құйған </w:t>
            </w:r>
            <w:r>
              <w:br/>
            </w:r>
            <w:r>
              <w:rPr>
                <w:rFonts w:ascii="Times New Roman"/>
                <w:b w:val="false"/>
                <w:i w:val="false"/>
                <w:color w:val="000000"/>
                <w:sz w:val="20"/>
              </w:rPr>
              <w:t xml:space="preserve">
селосындағы су құбыры </w:t>
            </w:r>
            <w:r>
              <w:br/>
            </w:r>
            <w:r>
              <w:rPr>
                <w:rFonts w:ascii="Times New Roman"/>
                <w:b w:val="false"/>
                <w:i w:val="false"/>
                <w:color w:val="000000"/>
                <w:sz w:val="20"/>
              </w:rPr>
              <w:t xml:space="preserve">
желілері мен құрылыста-рын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Қостөбе,  </w:t>
            </w:r>
            <w:r>
              <w:br/>
            </w:r>
            <w:r>
              <w:rPr>
                <w:rFonts w:ascii="Times New Roman"/>
                <w:b w:val="false"/>
                <w:i w:val="false"/>
                <w:color w:val="000000"/>
                <w:sz w:val="20"/>
              </w:rPr>
              <w:t xml:space="preserve">
Еңбек және </w:t>
            </w:r>
            <w:r>
              <w:br/>
            </w:r>
            <w:r>
              <w:rPr>
                <w:rFonts w:ascii="Times New Roman"/>
                <w:b w:val="false"/>
                <w:i w:val="false"/>
                <w:color w:val="000000"/>
                <w:sz w:val="20"/>
              </w:rPr>
              <w:t xml:space="preserve">
Жамбыл атындағы  ауылдарды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314258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194258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Байзақ ауданының Ынтымақ селосындағы топтық су </w:t>
            </w:r>
            <w:r>
              <w:br/>
            </w:r>
            <w:r>
              <w:rPr>
                <w:rFonts w:ascii="Times New Roman"/>
                <w:b w:val="false"/>
                <w:i w:val="false"/>
                <w:color w:val="000000"/>
                <w:sz w:val="20"/>
              </w:rPr>
              <w:t xml:space="preserve">
құбырын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271560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116560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Талас ауданының Аққұм ауылын сумен жабдықтау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48181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69719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Мойынқұм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Биназар </w:t>
            </w:r>
            <w:r>
              <w:br/>
            </w:r>
            <w:r>
              <w:rPr>
                <w:rFonts w:ascii="Times New Roman"/>
                <w:b w:val="false"/>
                <w:i w:val="false"/>
                <w:color w:val="000000"/>
                <w:sz w:val="20"/>
              </w:rPr>
              <w:t xml:space="preserve">
селосын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және су тарту </w:t>
            </w:r>
            <w:r>
              <w:br/>
            </w:r>
            <w:r>
              <w:rPr>
                <w:rFonts w:ascii="Times New Roman"/>
                <w:b w:val="false"/>
                <w:i w:val="false"/>
                <w:color w:val="000000"/>
                <w:sz w:val="20"/>
              </w:rPr>
              <w:t xml:space="preserve">
құрылыстарын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Шу ауданы </w:t>
            </w:r>
            <w:r>
              <w:br/>
            </w:r>
            <w:r>
              <w:rPr>
                <w:rFonts w:ascii="Times New Roman"/>
                <w:b w:val="false"/>
                <w:i w:val="false"/>
                <w:color w:val="000000"/>
                <w:sz w:val="20"/>
              </w:rPr>
              <w:t xml:space="preserve">
Абай селосының су тарту </w:t>
            </w:r>
            <w:r>
              <w:br/>
            </w:r>
            <w:r>
              <w:rPr>
                <w:rFonts w:ascii="Times New Roman"/>
                <w:b w:val="false"/>
                <w:i w:val="false"/>
                <w:color w:val="000000"/>
                <w:sz w:val="20"/>
              </w:rPr>
              <w:t xml:space="preserve">
құрылыстарын және су құбыр- </w:t>
            </w:r>
            <w:r>
              <w:br/>
            </w:r>
            <w:r>
              <w:rPr>
                <w:rFonts w:ascii="Times New Roman"/>
                <w:b w:val="false"/>
                <w:i w:val="false"/>
                <w:color w:val="000000"/>
                <w:sz w:val="20"/>
              </w:rPr>
              <w:t xml:space="preserve">
лары желі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56564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56564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w:t>
            </w:r>
            <w:r>
              <w:br/>
            </w:r>
            <w:r>
              <w:rPr>
                <w:rFonts w:ascii="Times New Roman"/>
                <w:b w:val="false"/>
                <w:i w:val="false"/>
                <w:color w:val="000000"/>
                <w:sz w:val="20"/>
              </w:rPr>
              <w:t xml:space="preserve">
Мойынқұм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Қылышбай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r>
              <w:br/>
            </w:r>
            <w:r>
              <w:rPr>
                <w:rFonts w:ascii="Times New Roman"/>
                <w:b w:val="false"/>
                <w:i w:val="false"/>
                <w:color w:val="000000"/>
                <w:sz w:val="20"/>
              </w:rPr>
              <w:t xml:space="preserve">
Шу ауданы </w:t>
            </w:r>
            <w:r>
              <w:br/>
            </w:r>
            <w:r>
              <w:rPr>
                <w:rFonts w:ascii="Times New Roman"/>
                <w:b w:val="false"/>
                <w:i w:val="false"/>
                <w:color w:val="000000"/>
                <w:sz w:val="20"/>
              </w:rPr>
              <w:t xml:space="preserve">
Көктөбе </w:t>
            </w:r>
            <w:r>
              <w:br/>
            </w:r>
            <w:r>
              <w:rPr>
                <w:rFonts w:ascii="Times New Roman"/>
                <w:b w:val="false"/>
                <w:i w:val="false"/>
                <w:color w:val="000000"/>
                <w:sz w:val="20"/>
              </w:rPr>
              <w:t xml:space="preserve">
ауылының </w:t>
            </w:r>
            <w:r>
              <w:br/>
            </w:r>
            <w:r>
              <w:rPr>
                <w:rFonts w:ascii="Times New Roman"/>
                <w:b w:val="false"/>
                <w:i w:val="false"/>
                <w:color w:val="000000"/>
                <w:sz w:val="20"/>
              </w:rPr>
              <w:t xml:space="preserve">
қазір бар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желісін су және су тарту </w:t>
            </w:r>
            <w:r>
              <w:br/>
            </w:r>
            <w:r>
              <w:rPr>
                <w:rFonts w:ascii="Times New Roman"/>
                <w:b w:val="false"/>
                <w:i w:val="false"/>
                <w:color w:val="000000"/>
                <w:sz w:val="20"/>
              </w:rPr>
              <w:t xml:space="preserve">
құрылыстарын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40971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40971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Ақжайық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Алмалы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су тазалау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сын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36565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36565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Тасқала </w:t>
            </w:r>
            <w:r>
              <w:br/>
            </w:r>
            <w:r>
              <w:rPr>
                <w:rFonts w:ascii="Times New Roman"/>
                <w:b w:val="false"/>
                <w:i w:val="false"/>
                <w:color w:val="000000"/>
                <w:sz w:val="20"/>
              </w:rPr>
              <w:t xml:space="preserve">
ауданы Мереке </w:t>
            </w:r>
            <w:r>
              <w:br/>
            </w:r>
            <w:r>
              <w:rPr>
                <w:rFonts w:ascii="Times New Roman"/>
                <w:b w:val="false"/>
                <w:i w:val="false"/>
                <w:color w:val="000000"/>
                <w:sz w:val="20"/>
              </w:rPr>
              <w:t xml:space="preserve">
селосының су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6929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6929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Қазталов ауданы </w:t>
            </w:r>
            <w:r>
              <w:br/>
            </w:r>
            <w:r>
              <w:rPr>
                <w:rFonts w:ascii="Times New Roman"/>
                <w:b w:val="false"/>
                <w:i w:val="false"/>
                <w:color w:val="000000"/>
                <w:sz w:val="20"/>
              </w:rPr>
              <w:t xml:space="preserve">
Қазталова селосының </w:t>
            </w:r>
            <w:r>
              <w:br/>
            </w:r>
            <w:r>
              <w:rPr>
                <w:rFonts w:ascii="Times New Roman"/>
                <w:b w:val="false"/>
                <w:i w:val="false"/>
                <w:color w:val="000000"/>
                <w:sz w:val="20"/>
              </w:rPr>
              <w:t xml:space="preserve">
су құбы- </w:t>
            </w:r>
            <w:r>
              <w:br/>
            </w:r>
            <w:r>
              <w:rPr>
                <w:rFonts w:ascii="Times New Roman"/>
                <w:b w:val="false"/>
                <w:i w:val="false"/>
                <w:color w:val="000000"/>
                <w:sz w:val="20"/>
              </w:rPr>
              <w:t xml:space="preserve">
рын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68569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68569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Молодеж- </w:t>
            </w:r>
            <w:r>
              <w:br/>
            </w:r>
            <w:r>
              <w:rPr>
                <w:rFonts w:ascii="Times New Roman"/>
                <w:b w:val="false"/>
                <w:i w:val="false"/>
                <w:color w:val="000000"/>
                <w:sz w:val="20"/>
              </w:rPr>
              <w:t xml:space="preserve">
ный кентiнің сумен </w:t>
            </w:r>
            <w:r>
              <w:br/>
            </w:r>
            <w:r>
              <w:rPr>
                <w:rFonts w:ascii="Times New Roman"/>
                <w:b w:val="false"/>
                <w:i w:val="false"/>
                <w:color w:val="000000"/>
                <w:sz w:val="20"/>
              </w:rPr>
              <w:t xml:space="preserve">
жабдықтау және су бұру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154845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64845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Шет ауданы </w:t>
            </w:r>
            <w:r>
              <w:br/>
            </w:r>
            <w:r>
              <w:rPr>
                <w:rFonts w:ascii="Times New Roman"/>
                <w:b w:val="false"/>
                <w:i w:val="false"/>
                <w:color w:val="000000"/>
                <w:sz w:val="20"/>
              </w:rPr>
              <w:t xml:space="preserve">
Ақсу-Аюлыселосы аудан орталығында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169812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119812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Қарқаралы ауданының </w:t>
            </w:r>
            <w:r>
              <w:br/>
            </w:r>
            <w:r>
              <w:rPr>
                <w:rFonts w:ascii="Times New Roman"/>
                <w:b w:val="false"/>
                <w:i w:val="false"/>
                <w:color w:val="000000"/>
                <w:sz w:val="20"/>
              </w:rPr>
              <w:t xml:space="preserve">
Қызылту  селосында су құбыры </w:t>
            </w:r>
            <w:r>
              <w:br/>
            </w:r>
            <w:r>
              <w:rPr>
                <w:rFonts w:ascii="Times New Roman"/>
                <w:b w:val="false"/>
                <w:i w:val="false"/>
                <w:color w:val="000000"/>
                <w:sz w:val="20"/>
              </w:rPr>
              <w:t xml:space="preserve">
желілерін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Ұлытау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Жезді </w:t>
            </w:r>
            <w:r>
              <w:br/>
            </w:r>
            <w:r>
              <w:rPr>
                <w:rFonts w:ascii="Times New Roman"/>
                <w:b w:val="false"/>
                <w:i w:val="false"/>
                <w:color w:val="000000"/>
                <w:sz w:val="20"/>
              </w:rPr>
              <w:t xml:space="preserve">
кентінде су құбыры </w:t>
            </w:r>
            <w:r>
              <w:br/>
            </w:r>
            <w:r>
              <w:rPr>
                <w:rFonts w:ascii="Times New Roman"/>
                <w:b w:val="false"/>
                <w:i w:val="false"/>
                <w:color w:val="000000"/>
                <w:sz w:val="20"/>
              </w:rPr>
              <w:t xml:space="preserve">
желілерін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49215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Бұқар- </w:t>
            </w:r>
            <w:r>
              <w:br/>
            </w:r>
            <w:r>
              <w:rPr>
                <w:rFonts w:ascii="Times New Roman"/>
                <w:b w:val="false"/>
                <w:i w:val="false"/>
                <w:color w:val="000000"/>
                <w:sz w:val="20"/>
              </w:rPr>
              <w:t xml:space="preserve">
Жырау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Новострой-ка селосындағы су құбырын </w:t>
            </w:r>
            <w:r>
              <w:br/>
            </w:r>
            <w:r>
              <w:rPr>
                <w:rFonts w:ascii="Times New Roman"/>
                <w:b w:val="false"/>
                <w:i w:val="false"/>
                <w:color w:val="000000"/>
                <w:sz w:val="20"/>
              </w:rPr>
              <w:t xml:space="preserve">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40979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40979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Қарқаралы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Теміршін </w:t>
            </w:r>
            <w:r>
              <w:br/>
            </w:r>
            <w:r>
              <w:rPr>
                <w:rFonts w:ascii="Times New Roman"/>
                <w:b w:val="false"/>
                <w:i w:val="false"/>
                <w:color w:val="000000"/>
                <w:sz w:val="20"/>
              </w:rPr>
              <w:t xml:space="preserve">
селолық </w:t>
            </w:r>
            <w:r>
              <w:br/>
            </w:r>
            <w:r>
              <w:rPr>
                <w:rFonts w:ascii="Times New Roman"/>
                <w:b w:val="false"/>
                <w:i w:val="false"/>
                <w:color w:val="000000"/>
                <w:sz w:val="20"/>
              </w:rPr>
              <w:t xml:space="preserve">
округі </w:t>
            </w:r>
            <w:r>
              <w:br/>
            </w:r>
            <w:r>
              <w:rPr>
                <w:rFonts w:ascii="Times New Roman"/>
                <w:b w:val="false"/>
                <w:i w:val="false"/>
                <w:color w:val="000000"/>
                <w:sz w:val="20"/>
              </w:rPr>
              <w:t xml:space="preserve">
Қарағаш </w:t>
            </w:r>
            <w:r>
              <w:br/>
            </w:r>
            <w:r>
              <w:rPr>
                <w:rFonts w:ascii="Times New Roman"/>
                <w:b w:val="false"/>
                <w:i w:val="false"/>
                <w:color w:val="000000"/>
                <w:sz w:val="20"/>
              </w:rPr>
              <w:t xml:space="preserve">
селосының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48807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48807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Шахан </w:t>
            </w:r>
            <w:r>
              <w:br/>
            </w:r>
            <w:r>
              <w:rPr>
                <w:rFonts w:ascii="Times New Roman"/>
                <w:b w:val="false"/>
                <w:i w:val="false"/>
                <w:color w:val="000000"/>
                <w:sz w:val="20"/>
              </w:rPr>
              <w:t xml:space="preserve">
кентінің </w:t>
            </w:r>
            <w:r>
              <w:br/>
            </w:r>
            <w:r>
              <w:rPr>
                <w:rFonts w:ascii="Times New Roman"/>
                <w:b w:val="false"/>
                <w:i w:val="false"/>
                <w:color w:val="000000"/>
                <w:sz w:val="20"/>
              </w:rPr>
              <w:t xml:space="preserve">
ораміші- </w:t>
            </w:r>
            <w:r>
              <w:br/>
            </w:r>
            <w:r>
              <w:rPr>
                <w:rFonts w:ascii="Times New Roman"/>
                <w:b w:val="false"/>
                <w:i w:val="false"/>
                <w:color w:val="000000"/>
                <w:sz w:val="20"/>
              </w:rPr>
              <w:t xml:space="preserve">
лік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2-кезегі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84324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39324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Сортиров- </w:t>
            </w:r>
            <w:r>
              <w:br/>
            </w:r>
            <w:r>
              <w:rPr>
                <w:rFonts w:ascii="Times New Roman"/>
                <w:b w:val="false"/>
                <w:i w:val="false"/>
                <w:color w:val="000000"/>
                <w:sz w:val="20"/>
              </w:rPr>
              <w:t xml:space="preserve">
ка кен- </w:t>
            </w:r>
            <w:r>
              <w:br/>
            </w:r>
            <w:r>
              <w:rPr>
                <w:rFonts w:ascii="Times New Roman"/>
                <w:b w:val="false"/>
                <w:i w:val="false"/>
                <w:color w:val="000000"/>
                <w:sz w:val="20"/>
              </w:rPr>
              <w:t xml:space="preserve">
тінде су құбырын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259586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109586  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Жiтіқара ауданының Желқуар су тартқышын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523801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223801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Жангелдин ауданы Торғай кентінің су құбырының </w:t>
            </w:r>
            <w:r>
              <w:br/>
            </w:r>
            <w:r>
              <w:rPr>
                <w:rFonts w:ascii="Times New Roman"/>
                <w:b w:val="false"/>
                <w:i w:val="false"/>
                <w:color w:val="000000"/>
                <w:sz w:val="20"/>
              </w:rPr>
              <w:t xml:space="preserve">
таратушы </w:t>
            </w:r>
            <w:r>
              <w:br/>
            </w:r>
            <w:r>
              <w:rPr>
                <w:rFonts w:ascii="Times New Roman"/>
                <w:b w:val="false"/>
                <w:i w:val="false"/>
                <w:color w:val="000000"/>
                <w:sz w:val="20"/>
              </w:rPr>
              <w:t xml:space="preserve">
желiлерiн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93541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93541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Есiл топтық су құбырын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Қостанай </w:t>
            </w:r>
            <w:r>
              <w:br/>
            </w:r>
            <w:r>
              <w:rPr>
                <w:rFonts w:ascii="Times New Roman"/>
                <w:b w:val="false"/>
                <w:i w:val="false"/>
                <w:color w:val="000000"/>
                <w:sz w:val="20"/>
              </w:rPr>
              <w:t xml:space="preserve">
ауданын-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Затоболь </w:t>
            </w:r>
            <w:r>
              <w:br/>
            </w:r>
            <w:r>
              <w:rPr>
                <w:rFonts w:ascii="Times New Roman"/>
                <w:b w:val="false"/>
                <w:i w:val="false"/>
                <w:color w:val="000000"/>
                <w:sz w:val="20"/>
              </w:rPr>
              <w:t xml:space="preserve">
топтық </w:t>
            </w:r>
            <w:r>
              <w:br/>
            </w:r>
            <w:r>
              <w:rPr>
                <w:rFonts w:ascii="Times New Roman"/>
                <w:b w:val="false"/>
                <w:i w:val="false"/>
                <w:color w:val="000000"/>
                <w:sz w:val="20"/>
              </w:rPr>
              <w:t xml:space="preserve">
құбырын </w:t>
            </w:r>
            <w:r>
              <w:br/>
            </w:r>
            <w:r>
              <w:rPr>
                <w:rFonts w:ascii="Times New Roman"/>
                <w:b w:val="false"/>
                <w:i w:val="false"/>
                <w:color w:val="000000"/>
                <w:sz w:val="20"/>
              </w:rPr>
              <w:t xml:space="preserve">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146993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146993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Қарабалық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Қарабалық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сыйымдылығы </w:t>
            </w:r>
            <w:r>
              <w:br/>
            </w:r>
            <w:r>
              <w:rPr>
                <w:rFonts w:ascii="Times New Roman"/>
                <w:b w:val="false"/>
                <w:i w:val="false"/>
                <w:color w:val="000000"/>
                <w:sz w:val="20"/>
              </w:rPr>
              <w:t xml:space="preserve">
700м3 </w:t>
            </w:r>
            <w:r>
              <w:br/>
            </w:r>
            <w:r>
              <w:rPr>
                <w:rFonts w:ascii="Times New Roman"/>
                <w:b w:val="false"/>
                <w:i w:val="false"/>
                <w:color w:val="000000"/>
                <w:sz w:val="20"/>
              </w:rPr>
              <w:t xml:space="preserve">
резервуар орната отырып, </w:t>
            </w:r>
            <w:r>
              <w:br/>
            </w:r>
            <w:r>
              <w:rPr>
                <w:rFonts w:ascii="Times New Roman"/>
                <w:b w:val="false"/>
                <w:i w:val="false"/>
                <w:color w:val="000000"/>
                <w:sz w:val="20"/>
              </w:rPr>
              <w:t xml:space="preserve">
су тазарту құрылыстары торабын </w:t>
            </w:r>
            <w:r>
              <w:br/>
            </w:r>
            <w:r>
              <w:rPr>
                <w:rFonts w:ascii="Times New Roman"/>
                <w:b w:val="false"/>
                <w:i w:val="false"/>
                <w:color w:val="000000"/>
                <w:sz w:val="20"/>
              </w:rPr>
              <w:t xml:space="preserve">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24781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24781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Сырдария ауданының Тереңөзек кентiнде сумен жабдықтау жүйелерiн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157532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26877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130655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Тасбөгет кентінде сумен жабдықтау және су тарту  </w:t>
            </w:r>
            <w:r>
              <w:br/>
            </w:r>
            <w:r>
              <w:rPr>
                <w:rFonts w:ascii="Times New Roman"/>
                <w:b w:val="false"/>
                <w:i w:val="false"/>
                <w:color w:val="000000"/>
                <w:sz w:val="20"/>
              </w:rPr>
              <w:t xml:space="preserve">
жүйелерiн қайта жаңарту және кеңейту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407500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Қармақшы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Төретам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гі тара- </w:t>
            </w:r>
            <w:r>
              <w:br/>
            </w:r>
            <w:r>
              <w:rPr>
                <w:rFonts w:ascii="Times New Roman"/>
                <w:b w:val="false"/>
                <w:i w:val="false"/>
                <w:color w:val="000000"/>
                <w:sz w:val="20"/>
              </w:rPr>
              <w:t xml:space="preserve">
тушы желілерді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r>
              <w:br/>
            </w:r>
            <w:r>
              <w:rPr>
                <w:rFonts w:ascii="Times New Roman"/>
                <w:b w:val="false"/>
                <w:i w:val="false"/>
                <w:color w:val="000000"/>
                <w:sz w:val="20"/>
              </w:rPr>
              <w:t xml:space="preserve">
Шиелі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гі Жиделі </w:t>
            </w:r>
            <w:r>
              <w:br/>
            </w:r>
            <w:r>
              <w:rPr>
                <w:rFonts w:ascii="Times New Roman"/>
                <w:b w:val="false"/>
                <w:i w:val="false"/>
                <w:color w:val="000000"/>
                <w:sz w:val="20"/>
              </w:rPr>
              <w:t xml:space="preserve">
топтық </w:t>
            </w:r>
            <w:r>
              <w:br/>
            </w:r>
            <w:r>
              <w:rPr>
                <w:rFonts w:ascii="Times New Roman"/>
                <w:b w:val="false"/>
                <w:i w:val="false"/>
                <w:color w:val="000000"/>
                <w:sz w:val="20"/>
              </w:rPr>
              <w:t xml:space="preserve">
су құбырының </w:t>
            </w:r>
            <w:r>
              <w:br/>
            </w:r>
            <w:r>
              <w:rPr>
                <w:rFonts w:ascii="Times New Roman"/>
                <w:b w:val="false"/>
                <w:i w:val="false"/>
                <w:color w:val="000000"/>
                <w:sz w:val="20"/>
              </w:rPr>
              <w:t xml:space="preserve">
34,4 км су құбыры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376547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226547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Қашыр ауданының Қашыр селосында су құбыры </w:t>
            </w:r>
            <w:r>
              <w:br/>
            </w:r>
            <w:r>
              <w:rPr>
                <w:rFonts w:ascii="Times New Roman"/>
                <w:b w:val="false"/>
                <w:i w:val="false"/>
                <w:color w:val="000000"/>
                <w:sz w:val="20"/>
              </w:rPr>
              <w:t xml:space="preserve">
желілерін қайта жаңарту және кеңейту (II- </w:t>
            </w:r>
            <w:r>
              <w:br/>
            </w:r>
            <w:r>
              <w:rPr>
                <w:rFonts w:ascii="Times New Roman"/>
                <w:b w:val="false"/>
                <w:i w:val="false"/>
                <w:color w:val="000000"/>
                <w:sz w:val="20"/>
              </w:rPr>
              <w:t xml:space="preserve">
кезегі)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270773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73033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137740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Песчаное ауылында-ғы су тартқышты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225156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65156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Лебяжье ауданы Аққу селосындағы кент- </w:t>
            </w:r>
            <w:r>
              <w:br/>
            </w:r>
            <w:r>
              <w:rPr>
                <w:rFonts w:ascii="Times New Roman"/>
                <w:b w:val="false"/>
                <w:i w:val="false"/>
                <w:color w:val="000000"/>
                <w:sz w:val="20"/>
              </w:rPr>
              <w:t xml:space="preserve">
ішілік желілер </w:t>
            </w:r>
            <w:r>
              <w:br/>
            </w:r>
            <w:r>
              <w:rPr>
                <w:rFonts w:ascii="Times New Roman"/>
                <w:b w:val="false"/>
                <w:i w:val="false"/>
                <w:color w:val="000000"/>
                <w:sz w:val="20"/>
              </w:rPr>
              <w:t xml:space="preserve">
мен құрылыстардың 2-кезеңін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208321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158321  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Қашыр ауданы Трофимов-ка село- </w:t>
            </w:r>
            <w:r>
              <w:br/>
            </w:r>
            <w:r>
              <w:rPr>
                <w:rFonts w:ascii="Times New Roman"/>
                <w:b w:val="false"/>
                <w:i w:val="false"/>
                <w:color w:val="000000"/>
                <w:sz w:val="20"/>
              </w:rPr>
              <w:t xml:space="preserve">
сының су құбыры мен су құбыры құрылыстарын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66755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66755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
Ертіс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Ленин </w:t>
            </w:r>
            <w:r>
              <w:br/>
            </w:r>
            <w:r>
              <w:rPr>
                <w:rFonts w:ascii="Times New Roman"/>
                <w:b w:val="false"/>
                <w:i w:val="false"/>
                <w:color w:val="000000"/>
                <w:sz w:val="20"/>
              </w:rPr>
              <w:t xml:space="preserve">
селосындағы сумен </w:t>
            </w:r>
            <w:r>
              <w:br/>
            </w:r>
            <w:r>
              <w:rPr>
                <w:rFonts w:ascii="Times New Roman"/>
                <w:b w:val="false"/>
                <w:i w:val="false"/>
                <w:color w:val="000000"/>
                <w:sz w:val="20"/>
              </w:rPr>
              <w:t xml:space="preserve">
жабдықтауды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r>
              <w:br/>
            </w:r>
            <w:r>
              <w:rPr>
                <w:rFonts w:ascii="Times New Roman"/>
                <w:b w:val="false"/>
                <w:i w:val="false"/>
                <w:color w:val="000000"/>
                <w:sz w:val="20"/>
              </w:rPr>
              <w:t xml:space="preserve">
Шарбақты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Шарбақты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су құбырын және су құбыры </w:t>
            </w:r>
            <w:r>
              <w:br/>
            </w:r>
            <w:r>
              <w:rPr>
                <w:rFonts w:ascii="Times New Roman"/>
                <w:b w:val="false"/>
                <w:i w:val="false"/>
                <w:color w:val="000000"/>
                <w:sz w:val="20"/>
              </w:rPr>
              <w:t xml:space="preserve">
құрылыстарын қайта </w:t>
            </w:r>
            <w:r>
              <w:br/>
            </w:r>
            <w:r>
              <w:rPr>
                <w:rFonts w:ascii="Times New Roman"/>
                <w:b w:val="false"/>
                <w:i w:val="false"/>
                <w:color w:val="000000"/>
                <w:sz w:val="20"/>
              </w:rPr>
              <w:t xml:space="preserve">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399784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159784  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 Жамбыл ауданында Майдасу жинағыш ұңғымаларын салу </w:t>
            </w:r>
            <w:r>
              <w:br/>
            </w:r>
            <w:r>
              <w:rPr>
                <w:rFonts w:ascii="Times New Roman"/>
                <w:b w:val="false"/>
                <w:i w:val="false"/>
                <w:color w:val="000000"/>
                <w:sz w:val="20"/>
              </w:rPr>
              <w:t xml:space="preserve">
(ІІ-кезек). Жамбыл ауданы Западное, Песчанка, Пресноредут, Макарьев-ка село- </w:t>
            </w:r>
            <w:r>
              <w:br/>
            </w:r>
            <w:r>
              <w:rPr>
                <w:rFonts w:ascii="Times New Roman"/>
                <w:b w:val="false"/>
                <w:i w:val="false"/>
                <w:color w:val="000000"/>
                <w:sz w:val="20"/>
              </w:rPr>
              <w:t xml:space="preserve">
лары жер асты су- </w:t>
            </w:r>
            <w:r>
              <w:br/>
            </w:r>
            <w:r>
              <w:rPr>
                <w:rFonts w:ascii="Times New Roman"/>
                <w:b w:val="false"/>
                <w:i w:val="false"/>
                <w:color w:val="000000"/>
                <w:sz w:val="20"/>
              </w:rPr>
              <w:t xml:space="preserve">
ларының Макарьев учаскесі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облысы </w:t>
            </w:r>
            <w:r>
              <w:br/>
            </w:r>
            <w:r>
              <w:rPr>
                <w:rFonts w:ascii="Times New Roman"/>
                <w:b w:val="false"/>
                <w:i w:val="false"/>
                <w:color w:val="000000"/>
                <w:sz w:val="20"/>
              </w:rPr>
              <w:t xml:space="preserve">
Уәлиханов </w:t>
            </w:r>
            <w:r>
              <w:br/>
            </w:r>
            <w:r>
              <w:rPr>
                <w:rFonts w:ascii="Times New Roman"/>
                <w:b w:val="false"/>
                <w:i w:val="false"/>
                <w:color w:val="000000"/>
                <w:sz w:val="20"/>
              </w:rPr>
              <w:t xml:space="preserve">
және Ақжар </w:t>
            </w:r>
            <w:r>
              <w:br/>
            </w:r>
            <w:r>
              <w:rPr>
                <w:rFonts w:ascii="Times New Roman"/>
                <w:b w:val="false"/>
                <w:i w:val="false"/>
                <w:color w:val="000000"/>
                <w:sz w:val="20"/>
              </w:rPr>
              <w:t xml:space="preserve">
аудандарының елді мекендерін сумен </w:t>
            </w:r>
            <w:r>
              <w:br/>
            </w:r>
            <w:r>
              <w:rPr>
                <w:rFonts w:ascii="Times New Roman"/>
                <w:b w:val="false"/>
                <w:i w:val="false"/>
                <w:color w:val="000000"/>
                <w:sz w:val="20"/>
              </w:rPr>
              <w:t xml:space="preserve">
жабдықтау (ІІ- </w:t>
            </w:r>
            <w:r>
              <w:br/>
            </w:r>
            <w:r>
              <w:rPr>
                <w:rFonts w:ascii="Times New Roman"/>
                <w:b w:val="false"/>
                <w:i w:val="false"/>
                <w:color w:val="000000"/>
                <w:sz w:val="20"/>
              </w:rPr>
              <w:t xml:space="preserve">
кезек). </w:t>
            </w:r>
            <w:r>
              <w:br/>
            </w:r>
            <w:r>
              <w:rPr>
                <w:rFonts w:ascii="Times New Roman"/>
                <w:b w:val="false"/>
                <w:i w:val="false"/>
                <w:color w:val="000000"/>
                <w:sz w:val="20"/>
              </w:rPr>
              <w:t xml:space="preserve">
Ақтусай </w:t>
            </w:r>
            <w:r>
              <w:br/>
            </w:r>
            <w:r>
              <w:rPr>
                <w:rFonts w:ascii="Times New Roman"/>
                <w:b w:val="false"/>
                <w:i w:val="false"/>
                <w:color w:val="000000"/>
                <w:sz w:val="20"/>
              </w:rPr>
              <w:t xml:space="preserve">
селосы </w:t>
            </w:r>
            <w:r>
              <w:br/>
            </w:r>
            <w:r>
              <w:rPr>
                <w:rFonts w:ascii="Times New Roman"/>
                <w:b w:val="false"/>
                <w:i w:val="false"/>
                <w:color w:val="000000"/>
                <w:sz w:val="20"/>
              </w:rPr>
              <w:t xml:space="preserve">
Бидайық </w:t>
            </w:r>
            <w:r>
              <w:br/>
            </w:r>
            <w:r>
              <w:rPr>
                <w:rFonts w:ascii="Times New Roman"/>
                <w:b w:val="false"/>
                <w:i w:val="false"/>
                <w:color w:val="000000"/>
                <w:sz w:val="20"/>
              </w:rPr>
              <w:t xml:space="preserve">
селосы су тарт- </w:t>
            </w:r>
            <w:r>
              <w:br/>
            </w:r>
            <w:r>
              <w:rPr>
                <w:rFonts w:ascii="Times New Roman"/>
                <w:b w:val="false"/>
                <w:i w:val="false"/>
                <w:color w:val="000000"/>
                <w:sz w:val="20"/>
              </w:rPr>
              <w:t xml:space="preserve">
қышы. Уә- </w:t>
            </w:r>
            <w:r>
              <w:br/>
            </w:r>
            <w:r>
              <w:rPr>
                <w:rFonts w:ascii="Times New Roman"/>
                <w:b w:val="false"/>
                <w:i w:val="false"/>
                <w:color w:val="000000"/>
                <w:sz w:val="20"/>
              </w:rPr>
              <w:t xml:space="preserve">
лиханов </w:t>
            </w:r>
            <w:r>
              <w:br/>
            </w:r>
            <w:r>
              <w:rPr>
                <w:rFonts w:ascii="Times New Roman"/>
                <w:b w:val="false"/>
                <w:i w:val="false"/>
                <w:color w:val="000000"/>
                <w:sz w:val="20"/>
              </w:rPr>
              <w:t xml:space="preserve">
ауданы Бидайық </w:t>
            </w:r>
            <w:r>
              <w:br/>
            </w:r>
            <w:r>
              <w:rPr>
                <w:rFonts w:ascii="Times New Roman"/>
                <w:b w:val="false"/>
                <w:i w:val="false"/>
                <w:color w:val="000000"/>
                <w:sz w:val="20"/>
              </w:rPr>
              <w:t xml:space="preserve">
ауылы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101771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101771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Ордабасы ауданының Төрткүл селосын сумен жабдықтауды қайта жаңарту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Сайрам ауданының Жібек жо- </w:t>
            </w:r>
            <w:r>
              <w:br/>
            </w:r>
            <w:r>
              <w:rPr>
                <w:rFonts w:ascii="Times New Roman"/>
                <w:b w:val="false"/>
                <w:i w:val="false"/>
                <w:color w:val="000000"/>
                <w:sz w:val="20"/>
              </w:rPr>
              <w:t xml:space="preserve">
лы ауы- </w:t>
            </w:r>
            <w:r>
              <w:br/>
            </w:r>
            <w:r>
              <w:rPr>
                <w:rFonts w:ascii="Times New Roman"/>
                <w:b w:val="false"/>
                <w:i w:val="false"/>
                <w:color w:val="000000"/>
                <w:sz w:val="20"/>
              </w:rPr>
              <w:t xml:space="preserve">
лын су-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136258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47454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88804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Шойманов, Темiр, Қоғам, Көкмардан,Қызыл-Ту елді ме- </w:t>
            </w:r>
            <w:r>
              <w:br/>
            </w:r>
            <w:r>
              <w:rPr>
                <w:rFonts w:ascii="Times New Roman"/>
                <w:b w:val="false"/>
                <w:i w:val="false"/>
                <w:color w:val="000000"/>
                <w:sz w:val="20"/>
              </w:rPr>
              <w:t xml:space="preserve">
кендерінің су құ- </w:t>
            </w:r>
            <w:r>
              <w:br/>
            </w:r>
            <w:r>
              <w:rPr>
                <w:rFonts w:ascii="Times New Roman"/>
                <w:b w:val="false"/>
                <w:i w:val="false"/>
                <w:color w:val="000000"/>
                <w:sz w:val="20"/>
              </w:rPr>
              <w:t xml:space="preserve">
бырларын салу. </w:t>
            </w:r>
            <w:r>
              <w:br/>
            </w:r>
            <w:r>
              <w:rPr>
                <w:rFonts w:ascii="Times New Roman"/>
                <w:b w:val="false"/>
                <w:i w:val="false"/>
                <w:color w:val="000000"/>
                <w:sz w:val="20"/>
              </w:rPr>
              <w:t xml:space="preserve">
Оңтүстiк Қазақстан облысының Темiр </w:t>
            </w:r>
            <w:r>
              <w:br/>
            </w:r>
            <w:r>
              <w:rPr>
                <w:rFonts w:ascii="Times New Roman"/>
                <w:b w:val="false"/>
                <w:i w:val="false"/>
                <w:color w:val="000000"/>
                <w:sz w:val="20"/>
              </w:rPr>
              <w:t xml:space="preserve">
кенті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74936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44936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r>
              <w:br/>
            </w:r>
            <w:r>
              <w:rPr>
                <w:rFonts w:ascii="Times New Roman"/>
                <w:b w:val="false"/>
                <w:i w:val="false"/>
                <w:color w:val="000000"/>
                <w:sz w:val="20"/>
              </w:rPr>
              <w:t xml:space="preserve">
Қазығұрт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Алтынтөбе орталық усадьбасынан "Қар- </w:t>
            </w:r>
            <w:r>
              <w:br/>
            </w:r>
            <w:r>
              <w:rPr>
                <w:rFonts w:ascii="Times New Roman"/>
                <w:b w:val="false"/>
                <w:i w:val="false"/>
                <w:color w:val="000000"/>
                <w:sz w:val="20"/>
              </w:rPr>
              <w:t xml:space="preserve">
жан" </w:t>
            </w:r>
            <w:r>
              <w:br/>
            </w:r>
            <w:r>
              <w:rPr>
                <w:rFonts w:ascii="Times New Roman"/>
                <w:b w:val="false"/>
                <w:i w:val="false"/>
                <w:color w:val="000000"/>
                <w:sz w:val="20"/>
              </w:rPr>
              <w:t xml:space="preserve">
бұлағынан дейінгі </w:t>
            </w:r>
            <w:r>
              <w:br/>
            </w:r>
            <w:r>
              <w:rPr>
                <w:rFonts w:ascii="Times New Roman"/>
                <w:b w:val="false"/>
                <w:i w:val="false"/>
                <w:color w:val="000000"/>
                <w:sz w:val="20"/>
              </w:rPr>
              <w:t xml:space="preserve">
су өткіз- </w:t>
            </w:r>
            <w:r>
              <w:br/>
            </w:r>
            <w:r>
              <w:rPr>
                <w:rFonts w:ascii="Times New Roman"/>
                <w:b w:val="false"/>
                <w:i w:val="false"/>
                <w:color w:val="000000"/>
                <w:sz w:val="20"/>
              </w:rPr>
              <w:t xml:space="preserve">
гіш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78560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48560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Ордабасы ауданы Бадам селосындағы аудан орталығында су құбыры құрылыстарын салу және бар су құ- </w:t>
            </w:r>
            <w:r>
              <w:br/>
            </w:r>
            <w:r>
              <w:rPr>
                <w:rFonts w:ascii="Times New Roman"/>
                <w:b w:val="false"/>
                <w:i w:val="false"/>
                <w:color w:val="000000"/>
                <w:sz w:val="20"/>
              </w:rPr>
              <w:t xml:space="preserve">
быры же- </w:t>
            </w:r>
            <w:r>
              <w:br/>
            </w:r>
            <w:r>
              <w:rPr>
                <w:rFonts w:ascii="Times New Roman"/>
                <w:b w:val="false"/>
                <w:i w:val="false"/>
                <w:color w:val="000000"/>
                <w:sz w:val="20"/>
              </w:rPr>
              <w:t xml:space="preserve">
лілерін кеңейту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Түлкібас ауданы Балықты селолық округі мен Сас- </w:t>
            </w:r>
            <w:r>
              <w:br/>
            </w:r>
            <w:r>
              <w:rPr>
                <w:rFonts w:ascii="Times New Roman"/>
                <w:b w:val="false"/>
                <w:i w:val="false"/>
                <w:color w:val="000000"/>
                <w:sz w:val="20"/>
              </w:rPr>
              <w:t xml:space="preserve">
төбе кен- </w:t>
            </w:r>
            <w:r>
              <w:br/>
            </w:r>
            <w:r>
              <w:rPr>
                <w:rFonts w:ascii="Times New Roman"/>
                <w:b w:val="false"/>
                <w:i w:val="false"/>
                <w:color w:val="000000"/>
                <w:sz w:val="20"/>
              </w:rPr>
              <w:t xml:space="preserve">
тінің су өткізу құбыры желілері мен құры- </w:t>
            </w:r>
            <w:r>
              <w:br/>
            </w:r>
            <w:r>
              <w:rPr>
                <w:rFonts w:ascii="Times New Roman"/>
                <w:b w:val="false"/>
                <w:i w:val="false"/>
                <w:color w:val="000000"/>
                <w:sz w:val="20"/>
              </w:rPr>
              <w:t xml:space="preserve">
лыстарын қайта жаңарту (Балық- </w:t>
            </w:r>
            <w:r>
              <w:br/>
            </w:r>
            <w:r>
              <w:rPr>
                <w:rFonts w:ascii="Times New Roman"/>
                <w:b w:val="false"/>
                <w:i w:val="false"/>
                <w:color w:val="000000"/>
                <w:sz w:val="20"/>
              </w:rPr>
              <w:t xml:space="preserve">
ты село- </w:t>
            </w:r>
            <w:r>
              <w:br/>
            </w:r>
            <w:r>
              <w:rPr>
                <w:rFonts w:ascii="Times New Roman"/>
                <w:b w:val="false"/>
                <w:i w:val="false"/>
                <w:color w:val="000000"/>
                <w:sz w:val="20"/>
              </w:rPr>
              <w:t xml:space="preserve">
лық ок- </w:t>
            </w:r>
            <w:r>
              <w:br/>
            </w:r>
            <w:r>
              <w:rPr>
                <w:rFonts w:ascii="Times New Roman"/>
                <w:b w:val="false"/>
                <w:i w:val="false"/>
                <w:color w:val="000000"/>
                <w:sz w:val="20"/>
              </w:rPr>
              <w:t xml:space="preserve">
ругі)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160150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118099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42051  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Сайрам </w:t>
            </w:r>
            <w:r>
              <w:br/>
            </w:r>
            <w:r>
              <w:rPr>
                <w:rFonts w:ascii="Times New Roman"/>
                <w:b w:val="false"/>
                <w:i w:val="false"/>
                <w:color w:val="000000"/>
                <w:sz w:val="20"/>
              </w:rPr>
              <w:t xml:space="preserve">
селосында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желісін </w:t>
            </w:r>
            <w:r>
              <w:br/>
            </w:r>
            <w:r>
              <w:rPr>
                <w:rFonts w:ascii="Times New Roman"/>
                <w:b w:val="false"/>
                <w:i w:val="false"/>
                <w:color w:val="000000"/>
                <w:sz w:val="20"/>
              </w:rPr>
              <w:t xml:space="preserve">
салу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997499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74823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522676 </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Шойманов, Темiр, Қоғам, Көкмар- </w:t>
            </w:r>
            <w:r>
              <w:br/>
            </w:r>
            <w:r>
              <w:rPr>
                <w:rFonts w:ascii="Times New Roman"/>
                <w:b w:val="false"/>
                <w:i w:val="false"/>
                <w:color w:val="000000"/>
                <w:sz w:val="20"/>
              </w:rPr>
              <w:t xml:space="preserve">
дан, Қызыл-Ту елді ме- </w:t>
            </w:r>
            <w:r>
              <w:br/>
            </w:r>
            <w:r>
              <w:rPr>
                <w:rFonts w:ascii="Times New Roman"/>
                <w:b w:val="false"/>
                <w:i w:val="false"/>
                <w:color w:val="000000"/>
                <w:sz w:val="20"/>
              </w:rPr>
              <w:t xml:space="preserve">
кендері- </w:t>
            </w:r>
            <w:r>
              <w:br/>
            </w:r>
            <w:r>
              <w:rPr>
                <w:rFonts w:ascii="Times New Roman"/>
                <w:b w:val="false"/>
                <w:i w:val="false"/>
                <w:color w:val="000000"/>
                <w:sz w:val="20"/>
              </w:rPr>
              <w:t xml:space="preserve">
нің су құбырла- </w:t>
            </w:r>
            <w:r>
              <w:br/>
            </w:r>
            <w:r>
              <w:rPr>
                <w:rFonts w:ascii="Times New Roman"/>
                <w:b w:val="false"/>
                <w:i w:val="false"/>
                <w:color w:val="000000"/>
                <w:sz w:val="20"/>
              </w:rPr>
              <w:t xml:space="preserve">
рын салу. </w:t>
            </w:r>
            <w:r>
              <w:br/>
            </w:r>
            <w:r>
              <w:rPr>
                <w:rFonts w:ascii="Times New Roman"/>
                <w:b w:val="false"/>
                <w:i w:val="false"/>
                <w:color w:val="000000"/>
                <w:sz w:val="20"/>
              </w:rPr>
              <w:t xml:space="preserve">
Оңтүстiк Қазақстан облысының Көкмардан </w:t>
            </w:r>
            <w:r>
              <w:br/>
            </w:r>
            <w:r>
              <w:rPr>
                <w:rFonts w:ascii="Times New Roman"/>
                <w:b w:val="false"/>
                <w:i w:val="false"/>
                <w:color w:val="000000"/>
                <w:sz w:val="20"/>
              </w:rPr>
              <w:t xml:space="preserve">
кенті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57852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32852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734"/>
        <w:gridCol w:w="788"/>
        <w:gridCol w:w="1062"/>
        <w:gridCol w:w="1807"/>
        <w:gridCol w:w="1569"/>
        <w:gridCol w:w="1577"/>
        <w:gridCol w:w="1619"/>
        <w:gridCol w:w="1460"/>
        <w:gridCol w:w="1788"/>
      </w:tblGrid>
      <w:tr>
        <w:trPr>
          <w:trHeight w:val="4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Бұландық ауданы Новобратское және Буденовка селолары- </w:t>
            </w:r>
            <w:r>
              <w:br/>
            </w:r>
            <w:r>
              <w:rPr>
                <w:rFonts w:ascii="Times New Roman"/>
                <w:b w:val="false"/>
                <w:i w:val="false"/>
                <w:color w:val="000000"/>
                <w:sz w:val="20"/>
              </w:rPr>
              <w:t xml:space="preserve">
ның тара- </w:t>
            </w:r>
            <w:r>
              <w:br/>
            </w:r>
            <w:r>
              <w:rPr>
                <w:rFonts w:ascii="Times New Roman"/>
                <w:b w:val="false"/>
                <w:i w:val="false"/>
                <w:color w:val="000000"/>
                <w:sz w:val="20"/>
              </w:rPr>
              <w:t xml:space="preserve">
тушы же- </w:t>
            </w:r>
            <w:r>
              <w:br/>
            </w:r>
            <w:r>
              <w:rPr>
                <w:rFonts w:ascii="Times New Roman"/>
                <w:b w:val="false"/>
                <w:i w:val="false"/>
                <w:color w:val="000000"/>
                <w:sz w:val="20"/>
              </w:rPr>
              <w:t xml:space="preserve">
лілі су құбырла- </w:t>
            </w:r>
            <w:r>
              <w:br/>
            </w:r>
            <w:r>
              <w:rPr>
                <w:rFonts w:ascii="Times New Roman"/>
                <w:b w:val="false"/>
                <w:i w:val="false"/>
                <w:color w:val="000000"/>
                <w:sz w:val="20"/>
              </w:rPr>
              <w:t xml:space="preserve">
рын қайта жаңарту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159877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129877  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Жаңаарқа ауданы Уәлиханов селолық округі Достық кенті су құбырының таратушы желілерін қайта жаңарту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33702  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33702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Қызылқоға ауданы Жангелдин селосын- </w:t>
            </w:r>
            <w:r>
              <w:br/>
            </w:r>
            <w:r>
              <w:rPr>
                <w:rFonts w:ascii="Times New Roman"/>
                <w:b w:val="false"/>
                <w:i w:val="false"/>
                <w:color w:val="000000"/>
                <w:sz w:val="20"/>
              </w:rPr>
              <w:t xml:space="preserve">
дағы блоктық су та- </w:t>
            </w:r>
            <w:r>
              <w:br/>
            </w:r>
            <w:r>
              <w:rPr>
                <w:rFonts w:ascii="Times New Roman"/>
                <w:b w:val="false"/>
                <w:i w:val="false"/>
                <w:color w:val="000000"/>
                <w:sz w:val="20"/>
              </w:rPr>
              <w:t xml:space="preserve">
зарту құрылыс- </w:t>
            </w:r>
            <w:r>
              <w:br/>
            </w:r>
            <w:r>
              <w:rPr>
                <w:rFonts w:ascii="Times New Roman"/>
                <w:b w:val="false"/>
                <w:i w:val="false"/>
                <w:color w:val="000000"/>
                <w:sz w:val="20"/>
              </w:rPr>
              <w:t xml:space="preserve">
тары жә- </w:t>
            </w:r>
            <w:r>
              <w:br/>
            </w:r>
            <w:r>
              <w:rPr>
                <w:rFonts w:ascii="Times New Roman"/>
                <w:b w:val="false"/>
                <w:i w:val="false"/>
                <w:color w:val="000000"/>
                <w:sz w:val="20"/>
              </w:rPr>
              <w:t xml:space="preserve">
не кент- </w:t>
            </w:r>
            <w:r>
              <w:br/>
            </w:r>
            <w:r>
              <w:rPr>
                <w:rFonts w:ascii="Times New Roman"/>
                <w:b w:val="false"/>
                <w:i w:val="false"/>
                <w:color w:val="000000"/>
                <w:sz w:val="20"/>
              </w:rPr>
              <w:t xml:space="preserve">
ішілік су құбы- </w:t>
            </w:r>
            <w:r>
              <w:br/>
            </w:r>
            <w:r>
              <w:rPr>
                <w:rFonts w:ascii="Times New Roman"/>
                <w:b w:val="false"/>
                <w:i w:val="false"/>
                <w:color w:val="000000"/>
                <w:sz w:val="20"/>
              </w:rPr>
              <w:t xml:space="preserve">
ры желі- </w:t>
            </w:r>
            <w:r>
              <w:br/>
            </w:r>
            <w:r>
              <w:rPr>
                <w:rFonts w:ascii="Times New Roman"/>
                <w:b w:val="false"/>
                <w:i w:val="false"/>
                <w:color w:val="000000"/>
                <w:sz w:val="20"/>
              </w:rPr>
              <w:t xml:space="preserve">
лері (Ой- </w:t>
            </w:r>
            <w:r>
              <w:br/>
            </w:r>
            <w:r>
              <w:rPr>
                <w:rFonts w:ascii="Times New Roman"/>
                <w:b w:val="false"/>
                <w:i w:val="false"/>
                <w:color w:val="000000"/>
                <w:sz w:val="20"/>
              </w:rPr>
              <w:t xml:space="preserve">
ыл өзені арқылы өту)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35944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35944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697"/>
        <w:gridCol w:w="811"/>
        <w:gridCol w:w="1037"/>
        <w:gridCol w:w="1790"/>
        <w:gridCol w:w="1593"/>
        <w:gridCol w:w="1579"/>
        <w:gridCol w:w="1557"/>
        <w:gridCol w:w="1607"/>
        <w:gridCol w:w="1718"/>
      </w:tblGrid>
      <w:tr>
        <w:trPr>
          <w:trHeight w:val="4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Талас ауданының Талапты селосын сумен жабдықтау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25715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Ұлытау ауданы Шеңбер селосының барлау- </w:t>
            </w:r>
            <w:r>
              <w:br/>
            </w:r>
            <w:r>
              <w:rPr>
                <w:rFonts w:ascii="Times New Roman"/>
                <w:b w:val="false"/>
                <w:i w:val="false"/>
                <w:color w:val="000000"/>
                <w:sz w:val="20"/>
              </w:rPr>
              <w:t xml:space="preserve">
пайдалану бұрғылары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39049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үлгісіндегі Ақтау кенті. Сумен жабдықтау желілерін қайта жаңарту, Қарағанды облысы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25337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Уәлиханов және Ақжар аудандарының ауыл- </w:t>
            </w:r>
            <w:r>
              <w:br/>
            </w:r>
            <w:r>
              <w:rPr>
                <w:rFonts w:ascii="Times New Roman"/>
                <w:b w:val="false"/>
                <w:i w:val="false"/>
                <w:color w:val="000000"/>
                <w:sz w:val="20"/>
              </w:rPr>
              <w:t xml:space="preserve">
дық елді мекенде- </w:t>
            </w:r>
            <w:r>
              <w:br/>
            </w:r>
            <w:r>
              <w:rPr>
                <w:rFonts w:ascii="Times New Roman"/>
                <w:b w:val="false"/>
                <w:i w:val="false"/>
                <w:color w:val="000000"/>
                <w:sz w:val="20"/>
              </w:rPr>
              <w:t xml:space="preserve">
рін су-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дықау (II ке- </w:t>
            </w:r>
            <w:r>
              <w:br/>
            </w:r>
            <w:r>
              <w:rPr>
                <w:rFonts w:ascii="Times New Roman"/>
                <w:b w:val="false"/>
                <w:i w:val="false"/>
                <w:color w:val="000000"/>
                <w:sz w:val="20"/>
              </w:rPr>
              <w:t xml:space="preserve">
зең). Чехово ауылында 2 көтер- </w:t>
            </w:r>
            <w:r>
              <w:br/>
            </w:r>
            <w:r>
              <w:rPr>
                <w:rFonts w:ascii="Times New Roman"/>
                <w:b w:val="false"/>
                <w:i w:val="false"/>
                <w:color w:val="000000"/>
                <w:sz w:val="20"/>
              </w:rPr>
              <w:t xml:space="preserve">
гішті су тарту-сорғы стан- </w:t>
            </w:r>
            <w:r>
              <w:br/>
            </w:r>
            <w:r>
              <w:rPr>
                <w:rFonts w:ascii="Times New Roman"/>
                <w:b w:val="false"/>
                <w:i w:val="false"/>
                <w:color w:val="000000"/>
                <w:sz w:val="20"/>
              </w:rPr>
              <w:t xml:space="preserve">
циясы"  Уалиханов ауданы Чехово селосы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224802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104802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Жамбыл ауданында су тарт- </w:t>
            </w:r>
            <w:r>
              <w:br/>
            </w:r>
            <w:r>
              <w:rPr>
                <w:rFonts w:ascii="Times New Roman"/>
                <w:b w:val="false"/>
                <w:i w:val="false"/>
                <w:color w:val="000000"/>
                <w:sz w:val="20"/>
              </w:rPr>
              <w:t xml:space="preserve">
қыштарды салу (II кезек). Жамбыл ауданы Светлое, Матросов; Екатериновка, Чапаев, Сәбит, Святодуховка, Зеленая роща селоларын жер асты суларының Екатериновск учаскесі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103346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Абай се- </w:t>
            </w:r>
            <w:r>
              <w:br/>
            </w:r>
            <w:r>
              <w:rPr>
                <w:rFonts w:ascii="Times New Roman"/>
                <w:b w:val="false"/>
                <w:i w:val="false"/>
                <w:color w:val="000000"/>
                <w:sz w:val="20"/>
              </w:rPr>
              <w:t xml:space="preserve">
лосы мен іргелес ауылдарын сумен жабдықтау (аяқтау)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528566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233847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124719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Мақтаарал ауданы </w:t>
            </w:r>
            <w:r>
              <w:br/>
            </w:r>
            <w:r>
              <w:rPr>
                <w:rFonts w:ascii="Times New Roman"/>
                <w:b w:val="false"/>
                <w:i w:val="false"/>
                <w:color w:val="000000"/>
                <w:sz w:val="20"/>
              </w:rPr>
              <w:t xml:space="preserve">
Мырзакент селосында су құбы- </w:t>
            </w:r>
            <w:r>
              <w:br/>
            </w:r>
            <w:r>
              <w:rPr>
                <w:rFonts w:ascii="Times New Roman"/>
                <w:b w:val="false"/>
                <w:i w:val="false"/>
                <w:color w:val="000000"/>
                <w:sz w:val="20"/>
              </w:rPr>
              <w:t xml:space="preserve">
рын са- </w:t>
            </w:r>
            <w:r>
              <w:br/>
            </w:r>
            <w:r>
              <w:rPr>
                <w:rFonts w:ascii="Times New Roman"/>
                <w:b w:val="false"/>
                <w:i w:val="false"/>
                <w:color w:val="000000"/>
                <w:sz w:val="20"/>
              </w:rPr>
              <w:t xml:space="preserve">
луды аяқ- </w:t>
            </w:r>
            <w:r>
              <w:br/>
            </w:r>
            <w:r>
              <w:rPr>
                <w:rFonts w:ascii="Times New Roman"/>
                <w:b w:val="false"/>
                <w:i w:val="false"/>
                <w:color w:val="000000"/>
                <w:sz w:val="20"/>
              </w:rPr>
              <w:t xml:space="preserve">
тау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38660  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18749443 18092241  13888149 19915355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Қазақстан Республикасында тұрғын үй құрылысын дамытудың 2005-2007 </w:t>
      </w:r>
      <w:r>
        <w:br/>
      </w:r>
      <w:r>
        <w:rPr>
          <w:rFonts w:ascii="Times New Roman"/>
          <w:b w:val="false"/>
          <w:i w:val="false"/>
          <w:color w:val="000000"/>
          <w:sz w:val="28"/>
        </w:rPr>
        <w:t>
</w:t>
      </w:r>
      <w:r>
        <w:rPr>
          <w:rFonts w:ascii="Times New Roman"/>
          <w:b w:val="false"/>
          <w:i/>
          <w:color w:val="000000"/>
          <w:sz w:val="28"/>
        </w:rPr>
        <w:t xml:space="preserve">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682"/>
        <w:gridCol w:w="790"/>
        <w:gridCol w:w="1036"/>
        <w:gridCol w:w="1833"/>
        <w:gridCol w:w="1619"/>
        <w:gridCol w:w="1637"/>
        <w:gridCol w:w="1619"/>
        <w:gridCol w:w="1516"/>
        <w:gridCol w:w="1658"/>
      </w:tblGrid>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бюд- </w:t>
            </w:r>
            <w:r>
              <w:br/>
            </w:r>
            <w:r>
              <w:rPr>
                <w:rFonts w:ascii="Times New Roman"/>
                <w:b w:val="false"/>
                <w:i w:val="false"/>
                <w:color w:val="000000"/>
                <w:sz w:val="20"/>
              </w:rPr>
              <w:t xml:space="preserve">
жет қара- </w:t>
            </w:r>
            <w:r>
              <w:br/>
            </w:r>
            <w:r>
              <w:rPr>
                <w:rFonts w:ascii="Times New Roman"/>
                <w:b w:val="false"/>
                <w:i w:val="false"/>
                <w:color w:val="000000"/>
                <w:sz w:val="20"/>
              </w:rPr>
              <w:t xml:space="preserve">
жаты есе- </w:t>
            </w:r>
            <w:r>
              <w:br/>
            </w:r>
            <w:r>
              <w:rPr>
                <w:rFonts w:ascii="Times New Roman"/>
                <w:b w:val="false"/>
                <w:i w:val="false"/>
                <w:color w:val="000000"/>
                <w:sz w:val="20"/>
              </w:rPr>
              <w:t xml:space="preserve">
бінен коммунал-дық тұр- </w:t>
            </w:r>
            <w:r>
              <w:br/>
            </w:r>
            <w:r>
              <w:rPr>
                <w:rFonts w:ascii="Times New Roman"/>
                <w:b w:val="false"/>
                <w:i w:val="false"/>
                <w:color w:val="000000"/>
                <w:sz w:val="20"/>
              </w:rPr>
              <w:t xml:space="preserve">
ғын үй салу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18900000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12700000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лік-коммуникация- </w:t>
            </w:r>
            <w:r>
              <w:br/>
            </w:r>
            <w:r>
              <w:rPr>
                <w:rFonts w:ascii="Times New Roman"/>
                <w:b w:val="false"/>
                <w:i w:val="false"/>
                <w:color w:val="000000"/>
                <w:sz w:val="20"/>
              </w:rPr>
              <w:t xml:space="preserve">
лық желі- </w:t>
            </w:r>
            <w:r>
              <w:br/>
            </w:r>
            <w:r>
              <w:rPr>
                <w:rFonts w:ascii="Times New Roman"/>
                <w:b w:val="false"/>
                <w:i w:val="false"/>
                <w:color w:val="000000"/>
                <w:sz w:val="20"/>
              </w:rPr>
              <w:t xml:space="preserve">
лерді дамыту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 </w:t>
            </w:r>
            <w:r>
              <w:br/>
            </w:r>
            <w:r>
              <w:rPr>
                <w:rFonts w:ascii="Times New Roman"/>
                <w:b w:val="false"/>
                <w:i w:val="false"/>
                <w:color w:val="000000"/>
                <w:sz w:val="20"/>
              </w:rPr>
              <w:t xml:space="preserve">
ті атқа- </w:t>
            </w:r>
            <w:r>
              <w:br/>
            </w:r>
            <w:r>
              <w:rPr>
                <w:rFonts w:ascii="Times New Roman"/>
                <w:b w:val="false"/>
                <w:i w:val="false"/>
                <w:color w:val="000000"/>
                <w:sz w:val="20"/>
              </w:rPr>
              <w:t xml:space="preserve">
рушы ор- </w:t>
            </w:r>
            <w:r>
              <w:br/>
            </w:r>
            <w:r>
              <w:rPr>
                <w:rFonts w:ascii="Times New Roman"/>
                <w:b w:val="false"/>
                <w:i w:val="false"/>
                <w:color w:val="000000"/>
                <w:sz w:val="20"/>
              </w:rPr>
              <w:t xml:space="preserve">
гандарға тұрғын үй салу- </w:t>
            </w:r>
            <w:r>
              <w:br/>
            </w:r>
            <w:r>
              <w:rPr>
                <w:rFonts w:ascii="Times New Roman"/>
                <w:b w:val="false"/>
                <w:i w:val="false"/>
                <w:color w:val="000000"/>
                <w:sz w:val="20"/>
              </w:rPr>
              <w:t xml:space="preserve">
ға бюд- </w:t>
            </w:r>
            <w:r>
              <w:br/>
            </w:r>
            <w:r>
              <w:rPr>
                <w:rFonts w:ascii="Times New Roman"/>
                <w:b w:val="false"/>
                <w:i w:val="false"/>
                <w:color w:val="000000"/>
                <w:sz w:val="20"/>
              </w:rPr>
              <w:t xml:space="preserve">
жеттік кредит беру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98460000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54460000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22000000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22000000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48200000  42000000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Астана қаласын әлеуметтік-экономикалық дамытудың </w:t>
      </w:r>
      <w:r>
        <w:br/>
      </w:r>
      <w:r>
        <w:rPr>
          <w:rFonts w:ascii="Times New Roman"/>
          <w:b w:val="false"/>
          <w:i w:val="false"/>
          <w:color w:val="000000"/>
          <w:sz w:val="28"/>
        </w:rPr>
        <w:t>
</w:t>
      </w:r>
      <w:r>
        <w:rPr>
          <w:rFonts w:ascii="Times New Roman"/>
          <w:b w:val="false"/>
          <w:i/>
          <w:color w:val="000000"/>
          <w:sz w:val="28"/>
        </w:rPr>
        <w:t xml:space="preserve">2006-2010 жылдарға арналған мемлекеттік бағдарламасы </w:t>
      </w:r>
    </w:p>
    <w:p>
      <w:pPr>
        <w:spacing w:after="0"/>
        <w:ind w:left="0"/>
        <w:jc w:val="both"/>
      </w:pPr>
      <w:r>
        <w:rPr>
          <w:rFonts w:ascii="Times New Roman"/>
          <w:b w:val="false"/>
          <w:i w:val="false"/>
          <w:color w:val="000000"/>
          <w:sz w:val="28"/>
        </w:rPr>
        <w:t xml:space="preserve">      Бағдарлама                               58475643 55088229 51187880 189086358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648"/>
        <w:gridCol w:w="751"/>
        <w:gridCol w:w="1264"/>
        <w:gridCol w:w="1736"/>
        <w:gridCol w:w="1564"/>
        <w:gridCol w:w="1536"/>
        <w:gridCol w:w="1534"/>
        <w:gridCol w:w="1550"/>
        <w:gridCol w:w="1767"/>
      </w:tblGrid>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бас алаң </w:t>
            </w:r>
            <w:r>
              <w:br/>
            </w:r>
            <w:r>
              <w:rPr>
                <w:rFonts w:ascii="Times New Roman"/>
                <w:b w:val="false"/>
                <w:i w:val="false"/>
                <w:color w:val="000000"/>
                <w:sz w:val="20"/>
              </w:rPr>
              <w:t xml:space="preserve">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11830300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8130300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құры- </w:t>
            </w:r>
            <w:r>
              <w:br/>
            </w:r>
            <w:r>
              <w:rPr>
                <w:rFonts w:ascii="Times New Roman"/>
                <w:b w:val="false"/>
                <w:i w:val="false"/>
                <w:color w:val="000000"/>
                <w:sz w:val="20"/>
              </w:rPr>
              <w:t xml:space="preserve">
лыстың сол жақ жағалау аумағын топырақ- </w:t>
            </w:r>
            <w:r>
              <w:br/>
            </w:r>
            <w:r>
              <w:rPr>
                <w:rFonts w:ascii="Times New Roman"/>
                <w:b w:val="false"/>
                <w:i w:val="false"/>
                <w:color w:val="000000"/>
                <w:sz w:val="20"/>
              </w:rPr>
              <w:t xml:space="preserve">
тық су басудан инженер- </w:t>
            </w:r>
            <w:r>
              <w:br/>
            </w:r>
            <w:r>
              <w:rPr>
                <w:rFonts w:ascii="Times New Roman"/>
                <w:b w:val="false"/>
                <w:i w:val="false"/>
                <w:color w:val="000000"/>
                <w:sz w:val="20"/>
              </w:rPr>
              <w:t xml:space="preserve">
лік қор- </w:t>
            </w:r>
            <w:r>
              <w:br/>
            </w:r>
            <w:r>
              <w:rPr>
                <w:rFonts w:ascii="Times New Roman"/>
                <w:b w:val="false"/>
                <w:i w:val="false"/>
                <w:color w:val="000000"/>
                <w:sz w:val="20"/>
              </w:rPr>
              <w:t xml:space="preserve">
ғау, дре- </w:t>
            </w:r>
            <w:r>
              <w:br/>
            </w:r>
            <w:r>
              <w:rPr>
                <w:rFonts w:ascii="Times New Roman"/>
                <w:b w:val="false"/>
                <w:i w:val="false"/>
                <w:color w:val="000000"/>
                <w:sz w:val="20"/>
              </w:rPr>
              <w:t xml:space="preserve">
наж, то- </w:t>
            </w:r>
            <w:r>
              <w:br/>
            </w:r>
            <w:r>
              <w:rPr>
                <w:rFonts w:ascii="Times New Roman"/>
                <w:b w:val="false"/>
                <w:i w:val="false"/>
                <w:color w:val="000000"/>
                <w:sz w:val="20"/>
              </w:rPr>
              <w:t xml:space="preserve">
пырақтық су деңге- </w:t>
            </w:r>
            <w:r>
              <w:br/>
            </w:r>
            <w:r>
              <w:rPr>
                <w:rFonts w:ascii="Times New Roman"/>
                <w:b w:val="false"/>
                <w:i w:val="false"/>
                <w:color w:val="000000"/>
                <w:sz w:val="20"/>
              </w:rPr>
              <w:t xml:space="preserve">
йін тө- </w:t>
            </w:r>
            <w:r>
              <w:br/>
            </w:r>
            <w:r>
              <w:rPr>
                <w:rFonts w:ascii="Times New Roman"/>
                <w:b w:val="false"/>
                <w:i w:val="false"/>
                <w:color w:val="000000"/>
                <w:sz w:val="20"/>
              </w:rPr>
              <w:t xml:space="preserve">
мендету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11374880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1358000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100273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4266607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Есiл өзенiнiң арнасын қайта жаңарту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2009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12037708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2697778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2950000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4391136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827633  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1171161  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Талдыкөл  </w:t>
            </w:r>
            <w:r>
              <w:br/>
            </w:r>
            <w:r>
              <w:rPr>
                <w:rFonts w:ascii="Times New Roman"/>
                <w:b w:val="false"/>
                <w:i w:val="false"/>
                <w:color w:val="000000"/>
                <w:sz w:val="20"/>
              </w:rPr>
              <w:t xml:space="preserve">
сарқынды су жинақ- </w:t>
            </w:r>
            <w:r>
              <w:br/>
            </w:r>
            <w:r>
              <w:rPr>
                <w:rFonts w:ascii="Times New Roman"/>
                <w:b w:val="false"/>
                <w:i w:val="false"/>
                <w:color w:val="000000"/>
                <w:sz w:val="20"/>
              </w:rPr>
              <w:t xml:space="preserve">
таушысын қалпына келтiрумен жою </w:t>
            </w:r>
            <w:r>
              <w:br/>
            </w:r>
            <w:r>
              <w:rPr>
                <w:rFonts w:ascii="Times New Roman"/>
                <w:b w:val="false"/>
                <w:i w:val="false"/>
                <w:color w:val="000000"/>
                <w:sz w:val="20"/>
              </w:rPr>
              <w:t xml:space="preserve">
(1 және </w:t>
            </w:r>
            <w:r>
              <w:br/>
            </w:r>
            <w:r>
              <w:rPr>
                <w:rFonts w:ascii="Times New Roman"/>
                <w:b w:val="false"/>
                <w:i w:val="false"/>
                <w:color w:val="000000"/>
                <w:sz w:val="20"/>
              </w:rPr>
              <w:t xml:space="preserve">
2-кезек- </w:t>
            </w:r>
            <w:r>
              <w:br/>
            </w:r>
            <w:r>
              <w:rPr>
                <w:rFonts w:ascii="Times New Roman"/>
                <w:b w:val="false"/>
                <w:i w:val="false"/>
                <w:color w:val="000000"/>
                <w:sz w:val="20"/>
              </w:rPr>
              <w:t xml:space="preserve">
тері)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2010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69379000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8139530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46239470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жобалана- </w:t>
            </w:r>
            <w:r>
              <w:br/>
            </w:r>
            <w:r>
              <w:rPr>
                <w:rFonts w:ascii="Times New Roman"/>
                <w:b w:val="false"/>
                <w:i w:val="false"/>
                <w:color w:val="000000"/>
                <w:sz w:val="20"/>
              </w:rPr>
              <w:t xml:space="preserve">
тын және салынып жатқан тұрғын үй кешен- </w:t>
            </w:r>
            <w:r>
              <w:br/>
            </w:r>
            <w:r>
              <w:rPr>
                <w:rFonts w:ascii="Times New Roman"/>
                <w:b w:val="false"/>
                <w:i w:val="false"/>
                <w:color w:val="000000"/>
                <w:sz w:val="20"/>
              </w:rPr>
              <w:t xml:space="preserve">
дерiне инженер- </w:t>
            </w:r>
            <w:r>
              <w:br/>
            </w:r>
            <w:r>
              <w:rPr>
                <w:rFonts w:ascii="Times New Roman"/>
                <w:b w:val="false"/>
                <w:i w:val="false"/>
                <w:color w:val="000000"/>
                <w:sz w:val="20"/>
              </w:rPr>
              <w:t xml:space="preserve">
лік желі- </w:t>
            </w:r>
            <w:r>
              <w:br/>
            </w:r>
            <w:r>
              <w:rPr>
                <w:rFonts w:ascii="Times New Roman"/>
                <w:b w:val="false"/>
                <w:i w:val="false"/>
                <w:color w:val="000000"/>
                <w:sz w:val="20"/>
              </w:rPr>
              <w:t xml:space="preserve">
лерді жә- </w:t>
            </w:r>
            <w:r>
              <w:br/>
            </w:r>
            <w:r>
              <w:rPr>
                <w:rFonts w:ascii="Times New Roman"/>
                <w:b w:val="false"/>
                <w:i w:val="false"/>
                <w:color w:val="000000"/>
                <w:sz w:val="20"/>
              </w:rPr>
              <w:t xml:space="preserve">
не жол </w:t>
            </w:r>
            <w:r>
              <w:br/>
            </w:r>
            <w:r>
              <w:rPr>
                <w:rFonts w:ascii="Times New Roman"/>
                <w:b w:val="false"/>
                <w:i w:val="false"/>
                <w:color w:val="000000"/>
                <w:sz w:val="20"/>
              </w:rPr>
              <w:t xml:space="preserve">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9042608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2180110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1162500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2249999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2249999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Қоянды өзенiнiң су қойма- </w:t>
            </w:r>
            <w:r>
              <w:br/>
            </w:r>
            <w:r>
              <w:rPr>
                <w:rFonts w:ascii="Times New Roman"/>
                <w:b w:val="false"/>
                <w:i w:val="false"/>
                <w:color w:val="000000"/>
                <w:sz w:val="20"/>
              </w:rPr>
              <w:t xml:space="preserve">
сында Астана қаласының тұрғын- </w:t>
            </w:r>
            <w:r>
              <w:br/>
            </w:r>
            <w:r>
              <w:rPr>
                <w:rFonts w:ascii="Times New Roman"/>
                <w:b w:val="false"/>
                <w:i w:val="false"/>
                <w:color w:val="000000"/>
                <w:sz w:val="20"/>
              </w:rPr>
              <w:t xml:space="preserve">
дарына арналған қысқа мерзімді демалыс аймағы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2229600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200315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458800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1570485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3500 орындық киноконцерт залын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6272500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2223441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2015535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теннис кортын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1424900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924900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нөсер кәрiзi жүйесiн дамыту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2010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19635722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914228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1451300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2650000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11770194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және оған су </w:t>
            </w:r>
            <w:r>
              <w:br/>
            </w:r>
            <w:r>
              <w:rPr>
                <w:rFonts w:ascii="Times New Roman"/>
                <w:b w:val="false"/>
                <w:i w:val="false"/>
                <w:color w:val="000000"/>
                <w:sz w:val="20"/>
              </w:rPr>
              <w:t xml:space="preserve">
тарту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43542130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4333581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2890790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6661139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5535472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24121148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Президент паркi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14182759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2132759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бірінші </w:t>
            </w:r>
            <w:r>
              <w:br/>
            </w:r>
            <w:r>
              <w:rPr>
                <w:rFonts w:ascii="Times New Roman"/>
                <w:b w:val="false"/>
                <w:i w:val="false"/>
                <w:color w:val="000000"/>
                <w:sz w:val="20"/>
              </w:rPr>
              <w:t xml:space="preserve">
кезектегі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лiк желiлер және </w:t>
            </w:r>
            <w:r>
              <w:br/>
            </w:r>
            <w:r>
              <w:rPr>
                <w:rFonts w:ascii="Times New Roman"/>
                <w:b w:val="false"/>
                <w:i w:val="false"/>
                <w:color w:val="000000"/>
                <w:sz w:val="20"/>
              </w:rPr>
              <w:t xml:space="preserve">
абаттандыру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1474380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74380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Арай пар- </w:t>
            </w:r>
            <w:r>
              <w:br/>
            </w:r>
            <w:r>
              <w:rPr>
                <w:rFonts w:ascii="Times New Roman"/>
                <w:b w:val="false"/>
                <w:i w:val="false"/>
                <w:color w:val="000000"/>
                <w:sz w:val="20"/>
              </w:rPr>
              <w:t xml:space="preserve">
кін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1479790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1239900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224990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жаңа өнеркәсіп аймағының инфрақұрылымын салу (Индустриялық парк)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жаңа әкімшілік орталығында авто- </w:t>
            </w:r>
            <w:r>
              <w:br/>
            </w:r>
            <w:r>
              <w:rPr>
                <w:rFonts w:ascii="Times New Roman"/>
                <w:b w:val="false"/>
                <w:i w:val="false"/>
                <w:color w:val="000000"/>
                <w:sz w:val="20"/>
              </w:rPr>
              <w:t xml:space="preserve">
мобиль жолдарын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2004-2008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5653460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1914850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723610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А.Иманов және Л. Гумилев көшеле- </w:t>
            </w:r>
            <w:r>
              <w:br/>
            </w:r>
            <w:r>
              <w:rPr>
                <w:rFonts w:ascii="Times New Roman"/>
                <w:b w:val="false"/>
                <w:i w:val="false"/>
                <w:color w:val="000000"/>
                <w:sz w:val="20"/>
              </w:rPr>
              <w:t xml:space="preserve">
рiнің ауданында көлiк айрығын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3866060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1936000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1180060  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N 13 көшеден N 12 көшеге дейiнгі учаскеде </w:t>
            </w:r>
            <w:r>
              <w:br/>
            </w:r>
            <w:r>
              <w:rPr>
                <w:rFonts w:ascii="Times New Roman"/>
                <w:b w:val="false"/>
                <w:i w:val="false"/>
                <w:color w:val="000000"/>
                <w:sz w:val="20"/>
              </w:rPr>
              <w:t xml:space="preserve">
Манас </w:t>
            </w:r>
            <w:r>
              <w:br/>
            </w:r>
            <w:r>
              <w:rPr>
                <w:rFonts w:ascii="Times New Roman"/>
                <w:b w:val="false"/>
                <w:i w:val="false"/>
                <w:color w:val="000000"/>
                <w:sz w:val="20"/>
              </w:rPr>
              <w:t xml:space="preserve">
көшесін </w:t>
            </w:r>
            <w:r>
              <w:br/>
            </w:r>
            <w:r>
              <w:rPr>
                <w:rFonts w:ascii="Times New Roman"/>
                <w:b w:val="false"/>
                <w:i w:val="false"/>
                <w:color w:val="000000"/>
                <w:sz w:val="20"/>
              </w:rPr>
              <w:t xml:space="preserve">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1238000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N 12 көшеден N 19 көшеге дейiнгі </w:t>
            </w:r>
            <w:r>
              <w:br/>
            </w:r>
            <w:r>
              <w:rPr>
                <w:rFonts w:ascii="Times New Roman"/>
                <w:b w:val="false"/>
                <w:i w:val="false"/>
                <w:color w:val="000000"/>
                <w:sz w:val="20"/>
              </w:rPr>
              <w:t xml:space="preserve">
учаскеде Манас көшесін </w:t>
            </w:r>
            <w:r>
              <w:br/>
            </w:r>
            <w:r>
              <w:rPr>
                <w:rFonts w:ascii="Times New Roman"/>
                <w:b w:val="false"/>
                <w:i w:val="false"/>
                <w:color w:val="000000"/>
                <w:sz w:val="20"/>
              </w:rPr>
              <w:t xml:space="preserve">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Бараев көшесі мен Рес- </w:t>
            </w:r>
            <w:r>
              <w:br/>
            </w:r>
            <w:r>
              <w:rPr>
                <w:rFonts w:ascii="Times New Roman"/>
                <w:b w:val="false"/>
                <w:i w:val="false"/>
                <w:color w:val="000000"/>
                <w:sz w:val="20"/>
              </w:rPr>
              <w:t xml:space="preserve">
публика даңғылы- </w:t>
            </w:r>
            <w:r>
              <w:br/>
            </w:r>
            <w:r>
              <w:rPr>
                <w:rFonts w:ascii="Times New Roman"/>
                <w:b w:val="false"/>
                <w:i w:val="false"/>
                <w:color w:val="000000"/>
                <w:sz w:val="20"/>
              </w:rPr>
              <w:t xml:space="preserve">
ның қиы- </w:t>
            </w:r>
            <w:r>
              <w:br/>
            </w:r>
            <w:r>
              <w:rPr>
                <w:rFonts w:ascii="Times New Roman"/>
                <w:b w:val="false"/>
                <w:i w:val="false"/>
                <w:color w:val="000000"/>
                <w:sz w:val="20"/>
              </w:rPr>
              <w:t xml:space="preserve">
лысында көлік айрығын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4035000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2067000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12 және </w:t>
            </w:r>
            <w:r>
              <w:br/>
            </w:r>
            <w:r>
              <w:rPr>
                <w:rFonts w:ascii="Times New Roman"/>
                <w:b w:val="false"/>
                <w:i w:val="false"/>
                <w:color w:val="000000"/>
                <w:sz w:val="20"/>
              </w:rPr>
              <w:t xml:space="preserve">
Гастелло көшеле- </w:t>
            </w:r>
            <w:r>
              <w:br/>
            </w:r>
            <w:r>
              <w:rPr>
                <w:rFonts w:ascii="Times New Roman"/>
                <w:b w:val="false"/>
                <w:i w:val="false"/>
                <w:color w:val="000000"/>
                <w:sz w:val="20"/>
              </w:rPr>
              <w:t xml:space="preserve">
рiнiң қиылысын- </w:t>
            </w:r>
            <w:r>
              <w:br/>
            </w:r>
            <w:r>
              <w:rPr>
                <w:rFonts w:ascii="Times New Roman"/>
                <w:b w:val="false"/>
                <w:i w:val="false"/>
                <w:color w:val="000000"/>
                <w:sz w:val="20"/>
              </w:rPr>
              <w:t xml:space="preserve">
да көлік айрығын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2477618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971901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1505717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Сарыарқа көшесінен бастап Солтүстік айналма жолдағы көлік айрығына дейінгі учаскеде Бөгенбай даңғыл" 3 учаске -эстакаданың ба- </w:t>
            </w:r>
            <w:r>
              <w:br/>
            </w:r>
            <w:r>
              <w:rPr>
                <w:rFonts w:ascii="Times New Roman"/>
                <w:b w:val="false"/>
                <w:i w:val="false"/>
                <w:color w:val="000000"/>
                <w:sz w:val="20"/>
              </w:rPr>
              <w:t xml:space="preserve">
сынан бастап Угольная көшесінің қиылысын- </w:t>
            </w:r>
            <w:r>
              <w:br/>
            </w:r>
            <w:r>
              <w:rPr>
                <w:rFonts w:ascii="Times New Roman"/>
                <w:b w:val="false"/>
                <w:i w:val="false"/>
                <w:color w:val="000000"/>
                <w:sz w:val="20"/>
              </w:rPr>
              <w:t xml:space="preserve">
дағы екі деңгейлік көлік айрығының соңына дейін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2009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10245500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4700000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Есіл өзені арқылы М-1 автожол көпірі бар Сол жақ жаға- </w:t>
            </w:r>
            <w:r>
              <w:br/>
            </w:r>
            <w:r>
              <w:rPr>
                <w:rFonts w:ascii="Times New Roman"/>
                <w:b w:val="false"/>
                <w:i w:val="false"/>
                <w:color w:val="000000"/>
                <w:sz w:val="20"/>
              </w:rPr>
              <w:t xml:space="preserve">
лаудың орталығы - Абылай- </w:t>
            </w:r>
            <w:r>
              <w:br/>
            </w:r>
            <w:r>
              <w:rPr>
                <w:rFonts w:ascii="Times New Roman"/>
                <w:b w:val="false"/>
                <w:i w:val="false"/>
                <w:color w:val="000000"/>
                <w:sz w:val="20"/>
              </w:rPr>
              <w:t xml:space="preserve">
хан даң- </w:t>
            </w:r>
            <w:r>
              <w:br/>
            </w:r>
            <w:r>
              <w:rPr>
                <w:rFonts w:ascii="Times New Roman"/>
                <w:b w:val="false"/>
                <w:i w:val="false"/>
                <w:color w:val="000000"/>
                <w:sz w:val="20"/>
              </w:rPr>
              <w:t xml:space="preserve">
ғылы ма- </w:t>
            </w:r>
            <w:r>
              <w:br/>
            </w:r>
            <w:r>
              <w:rPr>
                <w:rFonts w:ascii="Times New Roman"/>
                <w:b w:val="false"/>
                <w:i w:val="false"/>
                <w:color w:val="000000"/>
                <w:sz w:val="20"/>
              </w:rPr>
              <w:t xml:space="preserve">
гистраль- </w:t>
            </w:r>
            <w:r>
              <w:br/>
            </w:r>
            <w:r>
              <w:rPr>
                <w:rFonts w:ascii="Times New Roman"/>
                <w:b w:val="false"/>
                <w:i w:val="false"/>
                <w:color w:val="000000"/>
                <w:sz w:val="20"/>
              </w:rPr>
              <w:t xml:space="preserve">
ды авто- </w:t>
            </w:r>
            <w:r>
              <w:br/>
            </w:r>
            <w:r>
              <w:rPr>
                <w:rFonts w:ascii="Times New Roman"/>
                <w:b w:val="false"/>
                <w:i w:val="false"/>
                <w:color w:val="000000"/>
                <w:sz w:val="20"/>
              </w:rPr>
              <w:t xml:space="preserve">
жолын салу (N 12, N 13 көшелер- </w:t>
            </w:r>
            <w:r>
              <w:br/>
            </w:r>
            <w:r>
              <w:rPr>
                <w:rFonts w:ascii="Times New Roman"/>
                <w:b w:val="false"/>
                <w:i w:val="false"/>
                <w:color w:val="000000"/>
                <w:sz w:val="20"/>
              </w:rPr>
              <w:t xml:space="preserve">
дің ма- </w:t>
            </w:r>
            <w:r>
              <w:br/>
            </w:r>
            <w:r>
              <w:rPr>
                <w:rFonts w:ascii="Times New Roman"/>
                <w:b w:val="false"/>
                <w:i w:val="false"/>
                <w:color w:val="000000"/>
                <w:sz w:val="20"/>
              </w:rPr>
              <w:t xml:space="preserve">
гистраль- </w:t>
            </w:r>
            <w:r>
              <w:br/>
            </w:r>
            <w:r>
              <w:rPr>
                <w:rFonts w:ascii="Times New Roman"/>
                <w:b w:val="false"/>
                <w:i w:val="false"/>
                <w:color w:val="000000"/>
                <w:sz w:val="20"/>
              </w:rPr>
              <w:t xml:space="preserve">
ды авто- </w:t>
            </w:r>
            <w:r>
              <w:br/>
            </w:r>
            <w:r>
              <w:rPr>
                <w:rFonts w:ascii="Times New Roman"/>
                <w:b w:val="false"/>
                <w:i w:val="false"/>
                <w:color w:val="000000"/>
                <w:sz w:val="20"/>
              </w:rPr>
              <w:t xml:space="preserve">
жолы)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5072209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2747416 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1824793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N 4 көшеден бастап N 23 көшеге </w:t>
            </w:r>
            <w:r>
              <w:br/>
            </w:r>
            <w:r>
              <w:rPr>
                <w:rFonts w:ascii="Times New Roman"/>
                <w:b w:val="false"/>
                <w:i w:val="false"/>
                <w:color w:val="000000"/>
                <w:sz w:val="20"/>
              </w:rPr>
              <w:t xml:space="preserve">
дейінгі Сарыарқа көшесінің учаскесін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819043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359108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459935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М-2 жаңа </w:t>
            </w:r>
            <w:r>
              <w:br/>
            </w:r>
            <w:r>
              <w:rPr>
                <w:rFonts w:ascii="Times New Roman"/>
                <w:b w:val="false"/>
                <w:i w:val="false"/>
                <w:color w:val="000000"/>
                <w:sz w:val="20"/>
              </w:rPr>
              <w:t xml:space="preserve">
көпірін </w:t>
            </w:r>
            <w:r>
              <w:br/>
            </w:r>
            <w:r>
              <w:rPr>
                <w:rFonts w:ascii="Times New Roman"/>
                <w:b w:val="false"/>
                <w:i w:val="false"/>
                <w:color w:val="000000"/>
                <w:sz w:val="20"/>
              </w:rPr>
              <w:t xml:space="preserve">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3999664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36046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2640000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1323618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М-3 жаңа көпірін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4315000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2053757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1961243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көпірі бар Сол жақ жаға- </w:t>
            </w:r>
            <w:r>
              <w:br/>
            </w:r>
            <w:r>
              <w:rPr>
                <w:rFonts w:ascii="Times New Roman"/>
                <w:b w:val="false"/>
                <w:i w:val="false"/>
                <w:color w:val="000000"/>
                <w:sz w:val="20"/>
              </w:rPr>
              <w:t xml:space="preserve">
лаудың орталығы - Абылай- </w:t>
            </w:r>
            <w:r>
              <w:br/>
            </w:r>
            <w:r>
              <w:rPr>
                <w:rFonts w:ascii="Times New Roman"/>
                <w:b w:val="false"/>
                <w:i w:val="false"/>
                <w:color w:val="000000"/>
                <w:sz w:val="20"/>
              </w:rPr>
              <w:t xml:space="preserve">
хан даң- </w:t>
            </w:r>
            <w:r>
              <w:br/>
            </w:r>
            <w:r>
              <w:rPr>
                <w:rFonts w:ascii="Times New Roman"/>
                <w:b w:val="false"/>
                <w:i w:val="false"/>
                <w:color w:val="000000"/>
                <w:sz w:val="20"/>
              </w:rPr>
              <w:t xml:space="preserve">
ғылы ма- </w:t>
            </w:r>
            <w:r>
              <w:br/>
            </w:r>
            <w:r>
              <w:rPr>
                <w:rFonts w:ascii="Times New Roman"/>
                <w:b w:val="false"/>
                <w:i w:val="false"/>
                <w:color w:val="000000"/>
                <w:sz w:val="20"/>
              </w:rPr>
              <w:t xml:space="preserve">
гистраль- </w:t>
            </w:r>
            <w:r>
              <w:br/>
            </w:r>
            <w:r>
              <w:rPr>
                <w:rFonts w:ascii="Times New Roman"/>
                <w:b w:val="false"/>
                <w:i w:val="false"/>
                <w:color w:val="000000"/>
                <w:sz w:val="20"/>
              </w:rPr>
              <w:t xml:space="preserve">
ды авт- </w:t>
            </w:r>
            <w:r>
              <w:br/>
            </w:r>
            <w:r>
              <w:rPr>
                <w:rFonts w:ascii="Times New Roman"/>
                <w:b w:val="false"/>
                <w:i w:val="false"/>
                <w:color w:val="000000"/>
                <w:sz w:val="20"/>
              </w:rPr>
              <w:t xml:space="preserve">
жолын салу (ДУ 800 2-ма- </w:t>
            </w:r>
            <w:r>
              <w:br/>
            </w:r>
            <w:r>
              <w:rPr>
                <w:rFonts w:ascii="Times New Roman"/>
                <w:b w:val="false"/>
                <w:i w:val="false"/>
                <w:color w:val="000000"/>
                <w:sz w:val="20"/>
              </w:rPr>
              <w:t xml:space="preserve">
гистраль- </w:t>
            </w:r>
            <w:r>
              <w:br/>
            </w:r>
            <w:r>
              <w:rPr>
                <w:rFonts w:ascii="Times New Roman"/>
                <w:b w:val="false"/>
                <w:i w:val="false"/>
                <w:color w:val="000000"/>
                <w:sz w:val="20"/>
              </w:rPr>
              <w:t xml:space="preserve">
ды жылу трассасы)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2006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4577597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3127597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Әуежайдан N19 кө- </w:t>
            </w:r>
            <w:r>
              <w:br/>
            </w:r>
            <w:r>
              <w:rPr>
                <w:rFonts w:ascii="Times New Roman"/>
                <w:b w:val="false"/>
                <w:i w:val="false"/>
                <w:color w:val="000000"/>
                <w:sz w:val="20"/>
              </w:rPr>
              <w:t xml:space="preserve">
шеге де- </w:t>
            </w:r>
            <w:r>
              <w:br/>
            </w:r>
            <w:r>
              <w:rPr>
                <w:rFonts w:ascii="Times New Roman"/>
                <w:b w:val="false"/>
                <w:i w:val="false"/>
                <w:color w:val="000000"/>
                <w:sz w:val="20"/>
              </w:rPr>
              <w:t xml:space="preserve">
йін Гас- </w:t>
            </w:r>
            <w:r>
              <w:br/>
            </w:r>
            <w:r>
              <w:rPr>
                <w:rFonts w:ascii="Times New Roman"/>
                <w:b w:val="false"/>
                <w:i w:val="false"/>
                <w:color w:val="000000"/>
                <w:sz w:val="20"/>
              </w:rPr>
              <w:t xml:space="preserve">
телло көшесін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225757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1574243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2700000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Есіл өзенінің жағалауын дағы көшенің құрылысы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146243   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146243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ЖЭО-2, жылу желілері мен энер- </w:t>
            </w:r>
            <w:r>
              <w:br/>
            </w:r>
            <w:r>
              <w:rPr>
                <w:rFonts w:ascii="Times New Roman"/>
                <w:b w:val="false"/>
                <w:i w:val="false"/>
                <w:color w:val="000000"/>
                <w:sz w:val="20"/>
              </w:rPr>
              <w:t xml:space="preserve">
гожелі объекті- </w:t>
            </w:r>
            <w:r>
              <w:br/>
            </w:r>
            <w:r>
              <w:rPr>
                <w:rFonts w:ascii="Times New Roman"/>
                <w:b w:val="false"/>
                <w:i w:val="false"/>
                <w:color w:val="000000"/>
                <w:sz w:val="20"/>
              </w:rPr>
              <w:t xml:space="preserve">
лерін кеңейту және қайта жаңарту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31553143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11566280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8194475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3748000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8044388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сол жақ жағалау бөлігінде "Жаңа" шағын станциясын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1686650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162450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Заречная 110/10 Кв шағын станциясын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1196195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1004426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"Степная" </w:t>
            </w:r>
            <w:r>
              <w:br/>
            </w:r>
            <w:r>
              <w:rPr>
                <w:rFonts w:ascii="Times New Roman"/>
                <w:b w:val="false"/>
                <w:i w:val="false"/>
                <w:color w:val="000000"/>
                <w:sz w:val="20"/>
              </w:rPr>
              <w:t xml:space="preserve">
110/10 Кв </w:t>
            </w:r>
            <w:r>
              <w:br/>
            </w:r>
            <w:r>
              <w:rPr>
                <w:rFonts w:ascii="Times New Roman"/>
                <w:b w:val="false"/>
                <w:i w:val="false"/>
                <w:color w:val="000000"/>
                <w:sz w:val="20"/>
              </w:rPr>
              <w:t xml:space="preserve">
шағын станциясын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1212257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1031065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131892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7, 8 ст. қа- </w:t>
            </w:r>
            <w:r>
              <w:br/>
            </w:r>
            <w:r>
              <w:rPr>
                <w:rFonts w:ascii="Times New Roman"/>
                <w:b w:val="false"/>
                <w:i w:val="false"/>
                <w:color w:val="000000"/>
                <w:sz w:val="20"/>
              </w:rPr>
              <w:t xml:space="preserve">
зан-агре- </w:t>
            </w:r>
            <w:r>
              <w:br/>
            </w:r>
            <w:r>
              <w:rPr>
                <w:rFonts w:ascii="Times New Roman"/>
                <w:b w:val="false"/>
                <w:i w:val="false"/>
                <w:color w:val="000000"/>
                <w:sz w:val="20"/>
              </w:rPr>
              <w:t xml:space="preserve">
гаттарын, N 5, 6 ст. тур- </w:t>
            </w:r>
            <w:r>
              <w:br/>
            </w:r>
            <w:r>
              <w:rPr>
                <w:rFonts w:ascii="Times New Roman"/>
                <w:b w:val="false"/>
                <w:i w:val="false"/>
                <w:color w:val="000000"/>
                <w:sz w:val="20"/>
              </w:rPr>
              <w:t xml:space="preserve">
боагрегаттарын, және су жылыту қазанды- </w:t>
            </w:r>
            <w:r>
              <w:br/>
            </w:r>
            <w:r>
              <w:rPr>
                <w:rFonts w:ascii="Times New Roman"/>
                <w:b w:val="false"/>
                <w:i w:val="false"/>
                <w:color w:val="000000"/>
                <w:sz w:val="20"/>
              </w:rPr>
              <w:t xml:space="preserve">
ғын ор- </w:t>
            </w:r>
            <w:r>
              <w:br/>
            </w:r>
            <w:r>
              <w:rPr>
                <w:rFonts w:ascii="Times New Roman"/>
                <w:b w:val="false"/>
                <w:i w:val="false"/>
                <w:color w:val="000000"/>
                <w:sz w:val="20"/>
              </w:rPr>
              <w:t xml:space="preserve">
ната оты- </w:t>
            </w:r>
            <w:r>
              <w:br/>
            </w:r>
            <w:r>
              <w:rPr>
                <w:rFonts w:ascii="Times New Roman"/>
                <w:b w:val="false"/>
                <w:i w:val="false"/>
                <w:color w:val="000000"/>
                <w:sz w:val="20"/>
              </w:rPr>
              <w:t xml:space="preserve">
рып, Ас- </w:t>
            </w:r>
            <w:r>
              <w:br/>
            </w:r>
            <w:r>
              <w:rPr>
                <w:rFonts w:ascii="Times New Roman"/>
                <w:b w:val="false"/>
                <w:i w:val="false"/>
                <w:color w:val="000000"/>
                <w:sz w:val="20"/>
              </w:rPr>
              <w:t xml:space="preserve">
тана қа- </w:t>
            </w:r>
            <w:r>
              <w:br/>
            </w:r>
            <w:r>
              <w:rPr>
                <w:rFonts w:ascii="Times New Roman"/>
                <w:b w:val="false"/>
                <w:i w:val="false"/>
                <w:color w:val="000000"/>
                <w:sz w:val="20"/>
              </w:rPr>
              <w:t xml:space="preserve">
ласының ЖЭО-2 кеңейту және қайта жаңарту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2015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57658940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6030000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47538640 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ЖЭО-3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2006-2014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56103000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1210000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5400000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49403000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2x40 MҚА және 110 кВ ЭБЖ трансформаторлары бар "N 17 тұрғын үй ауданы (Жұлдыз)" 110/10 кВ шағын станциясын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2005-2007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1588850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38900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800155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749795  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жаңа уни- </w:t>
            </w:r>
            <w:r>
              <w:br/>
            </w:r>
            <w:r>
              <w:rPr>
                <w:rFonts w:ascii="Times New Roman"/>
                <w:b w:val="false"/>
                <w:i w:val="false"/>
                <w:color w:val="000000"/>
                <w:sz w:val="20"/>
              </w:rPr>
              <w:t xml:space="preserve">
верситет- </w:t>
            </w:r>
            <w:r>
              <w:br/>
            </w:r>
            <w:r>
              <w:rPr>
                <w:rFonts w:ascii="Times New Roman"/>
                <w:b w:val="false"/>
                <w:i w:val="false"/>
                <w:color w:val="000000"/>
                <w:sz w:val="20"/>
              </w:rPr>
              <w:t xml:space="preserve">
тің инже- </w:t>
            </w:r>
            <w:r>
              <w:br/>
            </w:r>
            <w:r>
              <w:rPr>
                <w:rFonts w:ascii="Times New Roman"/>
                <w:b w:val="false"/>
                <w:i w:val="false"/>
                <w:color w:val="000000"/>
                <w:sz w:val="20"/>
              </w:rPr>
              <w:t xml:space="preserve">
нерлік коммуникацияларын салу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58475643 60457035 53922104 190260219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i w:val="false"/>
          <w:color w:val="000000"/>
          <w:sz w:val="28"/>
        </w:rPr>
        <w:t xml:space="preserve">Алматы қаласын дамытудың 2003-2010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665"/>
        <w:gridCol w:w="772"/>
        <w:gridCol w:w="1035"/>
        <w:gridCol w:w="1799"/>
        <w:gridCol w:w="1593"/>
        <w:gridCol w:w="1589"/>
        <w:gridCol w:w="1593"/>
        <w:gridCol w:w="1610"/>
        <w:gridCol w:w="1745"/>
      </w:tblGrid>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Саин көшесiмен </w:t>
            </w:r>
            <w:r>
              <w:br/>
            </w:r>
            <w:r>
              <w:rPr>
                <w:rFonts w:ascii="Times New Roman"/>
                <w:b w:val="false"/>
                <w:i w:val="false"/>
                <w:color w:val="000000"/>
                <w:sz w:val="20"/>
              </w:rPr>
              <w:t xml:space="preserve">
Райымбек даңғылы- </w:t>
            </w:r>
            <w:r>
              <w:br/>
            </w:r>
            <w:r>
              <w:rPr>
                <w:rFonts w:ascii="Times New Roman"/>
                <w:b w:val="false"/>
                <w:i w:val="false"/>
                <w:color w:val="000000"/>
                <w:sz w:val="20"/>
              </w:rPr>
              <w:t xml:space="preserve">
ның қиы- </w:t>
            </w:r>
            <w:r>
              <w:br/>
            </w:r>
            <w:r>
              <w:rPr>
                <w:rFonts w:ascii="Times New Roman"/>
                <w:b w:val="false"/>
                <w:i w:val="false"/>
                <w:color w:val="000000"/>
                <w:sz w:val="20"/>
              </w:rPr>
              <w:t xml:space="preserve">
лысында көлiк айрығын салу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6200394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5968021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232373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метропо- </w:t>
            </w:r>
            <w:r>
              <w:br/>
            </w:r>
            <w:r>
              <w:rPr>
                <w:rFonts w:ascii="Times New Roman"/>
                <w:b w:val="false"/>
                <w:i w:val="false"/>
                <w:color w:val="000000"/>
                <w:sz w:val="20"/>
              </w:rPr>
              <w:t xml:space="preserve">
литеннiң бiрiншi кезегiн салу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1988- </w:t>
            </w:r>
            <w:r>
              <w:br/>
            </w:r>
            <w:r>
              <w:rPr>
                <w:rFonts w:ascii="Times New Roman"/>
                <w:b w:val="false"/>
                <w:i w:val="false"/>
                <w:color w:val="000000"/>
                <w:sz w:val="20"/>
              </w:rPr>
              <w:t xml:space="preserve">
2009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101286000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28194000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37092000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w:t>
            </w:r>
            <w:r>
              <w:br/>
            </w:r>
            <w:r>
              <w:rPr>
                <w:rFonts w:ascii="Times New Roman"/>
                <w:b w:val="false"/>
                <w:i w:val="false"/>
                <w:color w:val="000000"/>
                <w:sz w:val="20"/>
              </w:rPr>
              <w:t xml:space="preserve">
Рысқұлов- </w:t>
            </w:r>
            <w:r>
              <w:br/>
            </w:r>
            <w:r>
              <w:rPr>
                <w:rFonts w:ascii="Times New Roman"/>
                <w:b w:val="false"/>
                <w:i w:val="false"/>
                <w:color w:val="000000"/>
                <w:sz w:val="20"/>
              </w:rPr>
              <w:t xml:space="preserve">
Сейфуллин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айрығын </w:t>
            </w:r>
            <w:r>
              <w:br/>
            </w:r>
            <w:r>
              <w:rPr>
                <w:rFonts w:ascii="Times New Roman"/>
                <w:b w:val="false"/>
                <w:i w:val="false"/>
                <w:color w:val="000000"/>
                <w:sz w:val="20"/>
              </w:rPr>
              <w:t xml:space="preserve">
салу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7621731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4509887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3111844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w:t>
            </w:r>
            <w:r>
              <w:br/>
            </w:r>
            <w:r>
              <w:rPr>
                <w:rFonts w:ascii="Times New Roman"/>
                <w:b w:val="false"/>
                <w:i w:val="false"/>
                <w:color w:val="000000"/>
                <w:sz w:val="20"/>
              </w:rPr>
              <w:t xml:space="preserve">
Рысқұлов- </w:t>
            </w:r>
            <w:r>
              <w:br/>
            </w:r>
            <w:r>
              <w:rPr>
                <w:rFonts w:ascii="Times New Roman"/>
                <w:b w:val="false"/>
                <w:i w:val="false"/>
                <w:color w:val="000000"/>
                <w:sz w:val="20"/>
              </w:rPr>
              <w:t xml:space="preserve">
Бөкейха- </w:t>
            </w:r>
            <w:r>
              <w:br/>
            </w:r>
            <w:r>
              <w:rPr>
                <w:rFonts w:ascii="Times New Roman"/>
                <w:b w:val="false"/>
                <w:i w:val="false"/>
                <w:color w:val="000000"/>
                <w:sz w:val="20"/>
              </w:rPr>
              <w:t xml:space="preserve">
нов көлік </w:t>
            </w:r>
            <w:r>
              <w:br/>
            </w:r>
            <w:r>
              <w:rPr>
                <w:rFonts w:ascii="Times New Roman"/>
                <w:b w:val="false"/>
                <w:i w:val="false"/>
                <w:color w:val="000000"/>
                <w:sz w:val="20"/>
              </w:rPr>
              <w:t xml:space="preserve">
айрығын </w:t>
            </w:r>
            <w:r>
              <w:br/>
            </w:r>
            <w:r>
              <w:rPr>
                <w:rFonts w:ascii="Times New Roman"/>
                <w:b w:val="false"/>
                <w:i w:val="false"/>
                <w:color w:val="000000"/>
                <w:sz w:val="20"/>
              </w:rPr>
              <w:t xml:space="preserve">
салу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w:t>
            </w:r>
            <w:r>
              <w:br/>
            </w:r>
            <w:r>
              <w:rPr>
                <w:rFonts w:ascii="Times New Roman"/>
                <w:b w:val="false"/>
                <w:i w:val="false"/>
                <w:color w:val="000000"/>
                <w:sz w:val="20"/>
              </w:rPr>
              <w:t xml:space="preserve">
Рысқұлов </w:t>
            </w:r>
            <w:r>
              <w:br/>
            </w:r>
            <w:r>
              <w:rPr>
                <w:rFonts w:ascii="Times New Roman"/>
                <w:b w:val="false"/>
                <w:i w:val="false"/>
                <w:color w:val="000000"/>
                <w:sz w:val="20"/>
              </w:rPr>
              <w:t xml:space="preserve">
даңғылы </w:t>
            </w:r>
            <w:r>
              <w:br/>
            </w:r>
            <w:r>
              <w:rPr>
                <w:rFonts w:ascii="Times New Roman"/>
                <w:b w:val="false"/>
                <w:i w:val="false"/>
                <w:color w:val="000000"/>
                <w:sz w:val="20"/>
              </w:rPr>
              <w:t xml:space="preserve">
мен Ку- </w:t>
            </w:r>
            <w:r>
              <w:br/>
            </w:r>
            <w:r>
              <w:rPr>
                <w:rFonts w:ascii="Times New Roman"/>
                <w:b w:val="false"/>
                <w:i w:val="false"/>
                <w:color w:val="000000"/>
                <w:sz w:val="20"/>
              </w:rPr>
              <w:t xml:space="preserve">
дерин кө- </w:t>
            </w:r>
            <w:r>
              <w:br/>
            </w:r>
            <w:r>
              <w:rPr>
                <w:rFonts w:ascii="Times New Roman"/>
                <w:b w:val="false"/>
                <w:i w:val="false"/>
                <w:color w:val="000000"/>
                <w:sz w:val="20"/>
              </w:rPr>
              <w:t xml:space="preserve">
шесінің </w:t>
            </w:r>
            <w:r>
              <w:br/>
            </w:r>
            <w:r>
              <w:rPr>
                <w:rFonts w:ascii="Times New Roman"/>
                <w:b w:val="false"/>
                <w:i w:val="false"/>
                <w:color w:val="000000"/>
                <w:sz w:val="20"/>
              </w:rPr>
              <w:t xml:space="preserve">
қиылысын- </w:t>
            </w:r>
            <w:r>
              <w:br/>
            </w:r>
            <w:r>
              <w:rPr>
                <w:rFonts w:ascii="Times New Roman"/>
                <w:b w:val="false"/>
                <w:i w:val="false"/>
                <w:color w:val="000000"/>
                <w:sz w:val="20"/>
              </w:rPr>
              <w:t xml:space="preserve">
да көлік </w:t>
            </w:r>
            <w:r>
              <w:br/>
            </w:r>
            <w:r>
              <w:rPr>
                <w:rFonts w:ascii="Times New Roman"/>
                <w:b w:val="false"/>
                <w:i w:val="false"/>
                <w:color w:val="000000"/>
                <w:sz w:val="20"/>
              </w:rPr>
              <w:t xml:space="preserve">
айрығын </w:t>
            </w:r>
            <w:r>
              <w:br/>
            </w:r>
            <w:r>
              <w:rPr>
                <w:rFonts w:ascii="Times New Roman"/>
                <w:b w:val="false"/>
                <w:i w:val="false"/>
                <w:color w:val="000000"/>
                <w:sz w:val="20"/>
              </w:rPr>
              <w:t xml:space="preserve">
салу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құрылысты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ауданда- </w:t>
            </w:r>
            <w:r>
              <w:br/>
            </w:r>
            <w:r>
              <w:rPr>
                <w:rFonts w:ascii="Times New Roman"/>
                <w:b w:val="false"/>
                <w:i w:val="false"/>
                <w:color w:val="000000"/>
                <w:sz w:val="20"/>
              </w:rPr>
              <w:t xml:space="preserve">
рында автомо- </w:t>
            </w:r>
            <w:r>
              <w:br/>
            </w:r>
            <w:r>
              <w:rPr>
                <w:rFonts w:ascii="Times New Roman"/>
                <w:b w:val="false"/>
                <w:i w:val="false"/>
                <w:color w:val="000000"/>
                <w:sz w:val="20"/>
              </w:rPr>
              <w:t xml:space="preserve">
биль жол- </w:t>
            </w:r>
            <w:r>
              <w:br/>
            </w:r>
            <w:r>
              <w:rPr>
                <w:rFonts w:ascii="Times New Roman"/>
                <w:b w:val="false"/>
                <w:i w:val="false"/>
                <w:color w:val="000000"/>
                <w:sz w:val="20"/>
              </w:rPr>
              <w:t xml:space="preserve">
дарын са- </w:t>
            </w:r>
            <w:r>
              <w:br/>
            </w:r>
            <w:r>
              <w:rPr>
                <w:rFonts w:ascii="Times New Roman"/>
                <w:b w:val="false"/>
                <w:i w:val="false"/>
                <w:color w:val="000000"/>
                <w:sz w:val="20"/>
              </w:rPr>
              <w:t xml:space="preserve">
лу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2008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4267414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826230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441184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11 мектеп ғимаратын қалпына келтіру жұмыста- </w:t>
            </w:r>
            <w:r>
              <w:br/>
            </w:r>
            <w:r>
              <w:rPr>
                <w:rFonts w:ascii="Times New Roman"/>
                <w:b w:val="false"/>
                <w:i w:val="false"/>
                <w:color w:val="000000"/>
                <w:sz w:val="20"/>
              </w:rPr>
              <w:t xml:space="preserve">
рын жүр- </w:t>
            </w:r>
            <w:r>
              <w:br/>
            </w:r>
            <w:r>
              <w:rPr>
                <w:rFonts w:ascii="Times New Roman"/>
                <w:b w:val="false"/>
                <w:i w:val="false"/>
                <w:color w:val="000000"/>
                <w:sz w:val="20"/>
              </w:rPr>
              <w:t xml:space="preserve">
гізіп,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139793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139793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30 мектеп ғимаратын қалпына келтіру жұмыста- </w:t>
            </w:r>
            <w:r>
              <w:br/>
            </w:r>
            <w:r>
              <w:rPr>
                <w:rFonts w:ascii="Times New Roman"/>
                <w:b w:val="false"/>
                <w:i w:val="false"/>
                <w:color w:val="000000"/>
                <w:sz w:val="20"/>
              </w:rPr>
              <w:t xml:space="preserve">
рын жүр- </w:t>
            </w:r>
            <w:r>
              <w:br/>
            </w:r>
            <w:r>
              <w:rPr>
                <w:rFonts w:ascii="Times New Roman"/>
                <w:b w:val="false"/>
                <w:i w:val="false"/>
                <w:color w:val="000000"/>
                <w:sz w:val="20"/>
              </w:rPr>
              <w:t xml:space="preserve">
гізіп,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43 жалпы білім беретін мектеп ғимаратын қалпына келтіру жұмыста- </w:t>
            </w:r>
            <w:r>
              <w:br/>
            </w:r>
            <w:r>
              <w:rPr>
                <w:rFonts w:ascii="Times New Roman"/>
                <w:b w:val="false"/>
                <w:i w:val="false"/>
                <w:color w:val="000000"/>
                <w:sz w:val="20"/>
              </w:rPr>
              <w:t xml:space="preserve">
рын жүр- </w:t>
            </w:r>
            <w:r>
              <w:br/>
            </w:r>
            <w:r>
              <w:rPr>
                <w:rFonts w:ascii="Times New Roman"/>
                <w:b w:val="false"/>
                <w:i w:val="false"/>
                <w:color w:val="000000"/>
                <w:sz w:val="20"/>
              </w:rPr>
              <w:t xml:space="preserve">
гізіп,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103381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124 мектеп ғимаратын қалпына келтіру жұмыста- </w:t>
            </w:r>
            <w:r>
              <w:br/>
            </w:r>
            <w:r>
              <w:rPr>
                <w:rFonts w:ascii="Times New Roman"/>
                <w:b w:val="false"/>
                <w:i w:val="false"/>
                <w:color w:val="000000"/>
                <w:sz w:val="20"/>
              </w:rPr>
              <w:t xml:space="preserve">
рын жүр- </w:t>
            </w:r>
            <w:r>
              <w:br/>
            </w:r>
            <w:r>
              <w:rPr>
                <w:rFonts w:ascii="Times New Roman"/>
                <w:b w:val="false"/>
                <w:i w:val="false"/>
                <w:color w:val="000000"/>
                <w:sz w:val="20"/>
              </w:rPr>
              <w:t xml:space="preserve">
гізіп,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21 балабақша ғимаратын қалпына келтіру жұмыста- </w:t>
            </w:r>
            <w:r>
              <w:br/>
            </w:r>
            <w:r>
              <w:rPr>
                <w:rFonts w:ascii="Times New Roman"/>
                <w:b w:val="false"/>
                <w:i w:val="false"/>
                <w:color w:val="000000"/>
                <w:sz w:val="20"/>
              </w:rPr>
              <w:t xml:space="preserve">
рын жүр- </w:t>
            </w:r>
            <w:r>
              <w:br/>
            </w:r>
            <w:r>
              <w:rPr>
                <w:rFonts w:ascii="Times New Roman"/>
                <w:b w:val="false"/>
                <w:i w:val="false"/>
                <w:color w:val="000000"/>
                <w:sz w:val="20"/>
              </w:rPr>
              <w:t xml:space="preserve">
гізіп,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74693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74693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73 балабақша ғимаратын қалпына келтіру жұмыста- </w:t>
            </w:r>
            <w:r>
              <w:br/>
            </w:r>
            <w:r>
              <w:rPr>
                <w:rFonts w:ascii="Times New Roman"/>
                <w:b w:val="false"/>
                <w:i w:val="false"/>
                <w:color w:val="000000"/>
                <w:sz w:val="20"/>
              </w:rPr>
              <w:t xml:space="preserve">
рын жүр- </w:t>
            </w:r>
            <w:r>
              <w:br/>
            </w:r>
            <w:r>
              <w:rPr>
                <w:rFonts w:ascii="Times New Roman"/>
                <w:b w:val="false"/>
                <w:i w:val="false"/>
                <w:color w:val="000000"/>
                <w:sz w:val="20"/>
              </w:rPr>
              <w:t xml:space="preserve">
гізіп,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45486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74 балабақша ғимаратын қалпына келтіру жұмыста- </w:t>
            </w:r>
            <w:r>
              <w:br/>
            </w:r>
            <w:r>
              <w:rPr>
                <w:rFonts w:ascii="Times New Roman"/>
                <w:b w:val="false"/>
                <w:i w:val="false"/>
                <w:color w:val="000000"/>
                <w:sz w:val="20"/>
              </w:rPr>
              <w:t xml:space="preserve">
рын жүр- </w:t>
            </w:r>
            <w:r>
              <w:br/>
            </w:r>
            <w:r>
              <w:rPr>
                <w:rFonts w:ascii="Times New Roman"/>
                <w:b w:val="false"/>
                <w:i w:val="false"/>
                <w:color w:val="000000"/>
                <w:sz w:val="20"/>
              </w:rPr>
              <w:t xml:space="preserve">
гізіп,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167 балабақша ғимаратын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207 балабақша ғимаратын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216 балабақша ғимаратын қалпына келтіру жұмыста- </w:t>
            </w:r>
            <w:r>
              <w:br/>
            </w:r>
            <w:r>
              <w:rPr>
                <w:rFonts w:ascii="Times New Roman"/>
                <w:b w:val="false"/>
                <w:i w:val="false"/>
                <w:color w:val="000000"/>
                <w:sz w:val="20"/>
              </w:rPr>
              <w:t xml:space="preserve">
рын жүр- </w:t>
            </w:r>
            <w:r>
              <w:br/>
            </w:r>
            <w:r>
              <w:rPr>
                <w:rFonts w:ascii="Times New Roman"/>
                <w:b w:val="false"/>
                <w:i w:val="false"/>
                <w:color w:val="000000"/>
                <w:sz w:val="20"/>
              </w:rPr>
              <w:t xml:space="preserve">
гізіп,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226 балабақша ғимаратын қалпына келтіру жұмыста- </w:t>
            </w:r>
            <w:r>
              <w:br/>
            </w:r>
            <w:r>
              <w:rPr>
                <w:rFonts w:ascii="Times New Roman"/>
                <w:b w:val="false"/>
                <w:i w:val="false"/>
                <w:color w:val="000000"/>
                <w:sz w:val="20"/>
              </w:rPr>
              <w:t xml:space="preserve">
рын жүр- </w:t>
            </w:r>
            <w:r>
              <w:br/>
            </w:r>
            <w:r>
              <w:rPr>
                <w:rFonts w:ascii="Times New Roman"/>
                <w:b w:val="false"/>
                <w:i w:val="false"/>
                <w:color w:val="000000"/>
                <w:sz w:val="20"/>
              </w:rPr>
              <w:t xml:space="preserve">
гізіп,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227 балабақша ғимаратын қалпына келтіру жұмыста- </w:t>
            </w:r>
            <w:r>
              <w:br/>
            </w:r>
            <w:r>
              <w:rPr>
                <w:rFonts w:ascii="Times New Roman"/>
                <w:b w:val="false"/>
                <w:i w:val="false"/>
                <w:color w:val="000000"/>
                <w:sz w:val="20"/>
              </w:rPr>
              <w:t xml:space="preserve">
рын жүр- </w:t>
            </w:r>
            <w:r>
              <w:br/>
            </w:r>
            <w:r>
              <w:rPr>
                <w:rFonts w:ascii="Times New Roman"/>
                <w:b w:val="false"/>
                <w:i w:val="false"/>
                <w:color w:val="000000"/>
                <w:sz w:val="20"/>
              </w:rPr>
              <w:t xml:space="preserve">
гізіп,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40495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40495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20 балабақша ғимаратын қалпына келтіру жұмыста- </w:t>
            </w:r>
            <w:r>
              <w:br/>
            </w:r>
            <w:r>
              <w:rPr>
                <w:rFonts w:ascii="Times New Roman"/>
                <w:b w:val="false"/>
                <w:i w:val="false"/>
                <w:color w:val="000000"/>
                <w:sz w:val="20"/>
              </w:rPr>
              <w:t xml:space="preserve">
рын жүр- </w:t>
            </w:r>
            <w:r>
              <w:br/>
            </w:r>
            <w:r>
              <w:rPr>
                <w:rFonts w:ascii="Times New Roman"/>
                <w:b w:val="false"/>
                <w:i w:val="false"/>
                <w:color w:val="000000"/>
                <w:sz w:val="20"/>
              </w:rPr>
              <w:t xml:space="preserve">
гізіп,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N 108 балабақша ғимаратын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N 1 қала- </w:t>
            </w:r>
            <w:r>
              <w:br/>
            </w:r>
            <w:r>
              <w:rPr>
                <w:rFonts w:ascii="Times New Roman"/>
                <w:b w:val="false"/>
                <w:i w:val="false"/>
                <w:color w:val="000000"/>
                <w:sz w:val="20"/>
              </w:rPr>
              <w:t xml:space="preserve">
лық кли- </w:t>
            </w:r>
            <w:r>
              <w:br/>
            </w:r>
            <w:r>
              <w:rPr>
                <w:rFonts w:ascii="Times New Roman"/>
                <w:b w:val="false"/>
                <w:i w:val="false"/>
                <w:color w:val="000000"/>
                <w:sz w:val="20"/>
              </w:rPr>
              <w:t xml:space="preserve">
никалық аурухана- </w:t>
            </w:r>
            <w:r>
              <w:br/>
            </w:r>
            <w:r>
              <w:rPr>
                <w:rFonts w:ascii="Times New Roman"/>
                <w:b w:val="false"/>
                <w:i w:val="false"/>
                <w:color w:val="000000"/>
                <w:sz w:val="20"/>
              </w:rPr>
              <w:t xml:space="preserve">
сының N 4 павиль- </w:t>
            </w:r>
            <w:r>
              <w:br/>
            </w:r>
            <w:r>
              <w:rPr>
                <w:rFonts w:ascii="Times New Roman"/>
                <w:b w:val="false"/>
                <w:i w:val="false"/>
                <w:color w:val="000000"/>
                <w:sz w:val="20"/>
              </w:rPr>
              <w:t xml:space="preserve">
онын сей- </w:t>
            </w:r>
            <w:r>
              <w:br/>
            </w:r>
            <w:r>
              <w:rPr>
                <w:rFonts w:ascii="Times New Roman"/>
                <w:b w:val="false"/>
                <w:i w:val="false"/>
                <w:color w:val="000000"/>
                <w:sz w:val="20"/>
              </w:rPr>
              <w:t xml:space="preserve">
смикалық күшейту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232959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232959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қалалық перина- </w:t>
            </w:r>
            <w:r>
              <w:br/>
            </w:r>
            <w:r>
              <w:rPr>
                <w:rFonts w:ascii="Times New Roman"/>
                <w:b w:val="false"/>
                <w:i w:val="false"/>
                <w:color w:val="000000"/>
                <w:sz w:val="20"/>
              </w:rPr>
              <w:t xml:space="preserve">
тальдық орталығы- </w:t>
            </w:r>
            <w:r>
              <w:br/>
            </w:r>
            <w:r>
              <w:rPr>
                <w:rFonts w:ascii="Times New Roman"/>
                <w:b w:val="false"/>
                <w:i w:val="false"/>
                <w:color w:val="000000"/>
                <w:sz w:val="20"/>
              </w:rPr>
              <w:t xml:space="preserve">
ның N 7 корпусын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139053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139053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N 5 қала- </w:t>
            </w:r>
            <w:r>
              <w:br/>
            </w:r>
            <w:r>
              <w:rPr>
                <w:rFonts w:ascii="Times New Roman"/>
                <w:b w:val="false"/>
                <w:i w:val="false"/>
                <w:color w:val="000000"/>
                <w:sz w:val="20"/>
              </w:rPr>
              <w:t xml:space="preserve">
лық кли- </w:t>
            </w:r>
            <w:r>
              <w:br/>
            </w:r>
            <w:r>
              <w:rPr>
                <w:rFonts w:ascii="Times New Roman"/>
                <w:b w:val="false"/>
                <w:i w:val="false"/>
                <w:color w:val="000000"/>
                <w:sz w:val="20"/>
              </w:rPr>
              <w:t xml:space="preserve">
никалық аурухана- </w:t>
            </w:r>
            <w:r>
              <w:br/>
            </w:r>
            <w:r>
              <w:rPr>
                <w:rFonts w:ascii="Times New Roman"/>
                <w:b w:val="false"/>
                <w:i w:val="false"/>
                <w:color w:val="000000"/>
                <w:sz w:val="20"/>
              </w:rPr>
              <w:t xml:space="preserve">
сының N 1 корпу- </w:t>
            </w:r>
            <w:r>
              <w:br/>
            </w:r>
            <w:r>
              <w:rPr>
                <w:rFonts w:ascii="Times New Roman"/>
                <w:b w:val="false"/>
                <w:i w:val="false"/>
                <w:color w:val="000000"/>
                <w:sz w:val="20"/>
              </w:rPr>
              <w:t xml:space="preserve">
сын сейс- </w:t>
            </w:r>
            <w:r>
              <w:br/>
            </w:r>
            <w:r>
              <w:rPr>
                <w:rFonts w:ascii="Times New Roman"/>
                <w:b w:val="false"/>
                <w:i w:val="false"/>
                <w:color w:val="000000"/>
                <w:sz w:val="20"/>
              </w:rPr>
              <w:t xml:space="preserve">
микалық күшейту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104628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орталық қалалық клиника- </w:t>
            </w:r>
            <w:r>
              <w:br/>
            </w:r>
            <w:r>
              <w:rPr>
                <w:rFonts w:ascii="Times New Roman"/>
                <w:b w:val="false"/>
                <w:i w:val="false"/>
                <w:color w:val="000000"/>
                <w:sz w:val="20"/>
              </w:rPr>
              <w:t xml:space="preserve">
лық ауру- </w:t>
            </w:r>
            <w:r>
              <w:br/>
            </w:r>
            <w:r>
              <w:rPr>
                <w:rFonts w:ascii="Times New Roman"/>
                <w:b w:val="false"/>
                <w:i w:val="false"/>
                <w:color w:val="000000"/>
                <w:sz w:val="20"/>
              </w:rPr>
              <w:t xml:space="preserve">
ханасының N 1 және 2 павиль- </w:t>
            </w:r>
            <w:r>
              <w:br/>
            </w:r>
            <w:r>
              <w:rPr>
                <w:rFonts w:ascii="Times New Roman"/>
                <w:b w:val="false"/>
                <w:i w:val="false"/>
                <w:color w:val="000000"/>
                <w:sz w:val="20"/>
              </w:rPr>
              <w:t xml:space="preserve">
ондарын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254816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254816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Жұбанов көшесінің бойындағы 11-үйдегі қалалық перинаталдық орта- </w:t>
            </w:r>
            <w:r>
              <w:br/>
            </w:r>
            <w:r>
              <w:rPr>
                <w:rFonts w:ascii="Times New Roman"/>
                <w:b w:val="false"/>
                <w:i w:val="false"/>
                <w:color w:val="000000"/>
                <w:sz w:val="20"/>
              </w:rPr>
              <w:t xml:space="preserve">
лық ғима- </w:t>
            </w:r>
            <w:r>
              <w:br/>
            </w:r>
            <w:r>
              <w:rPr>
                <w:rFonts w:ascii="Times New Roman"/>
                <w:b w:val="false"/>
                <w:i w:val="false"/>
                <w:color w:val="000000"/>
                <w:sz w:val="20"/>
              </w:rPr>
              <w:t xml:space="preserve">
ратын (5 және 6 павильон- </w:t>
            </w:r>
            <w:r>
              <w:br/>
            </w:r>
            <w:r>
              <w:rPr>
                <w:rFonts w:ascii="Times New Roman"/>
                <w:b w:val="false"/>
                <w:i w:val="false"/>
                <w:color w:val="000000"/>
                <w:sz w:val="20"/>
              </w:rPr>
              <w:t xml:space="preserve">
дар) сей- </w:t>
            </w:r>
            <w:r>
              <w:br/>
            </w:r>
            <w:r>
              <w:rPr>
                <w:rFonts w:ascii="Times New Roman"/>
                <w:b w:val="false"/>
                <w:i w:val="false"/>
                <w:color w:val="000000"/>
                <w:sz w:val="20"/>
              </w:rPr>
              <w:t xml:space="preserve">
смикалық күшейту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Сейфуллин даңғылы- </w:t>
            </w:r>
            <w:r>
              <w:br/>
            </w:r>
            <w:r>
              <w:rPr>
                <w:rFonts w:ascii="Times New Roman"/>
                <w:b w:val="false"/>
                <w:i w:val="false"/>
                <w:color w:val="000000"/>
                <w:sz w:val="20"/>
              </w:rPr>
              <w:t xml:space="preserve">
ның бой- </w:t>
            </w:r>
            <w:r>
              <w:br/>
            </w:r>
            <w:r>
              <w:rPr>
                <w:rFonts w:ascii="Times New Roman"/>
                <w:b w:val="false"/>
                <w:i w:val="false"/>
                <w:color w:val="000000"/>
                <w:sz w:val="20"/>
              </w:rPr>
              <w:t xml:space="preserve">
ындағы 492-үйде- </w:t>
            </w:r>
            <w:r>
              <w:br/>
            </w:r>
            <w:r>
              <w:rPr>
                <w:rFonts w:ascii="Times New Roman"/>
                <w:b w:val="false"/>
                <w:i w:val="false"/>
                <w:color w:val="000000"/>
                <w:sz w:val="20"/>
              </w:rPr>
              <w:t xml:space="preserve">
гі N 1 перзент- </w:t>
            </w:r>
            <w:r>
              <w:br/>
            </w:r>
            <w:r>
              <w:rPr>
                <w:rFonts w:ascii="Times New Roman"/>
                <w:b w:val="false"/>
                <w:i w:val="false"/>
                <w:color w:val="000000"/>
                <w:sz w:val="20"/>
              </w:rPr>
              <w:t xml:space="preserve">
хананың N 4 және 5 кор- </w:t>
            </w:r>
            <w:r>
              <w:br/>
            </w:r>
            <w:r>
              <w:rPr>
                <w:rFonts w:ascii="Times New Roman"/>
                <w:b w:val="false"/>
                <w:i w:val="false"/>
                <w:color w:val="000000"/>
                <w:sz w:val="20"/>
              </w:rPr>
              <w:t xml:space="preserve">
пустары ғимарат- </w:t>
            </w:r>
            <w:r>
              <w:br/>
            </w:r>
            <w:r>
              <w:rPr>
                <w:rFonts w:ascii="Times New Roman"/>
                <w:b w:val="false"/>
                <w:i w:val="false"/>
                <w:color w:val="000000"/>
                <w:sz w:val="20"/>
              </w:rPr>
              <w:t xml:space="preserve">
тарын сейсмика- </w:t>
            </w:r>
            <w:r>
              <w:br/>
            </w:r>
            <w:r>
              <w:rPr>
                <w:rFonts w:ascii="Times New Roman"/>
                <w:b w:val="false"/>
                <w:i w:val="false"/>
                <w:color w:val="000000"/>
                <w:sz w:val="20"/>
              </w:rPr>
              <w:t xml:space="preserve">
лық күшейту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қолданыс- </w:t>
            </w:r>
            <w:r>
              <w:br/>
            </w:r>
            <w:r>
              <w:rPr>
                <w:rFonts w:ascii="Times New Roman"/>
                <w:b w:val="false"/>
                <w:i w:val="false"/>
                <w:color w:val="000000"/>
                <w:sz w:val="20"/>
              </w:rPr>
              <w:t xml:space="preserve">
тағы 35 және 6кВ желілері- </w:t>
            </w:r>
            <w:r>
              <w:br/>
            </w:r>
            <w:r>
              <w:rPr>
                <w:rFonts w:ascii="Times New Roman"/>
                <w:b w:val="false"/>
                <w:i w:val="false"/>
                <w:color w:val="000000"/>
                <w:sz w:val="20"/>
              </w:rPr>
              <w:t xml:space="preserve">
нің қосы- </w:t>
            </w:r>
            <w:r>
              <w:br/>
            </w:r>
            <w:r>
              <w:rPr>
                <w:rFonts w:ascii="Times New Roman"/>
                <w:b w:val="false"/>
                <w:i w:val="false"/>
                <w:color w:val="000000"/>
                <w:sz w:val="20"/>
              </w:rPr>
              <w:t xml:space="preserve">
лыстарын жаңа кі- </w:t>
            </w:r>
            <w:r>
              <w:br/>
            </w:r>
            <w:r>
              <w:rPr>
                <w:rFonts w:ascii="Times New Roman"/>
                <w:b w:val="false"/>
                <w:i w:val="false"/>
                <w:color w:val="000000"/>
                <w:sz w:val="20"/>
              </w:rPr>
              <w:t xml:space="preserve">
ші стан- </w:t>
            </w:r>
            <w:r>
              <w:br/>
            </w:r>
            <w:r>
              <w:rPr>
                <w:rFonts w:ascii="Times New Roman"/>
                <w:b w:val="false"/>
                <w:i w:val="false"/>
                <w:color w:val="000000"/>
                <w:sz w:val="20"/>
              </w:rPr>
              <w:t xml:space="preserve">
цияға қайта орната отырып, Алмалы» кешені аумағынан тыс 35/6 кВ жаңа екі тран- </w:t>
            </w:r>
            <w:r>
              <w:br/>
            </w:r>
            <w:r>
              <w:rPr>
                <w:rFonts w:ascii="Times New Roman"/>
                <w:b w:val="false"/>
                <w:i w:val="false"/>
                <w:color w:val="000000"/>
                <w:sz w:val="20"/>
              </w:rPr>
              <w:t xml:space="preserve">
сформаторлық кіші станция салу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462000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21515444 26791844 38592000 10000000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2002-2010 жылдарға арналған "Ауыз су" салалық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827"/>
        <w:gridCol w:w="667"/>
        <w:gridCol w:w="1264"/>
        <w:gridCol w:w="1674"/>
        <w:gridCol w:w="1571"/>
        <w:gridCol w:w="1605"/>
        <w:gridCol w:w="1605"/>
        <w:gridCol w:w="1553"/>
        <w:gridCol w:w="1612"/>
      </w:tblGrid>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Жарқайың ауданының Державинск қаласының су тарт- </w:t>
            </w:r>
            <w:r>
              <w:br/>
            </w:r>
            <w:r>
              <w:rPr>
                <w:rFonts w:ascii="Times New Roman"/>
                <w:b w:val="false"/>
                <w:i w:val="false"/>
                <w:color w:val="000000"/>
                <w:sz w:val="20"/>
              </w:rPr>
              <w:t xml:space="preserve">
қышы мен желілерін қайта жаңарту (II кезек)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289940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209940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Нұра топ- </w:t>
            </w:r>
            <w:r>
              <w:br/>
            </w:r>
            <w:r>
              <w:rPr>
                <w:rFonts w:ascii="Times New Roman"/>
                <w:b w:val="false"/>
                <w:i w:val="false"/>
                <w:color w:val="000000"/>
                <w:sz w:val="20"/>
              </w:rPr>
              <w:t xml:space="preserve">
тық су құ- </w:t>
            </w:r>
            <w:r>
              <w:br/>
            </w:r>
            <w:r>
              <w:rPr>
                <w:rFonts w:ascii="Times New Roman"/>
                <w:b w:val="false"/>
                <w:i w:val="false"/>
                <w:color w:val="000000"/>
                <w:sz w:val="20"/>
              </w:rPr>
              <w:t xml:space="preserve">
бырын қай- </w:t>
            </w:r>
            <w:r>
              <w:br/>
            </w:r>
            <w:r>
              <w:rPr>
                <w:rFonts w:ascii="Times New Roman"/>
                <w:b w:val="false"/>
                <w:i w:val="false"/>
                <w:color w:val="000000"/>
                <w:sz w:val="20"/>
              </w:rPr>
              <w:t xml:space="preserve">
та жаңарту </w:t>
            </w:r>
            <w:r>
              <w:br/>
            </w:r>
            <w:r>
              <w:rPr>
                <w:rFonts w:ascii="Times New Roman"/>
                <w:b w:val="false"/>
                <w:i w:val="false"/>
                <w:color w:val="000000"/>
                <w:sz w:val="20"/>
              </w:rPr>
              <w:t xml:space="preserve">
(ІІ-кезек)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394931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122831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Щучье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Щучье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су құ- </w:t>
            </w:r>
            <w:r>
              <w:br/>
            </w:r>
            <w:r>
              <w:rPr>
                <w:rFonts w:ascii="Times New Roman"/>
                <w:b w:val="false"/>
                <w:i w:val="false"/>
                <w:color w:val="000000"/>
                <w:sz w:val="20"/>
              </w:rPr>
              <w:t xml:space="preserve">
быры желі-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561009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Есіл ау- </w:t>
            </w:r>
            <w:r>
              <w:br/>
            </w:r>
            <w:r>
              <w:rPr>
                <w:rFonts w:ascii="Times New Roman"/>
                <w:b w:val="false"/>
                <w:i w:val="false"/>
                <w:color w:val="000000"/>
                <w:sz w:val="20"/>
              </w:rPr>
              <w:t xml:space="preserve">
данының </w:t>
            </w:r>
            <w:r>
              <w:br/>
            </w:r>
            <w:r>
              <w:rPr>
                <w:rFonts w:ascii="Times New Roman"/>
                <w:b w:val="false"/>
                <w:i w:val="false"/>
                <w:color w:val="000000"/>
                <w:sz w:val="20"/>
              </w:rPr>
              <w:t xml:space="preserve">
Есіл қала- </w:t>
            </w:r>
            <w:r>
              <w:br/>
            </w:r>
            <w:r>
              <w:rPr>
                <w:rFonts w:ascii="Times New Roman"/>
                <w:b w:val="false"/>
                <w:i w:val="false"/>
                <w:color w:val="000000"/>
                <w:sz w:val="20"/>
              </w:rPr>
              <w:t xml:space="preserve">
сындағы су құбыры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жа- </w:t>
            </w:r>
            <w:r>
              <w:br/>
            </w:r>
            <w:r>
              <w:rPr>
                <w:rFonts w:ascii="Times New Roman"/>
                <w:b w:val="false"/>
                <w:i w:val="false"/>
                <w:color w:val="000000"/>
                <w:sz w:val="20"/>
              </w:rPr>
              <w:t xml:space="preserve">
ңарту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403045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9236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243809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Алға қаласы </w:t>
            </w:r>
            <w:r>
              <w:br/>
            </w:r>
            <w:r>
              <w:rPr>
                <w:rFonts w:ascii="Times New Roman"/>
                <w:b w:val="false"/>
                <w:i w:val="false"/>
                <w:color w:val="000000"/>
                <w:sz w:val="20"/>
              </w:rPr>
              <w:t xml:space="preserve">
және Алға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жақын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елді ме- </w:t>
            </w:r>
            <w:r>
              <w:br/>
            </w:r>
            <w:r>
              <w:rPr>
                <w:rFonts w:ascii="Times New Roman"/>
                <w:b w:val="false"/>
                <w:i w:val="false"/>
                <w:color w:val="000000"/>
                <w:sz w:val="20"/>
              </w:rPr>
              <w:t xml:space="preserve">
кендерінде магистральды тегеу- </w:t>
            </w:r>
            <w:r>
              <w:br/>
            </w:r>
            <w:r>
              <w:rPr>
                <w:rFonts w:ascii="Times New Roman"/>
                <w:b w:val="false"/>
                <w:i w:val="false"/>
                <w:color w:val="000000"/>
                <w:sz w:val="20"/>
              </w:rPr>
              <w:t xml:space="preserve">
рінді су тартқышты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156000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31481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124519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Еңбекші-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Есік қала- </w:t>
            </w:r>
            <w:r>
              <w:br/>
            </w:r>
            <w:r>
              <w:rPr>
                <w:rFonts w:ascii="Times New Roman"/>
                <w:b w:val="false"/>
                <w:i w:val="false"/>
                <w:color w:val="000000"/>
                <w:sz w:val="20"/>
              </w:rPr>
              <w:t xml:space="preserve">
сында сүзгі </w:t>
            </w:r>
            <w:r>
              <w:br/>
            </w:r>
            <w:r>
              <w:rPr>
                <w:rFonts w:ascii="Times New Roman"/>
                <w:b w:val="false"/>
                <w:i w:val="false"/>
                <w:color w:val="000000"/>
                <w:sz w:val="20"/>
              </w:rPr>
              <w:t xml:space="preserve">
станцияларын қайта </w:t>
            </w:r>
            <w:r>
              <w:br/>
            </w:r>
            <w:r>
              <w:rPr>
                <w:rFonts w:ascii="Times New Roman"/>
                <w:b w:val="false"/>
                <w:i w:val="false"/>
                <w:color w:val="000000"/>
                <w:sz w:val="20"/>
              </w:rPr>
              <w:t xml:space="preserve">
жаңарту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66484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66484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Аягөз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ғы су тар- </w:t>
            </w:r>
            <w:r>
              <w:br/>
            </w:r>
            <w:r>
              <w:rPr>
                <w:rFonts w:ascii="Times New Roman"/>
                <w:b w:val="false"/>
                <w:i w:val="false"/>
                <w:color w:val="000000"/>
                <w:sz w:val="20"/>
              </w:rPr>
              <w:t xml:space="preserve">
ту құры- </w:t>
            </w:r>
            <w:r>
              <w:br/>
            </w:r>
            <w:r>
              <w:rPr>
                <w:rFonts w:ascii="Times New Roman"/>
                <w:b w:val="false"/>
                <w:i w:val="false"/>
                <w:color w:val="000000"/>
                <w:sz w:val="20"/>
              </w:rPr>
              <w:t xml:space="preserve">
лыстарымен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жаңартудың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кезегі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359417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Риддер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жер асты көздерінен сумен </w:t>
            </w:r>
            <w:r>
              <w:br/>
            </w:r>
            <w:r>
              <w:rPr>
                <w:rFonts w:ascii="Times New Roman"/>
                <w:b w:val="false"/>
                <w:i w:val="false"/>
                <w:color w:val="000000"/>
                <w:sz w:val="20"/>
              </w:rPr>
              <w:t xml:space="preserve">
жабдықтау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605540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286270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219270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Приозерск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Қаражал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319855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46250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Сарань қа- </w:t>
            </w:r>
            <w:r>
              <w:br/>
            </w:r>
            <w:r>
              <w:rPr>
                <w:rFonts w:ascii="Times New Roman"/>
                <w:b w:val="false"/>
                <w:i w:val="false"/>
                <w:color w:val="000000"/>
                <w:sz w:val="20"/>
              </w:rPr>
              <w:t xml:space="preserve">
ласын жә- </w:t>
            </w:r>
            <w:r>
              <w:br/>
            </w:r>
            <w:r>
              <w:rPr>
                <w:rFonts w:ascii="Times New Roman"/>
                <w:b w:val="false"/>
                <w:i w:val="false"/>
                <w:color w:val="000000"/>
                <w:sz w:val="20"/>
              </w:rPr>
              <w:t xml:space="preserve">
не Ақтас </w:t>
            </w:r>
            <w:r>
              <w:br/>
            </w:r>
            <w:r>
              <w:rPr>
                <w:rFonts w:ascii="Times New Roman"/>
                <w:b w:val="false"/>
                <w:i w:val="false"/>
                <w:color w:val="000000"/>
                <w:sz w:val="20"/>
              </w:rPr>
              <w:t xml:space="preserve">
кентінің </w:t>
            </w:r>
            <w:r>
              <w:br/>
            </w:r>
            <w:r>
              <w:rPr>
                <w:rFonts w:ascii="Times New Roman"/>
                <w:b w:val="false"/>
                <w:i w:val="false"/>
                <w:color w:val="000000"/>
                <w:sz w:val="20"/>
              </w:rPr>
              <w:t xml:space="preserve">
су 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154048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74048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Қазалы ауданы мен </w:t>
            </w:r>
            <w:r>
              <w:br/>
            </w:r>
            <w:r>
              <w:rPr>
                <w:rFonts w:ascii="Times New Roman"/>
                <w:b w:val="false"/>
                <w:i w:val="false"/>
                <w:color w:val="000000"/>
                <w:sz w:val="20"/>
              </w:rPr>
              <w:t xml:space="preserve">
Қазалы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Әйтеке би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қазір бар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564921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184921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Ащы-Тасты </w:t>
            </w:r>
            <w:r>
              <w:br/>
            </w:r>
            <w:r>
              <w:rPr>
                <w:rFonts w:ascii="Times New Roman"/>
                <w:b w:val="false"/>
                <w:i w:val="false"/>
                <w:color w:val="000000"/>
                <w:sz w:val="20"/>
              </w:rPr>
              <w:t xml:space="preserve">
магист- </w:t>
            </w:r>
            <w:r>
              <w:br/>
            </w:r>
            <w:r>
              <w:rPr>
                <w:rFonts w:ascii="Times New Roman"/>
                <w:b w:val="false"/>
                <w:i w:val="false"/>
                <w:color w:val="000000"/>
                <w:sz w:val="20"/>
              </w:rPr>
              <w:t xml:space="preserve">
ральды су таратқышын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624000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318196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Ақсу қала-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су құбырын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532110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69042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263068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су құбы- </w:t>
            </w:r>
            <w:r>
              <w:br/>
            </w:r>
            <w:r>
              <w:rPr>
                <w:rFonts w:ascii="Times New Roman"/>
                <w:b w:val="false"/>
                <w:i w:val="false"/>
                <w:color w:val="000000"/>
                <w:sz w:val="20"/>
              </w:rPr>
              <w:t xml:space="preserve">
рының ма- </w:t>
            </w:r>
            <w:r>
              <w:br/>
            </w:r>
            <w:r>
              <w:rPr>
                <w:rFonts w:ascii="Times New Roman"/>
                <w:b w:val="false"/>
                <w:i w:val="false"/>
                <w:color w:val="000000"/>
                <w:sz w:val="20"/>
              </w:rPr>
              <w:t xml:space="preserve">
гистраль- </w:t>
            </w:r>
            <w:r>
              <w:br/>
            </w:r>
            <w:r>
              <w:rPr>
                <w:rFonts w:ascii="Times New Roman"/>
                <w:b w:val="false"/>
                <w:i w:val="false"/>
                <w:color w:val="000000"/>
                <w:sz w:val="20"/>
              </w:rPr>
              <w:t xml:space="preserve">
дық желі- </w:t>
            </w:r>
            <w:r>
              <w:br/>
            </w:r>
            <w:r>
              <w:rPr>
                <w:rFonts w:ascii="Times New Roman"/>
                <w:b w:val="false"/>
                <w:i w:val="false"/>
                <w:color w:val="000000"/>
                <w:sz w:val="20"/>
              </w:rPr>
              <w:t xml:space="preserve">
лерін қай- </w:t>
            </w:r>
            <w:r>
              <w:br/>
            </w:r>
            <w:r>
              <w:rPr>
                <w:rFonts w:ascii="Times New Roman"/>
                <w:b w:val="false"/>
                <w:i w:val="false"/>
                <w:color w:val="000000"/>
                <w:sz w:val="20"/>
              </w:rPr>
              <w:t xml:space="preserve">
та жаңар- </w:t>
            </w:r>
            <w:r>
              <w:br/>
            </w:r>
            <w:r>
              <w:rPr>
                <w:rFonts w:ascii="Times New Roman"/>
                <w:b w:val="false"/>
                <w:i w:val="false"/>
                <w:color w:val="000000"/>
                <w:sz w:val="20"/>
              </w:rPr>
              <w:t xml:space="preserve">
ту.Түзету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251914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Мамлют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Мамлют </w:t>
            </w:r>
            <w:r>
              <w:br/>
            </w:r>
            <w:r>
              <w:rPr>
                <w:rFonts w:ascii="Times New Roman"/>
                <w:b w:val="false"/>
                <w:i w:val="false"/>
                <w:color w:val="000000"/>
                <w:sz w:val="20"/>
              </w:rPr>
              <w:t xml:space="preserve">
қаласындағы таратушы </w:t>
            </w:r>
            <w:r>
              <w:br/>
            </w:r>
            <w:r>
              <w:rPr>
                <w:rFonts w:ascii="Times New Roman"/>
                <w:b w:val="false"/>
                <w:i w:val="false"/>
                <w:color w:val="000000"/>
                <w:sz w:val="20"/>
              </w:rPr>
              <w:t xml:space="preserve">
желілерді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252000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Тайынша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Тайынша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сумен жаб- </w:t>
            </w:r>
            <w:r>
              <w:br/>
            </w:r>
            <w:r>
              <w:rPr>
                <w:rFonts w:ascii="Times New Roman"/>
                <w:b w:val="false"/>
                <w:i w:val="false"/>
                <w:color w:val="000000"/>
                <w:sz w:val="20"/>
              </w:rPr>
              <w:t xml:space="preserve">
дықтау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206275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206275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Сарыағаш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аяқтау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149788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69788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Түркістан </w:t>
            </w:r>
            <w:r>
              <w:br/>
            </w:r>
            <w:r>
              <w:rPr>
                <w:rFonts w:ascii="Times New Roman"/>
                <w:b w:val="false"/>
                <w:i w:val="false"/>
                <w:color w:val="000000"/>
                <w:sz w:val="20"/>
              </w:rPr>
              <w:t xml:space="preserve">
қаласын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615292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315292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Жұмабаев ауданы Булаев қаласында-ғы су құ- </w:t>
            </w:r>
            <w:r>
              <w:br/>
            </w:r>
            <w:r>
              <w:rPr>
                <w:rFonts w:ascii="Times New Roman"/>
                <w:b w:val="false"/>
                <w:i w:val="false"/>
                <w:color w:val="000000"/>
                <w:sz w:val="20"/>
              </w:rPr>
              <w:t xml:space="preserve">
бырларының таратушы желілерін қайта жаңарту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288417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273775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2120722  2821465  911798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2005-2007 жылдарға арналған қоршаған ортаны қорғау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667"/>
        <w:gridCol w:w="922"/>
        <w:gridCol w:w="1035"/>
        <w:gridCol w:w="1692"/>
        <w:gridCol w:w="1538"/>
        <w:gridCol w:w="1624"/>
        <w:gridCol w:w="1692"/>
        <w:gridCol w:w="1568"/>
        <w:gridCol w:w="1653"/>
      </w:tblGrid>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Щучье- </w:t>
            </w:r>
            <w:r>
              <w:br/>
            </w:r>
            <w:r>
              <w:rPr>
                <w:rFonts w:ascii="Times New Roman"/>
                <w:b w:val="false"/>
                <w:i w:val="false"/>
                <w:color w:val="000000"/>
                <w:sz w:val="20"/>
              </w:rPr>
              <w:t xml:space="preserve">
Бурабай </w:t>
            </w:r>
            <w:r>
              <w:br/>
            </w:r>
            <w:r>
              <w:rPr>
                <w:rFonts w:ascii="Times New Roman"/>
                <w:b w:val="false"/>
                <w:i w:val="false"/>
                <w:color w:val="000000"/>
                <w:sz w:val="20"/>
              </w:rPr>
              <w:t xml:space="preserve">
курорттық </w:t>
            </w:r>
            <w:r>
              <w:br/>
            </w:r>
            <w:r>
              <w:rPr>
                <w:rFonts w:ascii="Times New Roman"/>
                <w:b w:val="false"/>
                <w:i w:val="false"/>
                <w:color w:val="000000"/>
                <w:sz w:val="20"/>
              </w:rPr>
              <w:t xml:space="preserve">
аймағының </w:t>
            </w:r>
            <w:r>
              <w:br/>
            </w:r>
            <w:r>
              <w:rPr>
                <w:rFonts w:ascii="Times New Roman"/>
                <w:b w:val="false"/>
                <w:i w:val="false"/>
                <w:color w:val="000000"/>
                <w:sz w:val="20"/>
              </w:rPr>
              <w:t xml:space="preserve">
сарқынды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биология- </w:t>
            </w:r>
            <w:r>
              <w:br/>
            </w:r>
            <w:r>
              <w:rPr>
                <w:rFonts w:ascii="Times New Roman"/>
                <w:b w:val="false"/>
                <w:i w:val="false"/>
                <w:color w:val="000000"/>
                <w:sz w:val="20"/>
              </w:rPr>
              <w:t xml:space="preserve">
лық та- </w:t>
            </w:r>
            <w:r>
              <w:br/>
            </w:r>
            <w:r>
              <w:rPr>
                <w:rFonts w:ascii="Times New Roman"/>
                <w:b w:val="false"/>
                <w:i w:val="false"/>
                <w:color w:val="000000"/>
                <w:sz w:val="20"/>
              </w:rPr>
              <w:t xml:space="preserve">
зартудың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құрылыстары кеше- </w:t>
            </w:r>
            <w:r>
              <w:br/>
            </w:r>
            <w:r>
              <w:rPr>
                <w:rFonts w:ascii="Times New Roman"/>
                <w:b w:val="false"/>
                <w:i w:val="false"/>
                <w:color w:val="000000"/>
                <w:sz w:val="20"/>
              </w:rPr>
              <w:t xml:space="preserve">
нін салу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ортамині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178066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178066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Семей қаласындағы сар- </w:t>
            </w:r>
            <w:r>
              <w:br/>
            </w:r>
            <w:r>
              <w:rPr>
                <w:rFonts w:ascii="Times New Roman"/>
                <w:b w:val="false"/>
                <w:i w:val="false"/>
                <w:color w:val="000000"/>
                <w:sz w:val="20"/>
              </w:rPr>
              <w:t xml:space="preserve">
қынды суларды биология- </w:t>
            </w:r>
            <w:r>
              <w:br/>
            </w:r>
            <w:r>
              <w:rPr>
                <w:rFonts w:ascii="Times New Roman"/>
                <w:b w:val="false"/>
                <w:i w:val="false"/>
                <w:color w:val="000000"/>
                <w:sz w:val="20"/>
              </w:rPr>
              <w:t xml:space="preserve">
лық та- </w:t>
            </w:r>
            <w:r>
              <w:br/>
            </w:r>
            <w:r>
              <w:rPr>
                <w:rFonts w:ascii="Times New Roman"/>
                <w:b w:val="false"/>
                <w:i w:val="false"/>
                <w:color w:val="000000"/>
                <w:sz w:val="20"/>
              </w:rPr>
              <w:t xml:space="preserve">
зарту құрылыс- </w:t>
            </w:r>
            <w:r>
              <w:br/>
            </w:r>
            <w:r>
              <w:rPr>
                <w:rFonts w:ascii="Times New Roman"/>
                <w:b w:val="false"/>
                <w:i w:val="false"/>
                <w:color w:val="000000"/>
                <w:sz w:val="20"/>
              </w:rPr>
              <w:t xml:space="preserve">
тарын таяуда </w:t>
            </w:r>
            <w:r>
              <w:br/>
            </w:r>
            <w:r>
              <w:rPr>
                <w:rFonts w:ascii="Times New Roman"/>
                <w:b w:val="false"/>
                <w:i w:val="false"/>
                <w:color w:val="000000"/>
                <w:sz w:val="20"/>
              </w:rPr>
              <w:t xml:space="preserve">
аяқтау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ортамині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942360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406200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536160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Ақтөбе қаласында Елек </w:t>
            </w:r>
            <w:r>
              <w:br/>
            </w:r>
            <w:r>
              <w:rPr>
                <w:rFonts w:ascii="Times New Roman"/>
                <w:b w:val="false"/>
                <w:i w:val="false"/>
                <w:color w:val="000000"/>
                <w:sz w:val="20"/>
              </w:rPr>
              <w:t xml:space="preserve">
өзенінде- </w:t>
            </w:r>
            <w:r>
              <w:br/>
            </w:r>
            <w:r>
              <w:rPr>
                <w:rFonts w:ascii="Times New Roman"/>
                <w:b w:val="false"/>
                <w:i w:val="false"/>
                <w:color w:val="000000"/>
                <w:sz w:val="20"/>
              </w:rPr>
              <w:t xml:space="preserve">
гі тазар- </w:t>
            </w:r>
            <w:r>
              <w:br/>
            </w:r>
            <w:r>
              <w:rPr>
                <w:rFonts w:ascii="Times New Roman"/>
                <w:b w:val="false"/>
                <w:i w:val="false"/>
                <w:color w:val="000000"/>
                <w:sz w:val="20"/>
              </w:rPr>
              <w:t xml:space="preserve">
ту құры- </w:t>
            </w:r>
            <w:r>
              <w:br/>
            </w:r>
            <w:r>
              <w:rPr>
                <w:rFonts w:ascii="Times New Roman"/>
                <w:b w:val="false"/>
                <w:i w:val="false"/>
                <w:color w:val="000000"/>
                <w:sz w:val="20"/>
              </w:rPr>
              <w:t xml:space="preserve">
лыстары  кешенін қайта жаңарту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ортамині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2008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2317150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1158575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1112575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584266   1872801  1112575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Арал өңірінің проблемаларын кешенді шешу жөніндегі </w:t>
      </w:r>
      <w:r>
        <w:br/>
      </w:r>
      <w:r>
        <w:rPr>
          <w:rFonts w:ascii="Times New Roman"/>
          <w:b w:val="false"/>
          <w:i w:val="false"/>
          <w:color w:val="000000"/>
          <w:sz w:val="28"/>
        </w:rPr>
        <w:t>
</w:t>
      </w:r>
      <w:r>
        <w:rPr>
          <w:rFonts w:ascii="Times New Roman"/>
          <w:b w:val="false"/>
          <w:i/>
          <w:color w:val="000000"/>
          <w:sz w:val="28"/>
        </w:rPr>
        <w:t xml:space="preserve">2004-2006 жылдарға 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745"/>
        <w:gridCol w:w="929"/>
        <w:gridCol w:w="1078"/>
        <w:gridCol w:w="1656"/>
        <w:gridCol w:w="1413"/>
        <w:gridCol w:w="1729"/>
        <w:gridCol w:w="1627"/>
        <w:gridCol w:w="1505"/>
        <w:gridCol w:w="1723"/>
      </w:tblGrid>
      <w:tr>
        <w:trPr>
          <w:trHeight w:val="4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қаласында </w:t>
            </w:r>
            <w:r>
              <w:br/>
            </w:r>
            <w:r>
              <w:rPr>
                <w:rFonts w:ascii="Times New Roman"/>
                <w:b w:val="false"/>
                <w:i w:val="false"/>
                <w:color w:val="000000"/>
                <w:sz w:val="20"/>
              </w:rPr>
              <w:t xml:space="preserve">
су құбыр- </w:t>
            </w:r>
            <w:r>
              <w:br/>
            </w:r>
            <w:r>
              <w:rPr>
                <w:rFonts w:ascii="Times New Roman"/>
                <w:b w:val="false"/>
                <w:i w:val="false"/>
                <w:color w:val="000000"/>
                <w:sz w:val="20"/>
              </w:rPr>
              <w:t xml:space="preserve">
лары </w:t>
            </w:r>
            <w:r>
              <w:br/>
            </w:r>
            <w:r>
              <w:rPr>
                <w:rFonts w:ascii="Times New Roman"/>
                <w:b w:val="false"/>
                <w:i w:val="false"/>
                <w:color w:val="000000"/>
                <w:sz w:val="20"/>
              </w:rPr>
              <w:t xml:space="preserve">
мен кәріз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(1-ке- </w:t>
            </w:r>
            <w:r>
              <w:br/>
            </w:r>
            <w:r>
              <w:rPr>
                <w:rFonts w:ascii="Times New Roman"/>
                <w:b w:val="false"/>
                <w:i w:val="false"/>
                <w:color w:val="000000"/>
                <w:sz w:val="20"/>
              </w:rPr>
              <w:t xml:space="preserve">
зек)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723629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523629 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200000     523629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Шағын қалаларды дамытудың 2004-2006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766"/>
        <w:gridCol w:w="912"/>
        <w:gridCol w:w="1097"/>
        <w:gridCol w:w="1676"/>
        <w:gridCol w:w="1464"/>
        <w:gridCol w:w="1713"/>
        <w:gridCol w:w="1544"/>
        <w:gridCol w:w="1489"/>
        <w:gridCol w:w="1762"/>
      </w:tblGrid>
      <w:tr>
        <w:trPr>
          <w:trHeight w:val="29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Жарқайың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Державин-ск қала- </w:t>
            </w:r>
            <w:r>
              <w:br/>
            </w:r>
            <w:r>
              <w:rPr>
                <w:rFonts w:ascii="Times New Roman"/>
                <w:b w:val="false"/>
                <w:i w:val="false"/>
                <w:color w:val="000000"/>
                <w:sz w:val="20"/>
              </w:rPr>
              <w:t xml:space="preserve">
сындағы су аққысы </w:t>
            </w:r>
            <w:r>
              <w:br/>
            </w:r>
            <w:r>
              <w:rPr>
                <w:rFonts w:ascii="Times New Roman"/>
                <w:b w:val="false"/>
                <w:i w:val="false"/>
                <w:color w:val="000000"/>
                <w:sz w:val="20"/>
              </w:rPr>
              <w:t xml:space="preserve">
мен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шілдер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Степняк қаласындағы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(1-кезең)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r>
              <w:br/>
            </w:r>
            <w:r>
              <w:rPr>
                <w:rFonts w:ascii="Times New Roman"/>
                <w:b w:val="false"/>
                <w:i w:val="false"/>
                <w:color w:val="000000"/>
                <w:sz w:val="20"/>
              </w:rPr>
              <w:t xml:space="preserve">
Алға қа- </w:t>
            </w:r>
            <w:r>
              <w:br/>
            </w:r>
            <w:r>
              <w:rPr>
                <w:rFonts w:ascii="Times New Roman"/>
                <w:b w:val="false"/>
                <w:i w:val="false"/>
                <w:color w:val="000000"/>
                <w:sz w:val="20"/>
              </w:rPr>
              <w:t xml:space="preserve">
ласының </w:t>
            </w:r>
            <w:r>
              <w:br/>
            </w:r>
            <w:r>
              <w:rPr>
                <w:rFonts w:ascii="Times New Roman"/>
                <w:b w:val="false"/>
                <w:i w:val="false"/>
                <w:color w:val="000000"/>
                <w:sz w:val="20"/>
              </w:rPr>
              <w:t xml:space="preserve">
көп қа- </w:t>
            </w:r>
            <w:r>
              <w:br/>
            </w:r>
            <w:r>
              <w:rPr>
                <w:rFonts w:ascii="Times New Roman"/>
                <w:b w:val="false"/>
                <w:i w:val="false"/>
                <w:color w:val="000000"/>
                <w:sz w:val="20"/>
              </w:rPr>
              <w:t xml:space="preserve">
батты тұрғын үйлерiн жылумен қамтама- </w:t>
            </w:r>
            <w:r>
              <w:br/>
            </w:r>
            <w:r>
              <w:rPr>
                <w:rFonts w:ascii="Times New Roman"/>
                <w:b w:val="false"/>
                <w:i w:val="false"/>
                <w:color w:val="000000"/>
                <w:sz w:val="20"/>
              </w:rPr>
              <w:t xml:space="preserve">
сыз ету үшiн ав- </w:t>
            </w:r>
            <w:r>
              <w:br/>
            </w:r>
            <w:r>
              <w:rPr>
                <w:rFonts w:ascii="Times New Roman"/>
                <w:b w:val="false"/>
                <w:i w:val="false"/>
                <w:color w:val="000000"/>
                <w:sz w:val="20"/>
              </w:rPr>
              <w:t xml:space="preserve">
тономдық қазандық салу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w:t>
            </w:r>
            <w:r>
              <w:br/>
            </w:r>
            <w:r>
              <w:rPr>
                <w:rFonts w:ascii="Times New Roman"/>
                <w:b w:val="false"/>
                <w:i w:val="false"/>
                <w:color w:val="000000"/>
                <w:sz w:val="20"/>
              </w:rPr>
              <w:t xml:space="preserve">
Шалқар қаласының бюджеттік ұйымдары мен көп қабатты тұрғын үйлерiн жылумен қамтама- </w:t>
            </w:r>
            <w:r>
              <w:br/>
            </w:r>
            <w:r>
              <w:rPr>
                <w:rFonts w:ascii="Times New Roman"/>
                <w:b w:val="false"/>
                <w:i w:val="false"/>
                <w:color w:val="000000"/>
                <w:sz w:val="20"/>
              </w:rPr>
              <w:t xml:space="preserve">
сыз ету үшiн автономды жылу жүйесінiң қазандық-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орнату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0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 </w:t>
            </w:r>
            <w:r>
              <w:br/>
            </w:r>
            <w:r>
              <w:rPr>
                <w:rFonts w:ascii="Times New Roman"/>
                <w:b w:val="false"/>
                <w:i w:val="false"/>
                <w:color w:val="000000"/>
                <w:sz w:val="20"/>
              </w:rPr>
              <w:t xml:space="preserve">
Курчатов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су құбыры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ғима- </w:t>
            </w:r>
            <w:r>
              <w:br/>
            </w:r>
            <w:r>
              <w:rPr>
                <w:rFonts w:ascii="Times New Roman"/>
                <w:b w:val="false"/>
                <w:i w:val="false"/>
                <w:color w:val="000000"/>
                <w:sz w:val="20"/>
              </w:rPr>
              <w:t xml:space="preserve">
раттары мен құрылыстарын және кәрізін қайта </w:t>
            </w:r>
            <w:r>
              <w:br/>
            </w:r>
            <w:r>
              <w:rPr>
                <w:rFonts w:ascii="Times New Roman"/>
                <w:b w:val="false"/>
                <w:i w:val="false"/>
                <w:color w:val="000000"/>
                <w:sz w:val="20"/>
              </w:rPr>
              <w:t xml:space="preserve">
жөндеу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117900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Абай қа- </w:t>
            </w:r>
            <w:r>
              <w:br/>
            </w:r>
            <w:r>
              <w:rPr>
                <w:rFonts w:ascii="Times New Roman"/>
                <w:b w:val="false"/>
                <w:i w:val="false"/>
                <w:color w:val="000000"/>
                <w:sz w:val="20"/>
              </w:rPr>
              <w:t xml:space="preserve">
ласының су құбы- </w:t>
            </w:r>
            <w:r>
              <w:br/>
            </w:r>
            <w:r>
              <w:rPr>
                <w:rFonts w:ascii="Times New Roman"/>
                <w:b w:val="false"/>
                <w:i w:val="false"/>
                <w:color w:val="000000"/>
                <w:sz w:val="20"/>
              </w:rPr>
              <w:t xml:space="preserve">
ры желi- </w:t>
            </w:r>
            <w:r>
              <w:br/>
            </w:r>
            <w:r>
              <w:rPr>
                <w:rFonts w:ascii="Times New Roman"/>
                <w:b w:val="false"/>
                <w:i w:val="false"/>
                <w:color w:val="000000"/>
                <w:sz w:val="20"/>
              </w:rPr>
              <w:t xml:space="preserve">
лерiн қайта жаңарту және оңтайлан- </w:t>
            </w:r>
            <w:r>
              <w:br/>
            </w:r>
            <w:r>
              <w:rPr>
                <w:rFonts w:ascii="Times New Roman"/>
                <w:b w:val="false"/>
                <w:i w:val="false"/>
                <w:color w:val="000000"/>
                <w:sz w:val="20"/>
              </w:rPr>
              <w:t xml:space="preserve">
дыру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xml:space="preserve">
Қарқаралы қаласының жылумен жабдықтау жүйесiн қайта жаңарту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Арқалық қаласын </w:t>
            </w:r>
            <w:r>
              <w:br/>
            </w:r>
            <w:r>
              <w:rPr>
                <w:rFonts w:ascii="Times New Roman"/>
                <w:b w:val="false"/>
                <w:i w:val="false"/>
                <w:color w:val="000000"/>
                <w:sz w:val="20"/>
              </w:rPr>
              <w:t xml:space="preserve">
оңтайлан- </w:t>
            </w:r>
            <w:r>
              <w:br/>
            </w:r>
            <w:r>
              <w:rPr>
                <w:rFonts w:ascii="Times New Roman"/>
                <w:b w:val="false"/>
                <w:i w:val="false"/>
                <w:color w:val="000000"/>
                <w:sz w:val="20"/>
              </w:rPr>
              <w:t xml:space="preserve">
дыруды есепке алғанда,  </w:t>
            </w:r>
            <w:r>
              <w:br/>
            </w:r>
            <w:r>
              <w:rPr>
                <w:rFonts w:ascii="Times New Roman"/>
                <w:b w:val="false"/>
                <w:i w:val="false"/>
                <w:color w:val="000000"/>
                <w:sz w:val="20"/>
              </w:rPr>
              <w:t xml:space="preserve">
су құбы- </w:t>
            </w:r>
            <w:r>
              <w:br/>
            </w:r>
            <w:r>
              <w:rPr>
                <w:rFonts w:ascii="Times New Roman"/>
                <w:b w:val="false"/>
                <w:i w:val="false"/>
                <w:color w:val="000000"/>
                <w:sz w:val="20"/>
              </w:rPr>
              <w:t xml:space="preserve">
рының тарату </w:t>
            </w:r>
            <w:r>
              <w:br/>
            </w:r>
            <w:r>
              <w:rPr>
                <w:rFonts w:ascii="Times New Roman"/>
                <w:b w:val="false"/>
                <w:i w:val="false"/>
                <w:color w:val="000000"/>
                <w:sz w:val="20"/>
              </w:rPr>
              <w:t xml:space="preserve">
желілерiн қайта жаңарту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w:t>
            </w:r>
            <w:r>
              <w:br/>
            </w:r>
            <w:r>
              <w:rPr>
                <w:rFonts w:ascii="Times New Roman"/>
                <w:b w:val="false"/>
                <w:i w:val="false"/>
                <w:color w:val="000000"/>
                <w:sz w:val="20"/>
              </w:rPr>
              <w:t xml:space="preserve">
Жітiқара қаласын </w:t>
            </w:r>
            <w:r>
              <w:br/>
            </w:r>
            <w:r>
              <w:rPr>
                <w:rFonts w:ascii="Times New Roman"/>
                <w:b w:val="false"/>
                <w:i w:val="false"/>
                <w:color w:val="000000"/>
                <w:sz w:val="20"/>
              </w:rPr>
              <w:t xml:space="preserve">
оңтайлан- </w:t>
            </w:r>
            <w:r>
              <w:br/>
            </w:r>
            <w:r>
              <w:rPr>
                <w:rFonts w:ascii="Times New Roman"/>
                <w:b w:val="false"/>
                <w:i w:val="false"/>
                <w:color w:val="000000"/>
                <w:sz w:val="20"/>
              </w:rPr>
              <w:t xml:space="preserve">
дыруды ескере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жылу </w:t>
            </w:r>
            <w:r>
              <w:br/>
            </w:r>
            <w:r>
              <w:rPr>
                <w:rFonts w:ascii="Times New Roman"/>
                <w:b w:val="false"/>
                <w:i w:val="false"/>
                <w:color w:val="000000"/>
                <w:sz w:val="20"/>
              </w:rPr>
              <w:t xml:space="preserve">
желiлерiн қайта жаңарту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br/>
            </w:r>
            <w:r>
              <w:rPr>
                <w:rFonts w:ascii="Times New Roman"/>
                <w:b w:val="false"/>
                <w:i w:val="false"/>
                <w:color w:val="000000"/>
                <w:sz w:val="20"/>
              </w:rPr>
              <w:t xml:space="preserve">
Жітiқара қаласының </w:t>
            </w:r>
            <w:r>
              <w:br/>
            </w:r>
            <w:r>
              <w:rPr>
                <w:rFonts w:ascii="Times New Roman"/>
                <w:b w:val="false"/>
                <w:i w:val="false"/>
                <w:color w:val="000000"/>
                <w:sz w:val="20"/>
              </w:rPr>
              <w:t xml:space="preserve">
магист- </w:t>
            </w:r>
            <w:r>
              <w:br/>
            </w:r>
            <w:r>
              <w:rPr>
                <w:rFonts w:ascii="Times New Roman"/>
                <w:b w:val="false"/>
                <w:i w:val="false"/>
                <w:color w:val="000000"/>
                <w:sz w:val="20"/>
              </w:rPr>
              <w:t xml:space="preserve">
ральдық </w:t>
            </w:r>
            <w:r>
              <w:br/>
            </w:r>
            <w:r>
              <w:rPr>
                <w:rFonts w:ascii="Times New Roman"/>
                <w:b w:val="false"/>
                <w:i w:val="false"/>
                <w:color w:val="000000"/>
                <w:sz w:val="20"/>
              </w:rPr>
              <w:t xml:space="preserve">
жылу </w:t>
            </w:r>
            <w:r>
              <w:br/>
            </w:r>
            <w:r>
              <w:rPr>
                <w:rFonts w:ascii="Times New Roman"/>
                <w:b w:val="false"/>
                <w:i w:val="false"/>
                <w:color w:val="000000"/>
                <w:sz w:val="20"/>
              </w:rPr>
              <w:t xml:space="preserve">
желілерін </w:t>
            </w:r>
            <w:r>
              <w:br/>
            </w:r>
            <w:r>
              <w:rPr>
                <w:rFonts w:ascii="Times New Roman"/>
                <w:b w:val="false"/>
                <w:i w:val="false"/>
                <w:color w:val="000000"/>
                <w:sz w:val="20"/>
              </w:rPr>
              <w:t xml:space="preserve">
қайта жаңарту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Арал қа- </w:t>
            </w:r>
            <w:r>
              <w:br/>
            </w:r>
            <w:r>
              <w:rPr>
                <w:rFonts w:ascii="Times New Roman"/>
                <w:b w:val="false"/>
                <w:i w:val="false"/>
                <w:color w:val="000000"/>
                <w:sz w:val="20"/>
              </w:rPr>
              <w:t xml:space="preserve">
ласының ауыз су- </w:t>
            </w:r>
            <w:r>
              <w:br/>
            </w:r>
            <w:r>
              <w:rPr>
                <w:rFonts w:ascii="Times New Roman"/>
                <w:b w:val="false"/>
                <w:i w:val="false"/>
                <w:color w:val="000000"/>
                <w:sz w:val="20"/>
              </w:rPr>
              <w:t xml:space="preserve">
ды сақ- </w:t>
            </w:r>
            <w:r>
              <w:br/>
            </w:r>
            <w:r>
              <w:rPr>
                <w:rFonts w:ascii="Times New Roman"/>
                <w:b w:val="false"/>
                <w:i w:val="false"/>
                <w:color w:val="000000"/>
                <w:sz w:val="20"/>
              </w:rPr>
              <w:t xml:space="preserve">
тауға ар- </w:t>
            </w:r>
            <w:r>
              <w:br/>
            </w:r>
            <w:r>
              <w:rPr>
                <w:rFonts w:ascii="Times New Roman"/>
                <w:b w:val="false"/>
                <w:i w:val="false"/>
                <w:color w:val="000000"/>
                <w:sz w:val="20"/>
              </w:rPr>
              <w:t xml:space="preserve">
налған бас ре- </w:t>
            </w:r>
            <w:r>
              <w:br/>
            </w:r>
            <w:r>
              <w:rPr>
                <w:rFonts w:ascii="Times New Roman"/>
                <w:b w:val="false"/>
                <w:i w:val="false"/>
                <w:color w:val="000000"/>
                <w:sz w:val="20"/>
              </w:rPr>
              <w:t xml:space="preserve">
зервуарын қайта жаңарту, махалла- </w:t>
            </w:r>
            <w:r>
              <w:br/>
            </w:r>
            <w:r>
              <w:rPr>
                <w:rFonts w:ascii="Times New Roman"/>
                <w:b w:val="false"/>
                <w:i w:val="false"/>
                <w:color w:val="000000"/>
                <w:sz w:val="20"/>
              </w:rPr>
              <w:t xml:space="preserve">
ішілік су құбыры </w:t>
            </w:r>
            <w:r>
              <w:br/>
            </w:r>
            <w:r>
              <w:rPr>
                <w:rFonts w:ascii="Times New Roman"/>
                <w:b w:val="false"/>
                <w:i w:val="false"/>
                <w:color w:val="000000"/>
                <w:sz w:val="20"/>
              </w:rPr>
              <w:t xml:space="preserve">
желілерін қайта жаңарту және кеңейту, кәріздің, жылумен жабдықтаудың сырт- </w:t>
            </w:r>
            <w:r>
              <w:br/>
            </w:r>
            <w:r>
              <w:rPr>
                <w:rFonts w:ascii="Times New Roman"/>
                <w:b w:val="false"/>
                <w:i w:val="false"/>
                <w:color w:val="000000"/>
                <w:sz w:val="20"/>
              </w:rPr>
              <w:t xml:space="preserve">
қы желі- </w:t>
            </w:r>
            <w:r>
              <w:br/>
            </w:r>
            <w:r>
              <w:rPr>
                <w:rFonts w:ascii="Times New Roman"/>
                <w:b w:val="false"/>
                <w:i w:val="false"/>
                <w:color w:val="000000"/>
                <w:sz w:val="20"/>
              </w:rPr>
              <w:t xml:space="preserve">
лерін қайта жаңарту және кеңейту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Арал қа- </w:t>
            </w:r>
            <w:r>
              <w:br/>
            </w:r>
            <w:r>
              <w:rPr>
                <w:rFonts w:ascii="Times New Roman"/>
                <w:b w:val="false"/>
                <w:i w:val="false"/>
                <w:color w:val="000000"/>
                <w:sz w:val="20"/>
              </w:rPr>
              <w:t xml:space="preserve">
ласында </w:t>
            </w:r>
            <w:r>
              <w:br/>
            </w:r>
            <w:r>
              <w:rPr>
                <w:rFonts w:ascii="Times New Roman"/>
                <w:b w:val="false"/>
                <w:i w:val="false"/>
                <w:color w:val="000000"/>
                <w:sz w:val="20"/>
              </w:rPr>
              <w:t xml:space="preserve">
шыны </w:t>
            </w:r>
            <w:r>
              <w:br/>
            </w:r>
            <w:r>
              <w:rPr>
                <w:rFonts w:ascii="Times New Roman"/>
                <w:b w:val="false"/>
                <w:i w:val="false"/>
                <w:color w:val="000000"/>
                <w:sz w:val="20"/>
              </w:rPr>
              <w:t xml:space="preserve">
пластик- </w:t>
            </w:r>
            <w:r>
              <w:br/>
            </w:r>
            <w:r>
              <w:rPr>
                <w:rFonts w:ascii="Times New Roman"/>
                <w:b w:val="false"/>
                <w:i w:val="false"/>
                <w:color w:val="000000"/>
                <w:sz w:val="20"/>
              </w:rPr>
              <w:t xml:space="preserve">
тен жа- </w:t>
            </w:r>
            <w:r>
              <w:br/>
            </w:r>
            <w:r>
              <w:rPr>
                <w:rFonts w:ascii="Times New Roman"/>
                <w:b w:val="false"/>
                <w:i w:val="false"/>
                <w:color w:val="000000"/>
                <w:sz w:val="20"/>
              </w:rPr>
              <w:t xml:space="preserve">
салған </w:t>
            </w:r>
            <w:r>
              <w:br/>
            </w:r>
            <w:r>
              <w:rPr>
                <w:rFonts w:ascii="Times New Roman"/>
                <w:b w:val="false"/>
                <w:i w:val="false"/>
                <w:color w:val="000000"/>
                <w:sz w:val="20"/>
              </w:rPr>
              <w:t xml:space="preserve">
қайықтар- </w:t>
            </w:r>
            <w:r>
              <w:br/>
            </w:r>
            <w:r>
              <w:rPr>
                <w:rFonts w:ascii="Times New Roman"/>
                <w:b w:val="false"/>
                <w:i w:val="false"/>
                <w:color w:val="000000"/>
                <w:sz w:val="20"/>
              </w:rPr>
              <w:t xml:space="preserve">
ды шығару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гиясын </w:t>
            </w:r>
            <w:r>
              <w:br/>
            </w:r>
            <w:r>
              <w:rPr>
                <w:rFonts w:ascii="Times New Roman"/>
                <w:b w:val="false"/>
                <w:i w:val="false"/>
                <w:color w:val="000000"/>
                <w:sz w:val="20"/>
              </w:rPr>
              <w:t xml:space="preserve">
дамыту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w:t>
            </w:r>
            <w:r>
              <w:br/>
            </w:r>
            <w:r>
              <w:rPr>
                <w:rFonts w:ascii="Times New Roman"/>
                <w:b w:val="false"/>
                <w:i w:val="false"/>
                <w:color w:val="000000"/>
                <w:sz w:val="20"/>
              </w:rPr>
              <w:t xml:space="preserve">
Кетiк- </w:t>
            </w:r>
            <w:r>
              <w:br/>
            </w:r>
            <w:r>
              <w:rPr>
                <w:rFonts w:ascii="Times New Roman"/>
                <w:b w:val="false"/>
                <w:i w:val="false"/>
                <w:color w:val="000000"/>
                <w:sz w:val="20"/>
              </w:rPr>
              <w:t xml:space="preserve">
Форт- </w:t>
            </w:r>
            <w:r>
              <w:br/>
            </w:r>
            <w:r>
              <w:rPr>
                <w:rFonts w:ascii="Times New Roman"/>
                <w:b w:val="false"/>
                <w:i w:val="false"/>
                <w:color w:val="000000"/>
                <w:sz w:val="20"/>
              </w:rPr>
              <w:t xml:space="preserve">
Шевченко </w:t>
            </w:r>
            <w:r>
              <w:br/>
            </w:r>
            <w:r>
              <w:rPr>
                <w:rFonts w:ascii="Times New Roman"/>
                <w:b w:val="false"/>
                <w:i w:val="false"/>
                <w:color w:val="000000"/>
                <w:sz w:val="20"/>
              </w:rPr>
              <w:t xml:space="preserve">
- 5,7 шақырым магист- </w:t>
            </w:r>
            <w:r>
              <w:br/>
            </w:r>
            <w:r>
              <w:rPr>
                <w:rFonts w:ascii="Times New Roman"/>
                <w:b w:val="false"/>
                <w:i w:val="false"/>
                <w:color w:val="000000"/>
                <w:sz w:val="20"/>
              </w:rPr>
              <w:t xml:space="preserve">
ралды су </w:t>
            </w:r>
            <w:r>
              <w:br/>
            </w:r>
            <w:r>
              <w:rPr>
                <w:rFonts w:ascii="Times New Roman"/>
                <w:b w:val="false"/>
                <w:i w:val="false"/>
                <w:color w:val="000000"/>
                <w:sz w:val="20"/>
              </w:rPr>
              <w:t xml:space="preserve">
аққысы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2006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527000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Шығыс Қазақстан облысының Семей қаласын дамытудың </w:t>
      </w:r>
      <w:r>
        <w:br/>
      </w:r>
      <w:r>
        <w:rPr>
          <w:rFonts w:ascii="Times New Roman"/>
          <w:b w:val="false"/>
          <w:i w:val="false"/>
          <w:color w:val="000000"/>
          <w:sz w:val="28"/>
        </w:rPr>
        <w:t>
</w:t>
      </w:r>
      <w:r>
        <w:rPr>
          <w:rFonts w:ascii="Times New Roman"/>
          <w:b w:val="false"/>
          <w:i/>
          <w:color w:val="000000"/>
          <w:sz w:val="28"/>
        </w:rPr>
        <w:t xml:space="preserve">2006-2008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738"/>
        <w:gridCol w:w="895"/>
        <w:gridCol w:w="1183"/>
        <w:gridCol w:w="1574"/>
        <w:gridCol w:w="1402"/>
        <w:gridCol w:w="1700"/>
        <w:gridCol w:w="1592"/>
        <w:gridCol w:w="1596"/>
        <w:gridCol w:w="1762"/>
      </w:tblGrid>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қаласында </w:t>
            </w:r>
            <w:r>
              <w:br/>
            </w:r>
            <w:r>
              <w:rPr>
                <w:rFonts w:ascii="Times New Roman"/>
                <w:b w:val="false"/>
                <w:i w:val="false"/>
                <w:color w:val="000000"/>
                <w:sz w:val="20"/>
              </w:rPr>
              <w:t xml:space="preserve">
орталық жылумен жабдықтау схемасын- </w:t>
            </w:r>
            <w:r>
              <w:br/>
            </w:r>
            <w:r>
              <w:rPr>
                <w:rFonts w:ascii="Times New Roman"/>
                <w:b w:val="false"/>
                <w:i w:val="false"/>
                <w:color w:val="000000"/>
                <w:sz w:val="20"/>
              </w:rPr>
              <w:t xml:space="preserve">
да сақ </w:t>
            </w:r>
            <w:r>
              <w:br/>
            </w:r>
            <w:r>
              <w:rPr>
                <w:rFonts w:ascii="Times New Roman"/>
                <w:b w:val="false"/>
                <w:i w:val="false"/>
                <w:color w:val="000000"/>
                <w:sz w:val="20"/>
              </w:rPr>
              <w:t xml:space="preserve">
талған қазандық- </w:t>
            </w:r>
            <w:r>
              <w:br/>
            </w:r>
            <w:r>
              <w:rPr>
                <w:rFonts w:ascii="Times New Roman"/>
                <w:b w:val="false"/>
                <w:i w:val="false"/>
                <w:color w:val="000000"/>
                <w:sz w:val="20"/>
              </w:rPr>
              <w:t xml:space="preserve">
тар мен ЖЭО-ның қазіргі </w:t>
            </w:r>
            <w:r>
              <w:br/>
            </w:r>
            <w:r>
              <w:rPr>
                <w:rFonts w:ascii="Times New Roman"/>
                <w:b w:val="false"/>
                <w:i w:val="false"/>
                <w:color w:val="000000"/>
                <w:sz w:val="20"/>
              </w:rPr>
              <w:t xml:space="preserve">
қуаттарын жаңғырту, </w:t>
            </w:r>
            <w:r>
              <w:br/>
            </w:r>
            <w:r>
              <w:rPr>
                <w:rFonts w:ascii="Times New Roman"/>
                <w:b w:val="false"/>
                <w:i w:val="false"/>
                <w:color w:val="000000"/>
                <w:sz w:val="20"/>
              </w:rPr>
              <w:t xml:space="preserve">
жылу </w:t>
            </w:r>
            <w:r>
              <w:br/>
            </w:r>
            <w:r>
              <w:rPr>
                <w:rFonts w:ascii="Times New Roman"/>
                <w:b w:val="false"/>
                <w:i w:val="false"/>
                <w:color w:val="000000"/>
                <w:sz w:val="20"/>
              </w:rPr>
              <w:t xml:space="preserve">
желілерiн қайта жаңарту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қаласында Ертіс өзені арқылы кәрiз дюкерін қайта жаңарту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418600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418600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1500000  2518600  900000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2006-2008 жылдарға арналған мүгедектерді сауықтыру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754"/>
        <w:gridCol w:w="901"/>
        <w:gridCol w:w="1187"/>
        <w:gridCol w:w="1579"/>
        <w:gridCol w:w="1506"/>
        <w:gridCol w:w="1706"/>
        <w:gridCol w:w="1506"/>
        <w:gridCol w:w="1524"/>
        <w:gridCol w:w="1778"/>
      </w:tblGrid>
      <w:tr>
        <w:trPr>
          <w:trHeight w:val="6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арда- </w:t>
            </w:r>
            <w:r>
              <w:br/>
            </w:r>
            <w:r>
              <w:rPr>
                <w:rFonts w:ascii="Times New Roman"/>
                <w:b w:val="false"/>
                <w:i w:val="false"/>
                <w:color w:val="000000"/>
                <w:sz w:val="20"/>
              </w:rPr>
              <w:t xml:space="preserve">
герлерге, </w:t>
            </w:r>
            <w:r>
              <w:br/>
            </w:r>
            <w:r>
              <w:rPr>
                <w:rFonts w:ascii="Times New Roman"/>
                <w:b w:val="false"/>
                <w:i w:val="false"/>
                <w:color w:val="000000"/>
                <w:sz w:val="20"/>
              </w:rPr>
              <w:t xml:space="preserve">
мүгедек- </w:t>
            </w:r>
            <w:r>
              <w:br/>
            </w:r>
            <w:r>
              <w:rPr>
                <w:rFonts w:ascii="Times New Roman"/>
                <w:b w:val="false"/>
                <w:i w:val="false"/>
                <w:color w:val="000000"/>
                <w:sz w:val="20"/>
              </w:rPr>
              <w:t xml:space="preserve">
тер мен </w:t>
            </w:r>
            <w:r>
              <w:br/>
            </w:r>
            <w:r>
              <w:rPr>
                <w:rFonts w:ascii="Times New Roman"/>
                <w:b w:val="false"/>
                <w:i w:val="false"/>
                <w:color w:val="000000"/>
                <w:sz w:val="20"/>
              </w:rPr>
              <w:t xml:space="preserve">
қарттарға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үйін салу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w:t>
            </w:r>
            <w:r>
              <w:br/>
            </w:r>
            <w:r>
              <w:rPr>
                <w:rFonts w:ascii="Times New Roman"/>
                <w:b w:val="false"/>
                <w:i w:val="false"/>
                <w:color w:val="000000"/>
                <w:sz w:val="20"/>
              </w:rPr>
              <w:t xml:space="preserve">
бек- </w:t>
            </w:r>
            <w:r>
              <w:br/>
            </w:r>
            <w:r>
              <w:rPr>
                <w:rFonts w:ascii="Times New Roman"/>
                <w:b w:val="false"/>
                <w:i w:val="false"/>
                <w:color w:val="000000"/>
                <w:sz w:val="20"/>
              </w:rPr>
              <w:t xml:space="preserve">
мині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2518277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1018277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1018277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Қазақстан Республикасының Индустриялық-инновациялық дамуының </w:t>
      </w:r>
      <w:r>
        <w:br/>
      </w:r>
      <w:r>
        <w:rPr>
          <w:rFonts w:ascii="Times New Roman"/>
          <w:b w:val="false"/>
          <w:i w:val="false"/>
          <w:color w:val="000000"/>
          <w:sz w:val="28"/>
        </w:rPr>
        <w:t>
</w:t>
      </w:r>
      <w:r>
        <w:rPr>
          <w:rFonts w:ascii="Times New Roman"/>
          <w:b w:val="false"/>
          <w:i/>
          <w:color w:val="000000"/>
          <w:sz w:val="28"/>
        </w:rPr>
        <w:t xml:space="preserve">2003-2015 жылдарға арналған стратегиясы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773"/>
        <w:gridCol w:w="903"/>
        <w:gridCol w:w="1185"/>
        <w:gridCol w:w="1575"/>
        <w:gridCol w:w="1432"/>
        <w:gridCol w:w="1704"/>
        <w:gridCol w:w="1524"/>
        <w:gridCol w:w="1543"/>
        <w:gridCol w:w="1800"/>
      </w:tblGrid>
      <w:tr>
        <w:trPr>
          <w:trHeight w:val="6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Теміртау қаласындағы инду- </w:t>
            </w:r>
            <w:r>
              <w:br/>
            </w:r>
            <w:r>
              <w:rPr>
                <w:rFonts w:ascii="Times New Roman"/>
                <w:b w:val="false"/>
                <w:i w:val="false"/>
                <w:color w:val="000000"/>
                <w:sz w:val="20"/>
              </w:rPr>
              <w:t xml:space="preserve">
стриялық парктің инженер- </w:t>
            </w:r>
            <w:r>
              <w:br/>
            </w:r>
            <w:r>
              <w:rPr>
                <w:rFonts w:ascii="Times New Roman"/>
                <w:b w:val="false"/>
                <w:i w:val="false"/>
                <w:color w:val="000000"/>
                <w:sz w:val="20"/>
              </w:rPr>
              <w:t xml:space="preserve">
лік желі- </w:t>
            </w:r>
            <w:r>
              <w:br/>
            </w:r>
            <w:r>
              <w:rPr>
                <w:rFonts w:ascii="Times New Roman"/>
                <w:b w:val="false"/>
                <w:i w:val="false"/>
                <w:color w:val="000000"/>
                <w:sz w:val="20"/>
              </w:rPr>
              <w:t xml:space="preserve">
лерін салу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Стратегия                               335000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ЖИЫНЫ: </w:t>
      </w:r>
    </w:p>
    <w:p>
      <w:pPr>
        <w:spacing w:after="0"/>
        <w:ind w:left="0"/>
        <w:jc w:val="both"/>
      </w:pPr>
      <w:r>
        <w:rPr>
          <w:rFonts w:ascii="Times New Roman"/>
          <w:b w:val="false"/>
          <w:i/>
          <w:color w:val="000000"/>
          <w:sz w:val="28"/>
        </w:rPr>
        <w:t xml:space="preserve">Бағдарламалардан тыс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691"/>
        <w:gridCol w:w="853"/>
        <w:gridCol w:w="1264"/>
        <w:gridCol w:w="1595"/>
        <w:gridCol w:w="1646"/>
        <w:gridCol w:w="1557"/>
        <w:gridCol w:w="1519"/>
        <w:gridCol w:w="1553"/>
        <w:gridCol w:w="1772"/>
      </w:tblGrid>
      <w:tr>
        <w:trPr>
          <w:trHeight w:val="6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
Семей қаласында Ертiс өзенi арқылы өтетiн көпiр салу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w:t>
            </w:r>
            <w:r>
              <w:br/>
            </w:r>
            <w:r>
              <w:rPr>
                <w:rFonts w:ascii="Times New Roman"/>
                <w:b w:val="false"/>
                <w:i w:val="false"/>
                <w:color w:val="000000"/>
                <w:sz w:val="20"/>
              </w:rPr>
              <w:t xml:space="preserve">
2006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30321685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27791970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2529715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С.Сейфул- </w:t>
            </w:r>
            <w:r>
              <w:br/>
            </w:r>
            <w:r>
              <w:rPr>
                <w:rFonts w:ascii="Times New Roman"/>
                <w:b w:val="false"/>
                <w:i w:val="false"/>
                <w:color w:val="000000"/>
                <w:sz w:val="20"/>
              </w:rPr>
              <w:t xml:space="preserve">
лин атын- </w:t>
            </w:r>
            <w:r>
              <w:br/>
            </w:r>
            <w:r>
              <w:rPr>
                <w:rFonts w:ascii="Times New Roman"/>
                <w:b w:val="false"/>
                <w:i w:val="false"/>
                <w:color w:val="000000"/>
                <w:sz w:val="20"/>
              </w:rPr>
              <w:t xml:space="preserve">
дағы 700 </w:t>
            </w:r>
            <w:r>
              <w:br/>
            </w:r>
            <w:r>
              <w:rPr>
                <w:rFonts w:ascii="Times New Roman"/>
                <w:b w:val="false"/>
                <w:i w:val="false"/>
                <w:color w:val="000000"/>
                <w:sz w:val="20"/>
              </w:rPr>
              <w:t xml:space="preserve">
орындық </w:t>
            </w:r>
            <w:r>
              <w:br/>
            </w:r>
            <w:r>
              <w:rPr>
                <w:rFonts w:ascii="Times New Roman"/>
                <w:b w:val="false"/>
                <w:i w:val="false"/>
                <w:color w:val="000000"/>
                <w:sz w:val="20"/>
              </w:rPr>
              <w:t xml:space="preserve">
қазақ театрын </w:t>
            </w:r>
            <w:r>
              <w:br/>
            </w:r>
            <w:r>
              <w:rPr>
                <w:rFonts w:ascii="Times New Roman"/>
                <w:b w:val="false"/>
                <w:i w:val="false"/>
                <w:color w:val="000000"/>
                <w:sz w:val="20"/>
              </w:rPr>
              <w:t xml:space="preserve">
салу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2009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2099426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799426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Алматы қаласында Ш.Смағұ- </w:t>
            </w:r>
            <w:r>
              <w:br/>
            </w:r>
            <w:r>
              <w:rPr>
                <w:rFonts w:ascii="Times New Roman"/>
                <w:b w:val="false"/>
                <w:i w:val="false"/>
                <w:color w:val="000000"/>
                <w:sz w:val="20"/>
              </w:rPr>
              <w:t xml:space="preserve">
лов атын- </w:t>
            </w:r>
            <w:r>
              <w:br/>
            </w:r>
            <w:r>
              <w:rPr>
                <w:rFonts w:ascii="Times New Roman"/>
                <w:b w:val="false"/>
                <w:i w:val="false"/>
                <w:color w:val="000000"/>
                <w:sz w:val="20"/>
              </w:rPr>
              <w:t xml:space="preserve">
дағы об- </w:t>
            </w:r>
            <w:r>
              <w:br/>
            </w:r>
            <w:r>
              <w:rPr>
                <w:rFonts w:ascii="Times New Roman"/>
                <w:b w:val="false"/>
                <w:i w:val="false"/>
                <w:color w:val="000000"/>
                <w:sz w:val="20"/>
              </w:rPr>
              <w:t xml:space="preserve">
лыстық мектеп-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ты сейс- </w:t>
            </w:r>
            <w:r>
              <w:br/>
            </w:r>
            <w:r>
              <w:rPr>
                <w:rFonts w:ascii="Times New Roman"/>
                <w:b w:val="false"/>
                <w:i w:val="false"/>
                <w:color w:val="000000"/>
                <w:sz w:val="20"/>
              </w:rPr>
              <w:t xml:space="preserve">
микалық күшейту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Алматы қаласында N 13 кә- </w:t>
            </w:r>
            <w:r>
              <w:br/>
            </w:r>
            <w:r>
              <w:rPr>
                <w:rFonts w:ascii="Times New Roman"/>
                <w:b w:val="false"/>
                <w:i w:val="false"/>
                <w:color w:val="000000"/>
                <w:sz w:val="20"/>
              </w:rPr>
              <w:t xml:space="preserve">
сіптің мектептік жатақханасын сейс- </w:t>
            </w:r>
            <w:r>
              <w:br/>
            </w:r>
            <w:r>
              <w:rPr>
                <w:rFonts w:ascii="Times New Roman"/>
                <w:b w:val="false"/>
                <w:i w:val="false"/>
                <w:color w:val="000000"/>
                <w:sz w:val="20"/>
              </w:rPr>
              <w:t xml:space="preserve">
микалық күшейту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Көксу ауданының Балпық би </w:t>
            </w:r>
            <w:r>
              <w:br/>
            </w:r>
            <w:r>
              <w:rPr>
                <w:rFonts w:ascii="Times New Roman"/>
                <w:b w:val="false"/>
                <w:i w:val="false"/>
                <w:color w:val="000000"/>
                <w:sz w:val="20"/>
              </w:rPr>
              <w:t xml:space="preserve">
кентінде Алдабергенов атын- </w:t>
            </w:r>
            <w:r>
              <w:br/>
            </w:r>
            <w:r>
              <w:rPr>
                <w:rFonts w:ascii="Times New Roman"/>
                <w:b w:val="false"/>
                <w:i w:val="false"/>
                <w:color w:val="000000"/>
                <w:sz w:val="20"/>
              </w:rPr>
              <w:t xml:space="preserve">
дағы ор- </w:t>
            </w:r>
            <w:r>
              <w:br/>
            </w:r>
            <w:r>
              <w:rPr>
                <w:rFonts w:ascii="Times New Roman"/>
                <w:b w:val="false"/>
                <w:i w:val="false"/>
                <w:color w:val="000000"/>
                <w:sz w:val="20"/>
              </w:rPr>
              <w:t xml:space="preserve">
та мек- </w:t>
            </w:r>
            <w:r>
              <w:br/>
            </w:r>
            <w:r>
              <w:rPr>
                <w:rFonts w:ascii="Times New Roman"/>
                <w:b w:val="false"/>
                <w:i w:val="false"/>
                <w:color w:val="000000"/>
                <w:sz w:val="20"/>
              </w:rPr>
              <w:t xml:space="preserve">
тепті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Талдықор- </w:t>
            </w:r>
            <w:r>
              <w:br/>
            </w:r>
            <w:r>
              <w:rPr>
                <w:rFonts w:ascii="Times New Roman"/>
                <w:b w:val="false"/>
                <w:i w:val="false"/>
                <w:color w:val="000000"/>
                <w:sz w:val="20"/>
              </w:rPr>
              <w:t xml:space="preserve">
ған қала- </w:t>
            </w:r>
            <w:r>
              <w:br/>
            </w:r>
            <w:r>
              <w:rPr>
                <w:rFonts w:ascii="Times New Roman"/>
                <w:b w:val="false"/>
                <w:i w:val="false"/>
                <w:color w:val="000000"/>
                <w:sz w:val="20"/>
              </w:rPr>
              <w:t xml:space="preserve">
сында экономика-техноло- </w:t>
            </w:r>
            <w:r>
              <w:br/>
            </w:r>
            <w:r>
              <w:rPr>
                <w:rFonts w:ascii="Times New Roman"/>
                <w:b w:val="false"/>
                <w:i w:val="false"/>
                <w:color w:val="000000"/>
                <w:sz w:val="20"/>
              </w:rPr>
              <w:t xml:space="preserve">
гиялық колледжі- </w:t>
            </w:r>
            <w:r>
              <w:br/>
            </w:r>
            <w:r>
              <w:rPr>
                <w:rFonts w:ascii="Times New Roman"/>
                <w:b w:val="false"/>
                <w:i w:val="false"/>
                <w:color w:val="000000"/>
                <w:sz w:val="20"/>
              </w:rPr>
              <w:t xml:space="preserve">
нің ғима- </w:t>
            </w:r>
            <w:r>
              <w:br/>
            </w:r>
            <w:r>
              <w:rPr>
                <w:rFonts w:ascii="Times New Roman"/>
                <w:b w:val="false"/>
                <w:i w:val="false"/>
                <w:color w:val="000000"/>
                <w:sz w:val="20"/>
              </w:rPr>
              <w:t xml:space="preserve">
ратын сейсмика- </w:t>
            </w:r>
            <w:r>
              <w:br/>
            </w:r>
            <w:r>
              <w:rPr>
                <w:rFonts w:ascii="Times New Roman"/>
                <w:b w:val="false"/>
                <w:i w:val="false"/>
                <w:color w:val="000000"/>
                <w:sz w:val="20"/>
              </w:rPr>
              <w:t xml:space="preserve">
лық кү- </w:t>
            </w:r>
            <w:r>
              <w:br/>
            </w:r>
            <w:r>
              <w:rPr>
                <w:rFonts w:ascii="Times New Roman"/>
                <w:b w:val="false"/>
                <w:i w:val="false"/>
                <w:color w:val="000000"/>
                <w:sz w:val="20"/>
              </w:rPr>
              <w:t xml:space="preserve">
шейту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Көксу ауданының Балпық би </w:t>
            </w:r>
            <w:r>
              <w:br/>
            </w:r>
            <w:r>
              <w:rPr>
                <w:rFonts w:ascii="Times New Roman"/>
                <w:b w:val="false"/>
                <w:i w:val="false"/>
                <w:color w:val="000000"/>
                <w:sz w:val="20"/>
              </w:rPr>
              <w:t xml:space="preserve">
кентінде- </w:t>
            </w:r>
            <w:r>
              <w:br/>
            </w:r>
            <w:r>
              <w:rPr>
                <w:rFonts w:ascii="Times New Roman"/>
                <w:b w:val="false"/>
                <w:i w:val="false"/>
                <w:color w:val="000000"/>
                <w:sz w:val="20"/>
              </w:rPr>
              <w:t xml:space="preserve">
гі орта- </w:t>
            </w:r>
            <w:r>
              <w:br/>
            </w:r>
            <w:r>
              <w:rPr>
                <w:rFonts w:ascii="Times New Roman"/>
                <w:b w:val="false"/>
                <w:i w:val="false"/>
                <w:color w:val="000000"/>
                <w:sz w:val="20"/>
              </w:rPr>
              <w:t xml:space="preserve">
лық ау- </w:t>
            </w:r>
            <w:r>
              <w:br/>
            </w:r>
            <w:r>
              <w:rPr>
                <w:rFonts w:ascii="Times New Roman"/>
                <w:b w:val="false"/>
                <w:i w:val="false"/>
                <w:color w:val="000000"/>
                <w:sz w:val="20"/>
              </w:rPr>
              <w:t xml:space="preserve">
дандық аурухана- </w:t>
            </w:r>
            <w:r>
              <w:br/>
            </w:r>
            <w:r>
              <w:rPr>
                <w:rFonts w:ascii="Times New Roman"/>
                <w:b w:val="false"/>
                <w:i w:val="false"/>
                <w:color w:val="000000"/>
                <w:sz w:val="20"/>
              </w:rPr>
              <w:t xml:space="preserve">
ны сейс- </w:t>
            </w:r>
            <w:r>
              <w:br/>
            </w:r>
            <w:r>
              <w:rPr>
                <w:rFonts w:ascii="Times New Roman"/>
                <w:b w:val="false"/>
                <w:i w:val="false"/>
                <w:color w:val="000000"/>
                <w:sz w:val="20"/>
              </w:rPr>
              <w:t xml:space="preserve">
микалық күшейту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Мартүк ауданының жеткізуші газ құ- </w:t>
            </w:r>
            <w:r>
              <w:br/>
            </w:r>
            <w:r>
              <w:rPr>
                <w:rFonts w:ascii="Times New Roman"/>
                <w:b w:val="false"/>
                <w:i w:val="false"/>
                <w:color w:val="000000"/>
                <w:sz w:val="20"/>
              </w:rPr>
              <w:t xml:space="preserve">
бырын са- </w:t>
            </w:r>
            <w:r>
              <w:br/>
            </w:r>
            <w:r>
              <w:rPr>
                <w:rFonts w:ascii="Times New Roman"/>
                <w:b w:val="false"/>
                <w:i w:val="false"/>
                <w:color w:val="000000"/>
                <w:sz w:val="20"/>
              </w:rPr>
              <w:t xml:space="preserve">
лу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994487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394487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"Орби- </w:t>
            </w:r>
            <w:r>
              <w:br/>
            </w:r>
            <w:r>
              <w:rPr>
                <w:rFonts w:ascii="Times New Roman"/>
                <w:b w:val="false"/>
                <w:i w:val="false"/>
                <w:color w:val="000000"/>
                <w:sz w:val="20"/>
              </w:rPr>
              <w:t xml:space="preserve">
та" ау- </w:t>
            </w:r>
            <w:r>
              <w:br/>
            </w:r>
            <w:r>
              <w:rPr>
                <w:rFonts w:ascii="Times New Roman"/>
                <w:b w:val="false"/>
                <w:i w:val="false"/>
                <w:color w:val="000000"/>
                <w:sz w:val="20"/>
              </w:rPr>
              <w:t xml:space="preserve">
дандық қазанын кеңейту және қайта жаңарту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Сәтпаев даңғылы бойында "Премьер-Сити" тұрғын үй кеше- </w:t>
            </w:r>
            <w:r>
              <w:br/>
            </w:r>
            <w:r>
              <w:rPr>
                <w:rFonts w:ascii="Times New Roman"/>
                <w:b w:val="false"/>
                <w:i w:val="false"/>
                <w:color w:val="000000"/>
                <w:sz w:val="20"/>
              </w:rPr>
              <w:t xml:space="preserve">
нін элек- </w:t>
            </w:r>
            <w:r>
              <w:br/>
            </w:r>
            <w:r>
              <w:rPr>
                <w:rFonts w:ascii="Times New Roman"/>
                <w:b w:val="false"/>
                <w:i w:val="false"/>
                <w:color w:val="000000"/>
                <w:sz w:val="20"/>
              </w:rPr>
              <w:t xml:space="preserve">
трмен жабдықтау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58500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58500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Бағдарламалардан                         4228215  1000000  1193913  400000 </w:t>
      </w:r>
      <w:r>
        <w:br/>
      </w:r>
      <w:r>
        <w:rPr>
          <w:rFonts w:ascii="Times New Roman"/>
          <w:b w:val="false"/>
          <w:i w:val="false"/>
          <w:color w:val="000000"/>
          <w:sz w:val="28"/>
        </w:rPr>
        <w:t xml:space="preserve">
   тыс жиыны: </w:t>
      </w:r>
    </w:p>
    <w:p>
      <w:pPr>
        <w:spacing w:after="0"/>
        <w:ind w:left="0"/>
        <w:jc w:val="both"/>
      </w:pPr>
      <w:r>
        <w:rPr>
          <w:rFonts w:ascii="Times New Roman"/>
          <w:b/>
          <w:i w:val="false"/>
          <w:color w:val="000000"/>
          <w:sz w:val="28"/>
        </w:rPr>
        <w:t xml:space="preserve">       ЗАҢДЫ ТҰЛҒАЛАРДЫҢ ЖАРҒЫЛЫҚ КАПИТАЛЫН ҚАЛЫПТАСТЫРУҒА </w:t>
      </w:r>
      <w:r>
        <w:br/>
      </w:r>
      <w:r>
        <w:rPr>
          <w:rFonts w:ascii="Times New Roman"/>
          <w:b w:val="false"/>
          <w:i w:val="false"/>
          <w:color w:val="000000"/>
          <w:sz w:val="28"/>
        </w:rPr>
        <w:t>
</w:t>
      </w:r>
      <w:r>
        <w:rPr>
          <w:rFonts w:ascii="Times New Roman"/>
          <w:b/>
          <w:i w:val="false"/>
          <w:color w:val="000000"/>
          <w:sz w:val="28"/>
        </w:rPr>
        <w:t xml:space="preserve">         ЖӘНЕ ҰЛҒАЙТУҒА АРНАЛҒАН БЮДЖЕТТIК ИНВЕСТИЦИЯЛАР </w:t>
      </w:r>
      <w:r>
        <w:br/>
      </w:r>
      <w:r>
        <w:rPr>
          <w:rFonts w:ascii="Times New Roman"/>
          <w:b w:val="false"/>
          <w:i w:val="false"/>
          <w:color w:val="000000"/>
          <w:sz w:val="28"/>
        </w:rPr>
        <w:t>
</w:t>
      </w:r>
      <w:r>
        <w:rPr>
          <w:rFonts w:ascii="Times New Roman"/>
          <w:b w:val="false"/>
          <w:i/>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353"/>
        <w:gridCol w:w="1673"/>
        <w:gridCol w:w="171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Кәсiпорынның атауы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шісі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color w:val="000000"/>
          <w:sz w:val="28"/>
        </w:rPr>
        <w:t xml:space="preserve">Қазақстан Республикасындағы тұрғын үй құрылысын дамытудың </w:t>
      </w:r>
      <w:r>
        <w:br/>
      </w:r>
      <w:r>
        <w:rPr>
          <w:rFonts w:ascii="Times New Roman"/>
          <w:b w:val="false"/>
          <w:i w:val="false"/>
          <w:color w:val="000000"/>
          <w:sz w:val="28"/>
        </w:rPr>
        <w:t>
</w:t>
      </w:r>
      <w:r>
        <w:rPr>
          <w:rFonts w:ascii="Times New Roman"/>
          <w:b w:val="false"/>
          <w:i/>
          <w:color w:val="000000"/>
          <w:sz w:val="28"/>
        </w:rPr>
        <w:t xml:space="preserve">2005-2007 жылдарға арналған 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193"/>
        <w:gridCol w:w="1353"/>
        <w:gridCol w:w="1733"/>
        <w:gridCol w:w="171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тұрғын ұй </w:t>
            </w:r>
            <w:r>
              <w:br/>
            </w:r>
            <w:r>
              <w:rPr>
                <w:rFonts w:ascii="Times New Roman"/>
                <w:b w:val="false"/>
                <w:i w:val="false"/>
                <w:color w:val="000000"/>
                <w:sz w:val="20"/>
              </w:rPr>
              <w:t xml:space="preserve">
құрылыс жинақ </w:t>
            </w:r>
            <w:r>
              <w:br/>
            </w:r>
            <w:r>
              <w:rPr>
                <w:rFonts w:ascii="Times New Roman"/>
                <w:b w:val="false"/>
                <w:i w:val="false"/>
                <w:color w:val="000000"/>
                <w:sz w:val="20"/>
              </w:rPr>
              <w:t xml:space="preserve">
банкi" АҚ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 жинақтары жүйесін ұзақ уақыт </w:t>
            </w:r>
            <w:r>
              <w:br/>
            </w:r>
            <w:r>
              <w:rPr>
                <w:rFonts w:ascii="Times New Roman"/>
                <w:b w:val="false"/>
                <w:i w:val="false"/>
                <w:color w:val="000000"/>
                <w:sz w:val="20"/>
              </w:rPr>
              <w:t xml:space="preserve">
тұрақтылығын </w:t>
            </w:r>
            <w:r>
              <w:br/>
            </w:r>
            <w:r>
              <w:rPr>
                <w:rFonts w:ascii="Times New Roman"/>
                <w:b w:val="false"/>
                <w:i w:val="false"/>
                <w:color w:val="000000"/>
                <w:sz w:val="20"/>
              </w:rPr>
              <w:t xml:space="preserve">
қамтамасыз етуге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ипотекалық компаниясы" ЖАҚ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құқықтарын </w:t>
            </w:r>
            <w:r>
              <w:br/>
            </w:r>
            <w:r>
              <w:rPr>
                <w:rFonts w:ascii="Times New Roman"/>
                <w:b w:val="false"/>
                <w:i w:val="false"/>
                <w:color w:val="000000"/>
                <w:sz w:val="20"/>
              </w:rPr>
              <w:t xml:space="preserve">
сатып алу көлемiн </w:t>
            </w:r>
            <w:r>
              <w:br/>
            </w:r>
            <w:r>
              <w:rPr>
                <w:rFonts w:ascii="Times New Roman"/>
                <w:b w:val="false"/>
                <w:i w:val="false"/>
                <w:color w:val="000000"/>
                <w:sz w:val="20"/>
              </w:rPr>
              <w:t xml:space="preserve">
ұлғайтуға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ипотекалық кредиттерге кепiлдiк беру қоры" АҚ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сатып алған кезде бастапқы жарна мөлшерiн тұрғын үй құнының 10%-ына дейiн азайтуға </w:t>
            </w:r>
          </w:p>
        </w:tc>
      </w:tr>
    </w:tbl>
    <w:p>
      <w:pPr>
        <w:spacing w:after="0"/>
        <w:ind w:left="0"/>
        <w:jc w:val="both"/>
      </w:pPr>
      <w:r>
        <w:rPr>
          <w:rFonts w:ascii="Times New Roman"/>
          <w:b w:val="false"/>
          <w:i w:val="false"/>
          <w:color w:val="000000"/>
          <w:sz w:val="28"/>
        </w:rPr>
        <w:t xml:space="preserve">    Бағдарлама               11900000 14420000 </w:t>
      </w:r>
      <w:r>
        <w:br/>
      </w:r>
      <w:r>
        <w:rPr>
          <w:rFonts w:ascii="Times New Roman"/>
          <w:b w:val="false"/>
          <w:i w:val="false"/>
          <w:color w:val="000000"/>
          <w:sz w:val="28"/>
        </w:rPr>
        <w:t xml:space="preserve">
    бойынша жиыны: </w:t>
      </w:r>
    </w:p>
    <w:p>
      <w:pPr>
        <w:spacing w:after="0"/>
        <w:ind w:left="0"/>
        <w:jc w:val="both"/>
      </w:pPr>
      <w:r>
        <w:rPr>
          <w:rFonts w:ascii="Times New Roman"/>
          <w:b w:val="false"/>
          <w:i/>
          <w:color w:val="000000"/>
          <w:sz w:val="28"/>
        </w:rPr>
        <w:t xml:space="preserve">Қазақстан Республикасының Индустриялық-инновациялық </w:t>
      </w:r>
      <w:r>
        <w:br/>
      </w:r>
      <w:r>
        <w:rPr>
          <w:rFonts w:ascii="Times New Roman"/>
          <w:b w:val="false"/>
          <w:i w:val="false"/>
          <w:color w:val="000000"/>
          <w:sz w:val="28"/>
        </w:rPr>
        <w:t>
</w:t>
      </w:r>
      <w:r>
        <w:rPr>
          <w:rFonts w:ascii="Times New Roman"/>
          <w:b w:val="false"/>
          <w:i/>
          <w:color w:val="000000"/>
          <w:sz w:val="28"/>
        </w:rPr>
        <w:t xml:space="preserve">дамуының 2003-2015 жылдарға арналған стратегиясы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93"/>
        <w:gridCol w:w="1713"/>
        <w:gridCol w:w="173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Даму банкi" АҚ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Еншiлес лизингтiк компания құру; </w:t>
            </w:r>
            <w:r>
              <w:br/>
            </w:r>
            <w:r>
              <w:rPr>
                <w:rFonts w:ascii="Times New Roman"/>
                <w:b w:val="false"/>
                <w:i w:val="false"/>
                <w:color w:val="000000"/>
                <w:sz w:val="20"/>
              </w:rPr>
              <w:t xml:space="preserve">
экономиканы несие- </w:t>
            </w:r>
            <w:r>
              <w:br/>
            </w:r>
            <w:r>
              <w:rPr>
                <w:rFonts w:ascii="Times New Roman"/>
                <w:b w:val="false"/>
                <w:i w:val="false"/>
                <w:color w:val="000000"/>
                <w:sz w:val="20"/>
              </w:rPr>
              <w:t xml:space="preserve">
леудің тиісті </w:t>
            </w:r>
            <w:r>
              <w:br/>
            </w:r>
            <w:r>
              <w:rPr>
                <w:rFonts w:ascii="Times New Roman"/>
                <w:b w:val="false"/>
                <w:i w:val="false"/>
                <w:color w:val="000000"/>
                <w:sz w:val="20"/>
              </w:rPr>
              <w:t xml:space="preserve">
өлшемдерін және </w:t>
            </w:r>
            <w:r>
              <w:br/>
            </w:r>
            <w:r>
              <w:rPr>
                <w:rFonts w:ascii="Times New Roman"/>
                <w:b w:val="false"/>
                <w:i w:val="false"/>
                <w:color w:val="000000"/>
                <w:sz w:val="20"/>
              </w:rPr>
              <w:t xml:space="preserve">
"Қазақстанның Даму Банкi" АҚ-ның қаржылық тұрақтылығын қамтамасыз ету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инвестициялық қоры" инвести- </w:t>
            </w:r>
            <w:r>
              <w:br/>
            </w:r>
            <w:r>
              <w:rPr>
                <w:rFonts w:ascii="Times New Roman"/>
                <w:b w:val="false"/>
                <w:i w:val="false"/>
                <w:color w:val="000000"/>
                <w:sz w:val="20"/>
              </w:rPr>
              <w:t xml:space="preserve">
циялық компа- </w:t>
            </w:r>
            <w:r>
              <w:br/>
            </w:r>
            <w:r>
              <w:rPr>
                <w:rFonts w:ascii="Times New Roman"/>
                <w:b w:val="false"/>
                <w:i w:val="false"/>
                <w:color w:val="000000"/>
                <w:sz w:val="20"/>
              </w:rPr>
              <w:t xml:space="preserve">
ниясы" АҚ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5892246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инвестициялық </w:t>
            </w:r>
            <w:r>
              <w:br/>
            </w:r>
            <w:r>
              <w:rPr>
                <w:rFonts w:ascii="Times New Roman"/>
                <w:b w:val="false"/>
                <w:i w:val="false"/>
                <w:color w:val="000000"/>
                <w:sz w:val="20"/>
              </w:rPr>
              <w:t xml:space="preserve">
бағдарламасын iске </w:t>
            </w:r>
            <w:r>
              <w:br/>
            </w:r>
            <w:r>
              <w:rPr>
                <w:rFonts w:ascii="Times New Roman"/>
                <w:b w:val="false"/>
                <w:i w:val="false"/>
                <w:color w:val="000000"/>
                <w:sz w:val="20"/>
              </w:rPr>
              <w:t xml:space="preserve">
асыруға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инновациялық </w:t>
            </w:r>
            <w:r>
              <w:br/>
            </w:r>
            <w:r>
              <w:rPr>
                <w:rFonts w:ascii="Times New Roman"/>
                <w:b w:val="false"/>
                <w:i w:val="false"/>
                <w:color w:val="000000"/>
                <w:sz w:val="20"/>
              </w:rPr>
              <w:t xml:space="preserve">
қор" АҚ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7116810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3303600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аумағында венчурлік қорлар құру және шетелдiк венчурлiк </w:t>
            </w:r>
            <w:r>
              <w:br/>
            </w:r>
            <w:r>
              <w:rPr>
                <w:rFonts w:ascii="Times New Roman"/>
                <w:b w:val="false"/>
                <w:i w:val="false"/>
                <w:color w:val="000000"/>
                <w:sz w:val="20"/>
              </w:rPr>
              <w:t xml:space="preserve">
қорларға инвестициялау; </w:t>
            </w:r>
            <w:r>
              <w:br/>
            </w:r>
            <w:r>
              <w:rPr>
                <w:rFonts w:ascii="Times New Roman"/>
                <w:b w:val="false"/>
                <w:i w:val="false"/>
                <w:color w:val="000000"/>
                <w:sz w:val="20"/>
              </w:rPr>
              <w:t xml:space="preserve">
технопарктер құру; </w:t>
            </w:r>
            <w:r>
              <w:br/>
            </w:r>
            <w:r>
              <w:rPr>
                <w:rFonts w:ascii="Times New Roman"/>
                <w:b w:val="false"/>
                <w:i w:val="false"/>
                <w:color w:val="000000"/>
                <w:sz w:val="20"/>
              </w:rPr>
              <w:t xml:space="preserve">
инновациялық жобаларды қаржыландыру </w:t>
            </w:r>
          </w:p>
        </w:tc>
      </w:tr>
    </w:tbl>
    <w:p>
      <w:pPr>
        <w:spacing w:after="0"/>
        <w:ind w:left="0"/>
        <w:jc w:val="both"/>
      </w:pP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жиыны:          23009056  22593600 </w:t>
      </w:r>
    </w:p>
    <w:p>
      <w:pPr>
        <w:spacing w:after="0"/>
        <w:ind w:left="0"/>
        <w:jc w:val="both"/>
      </w:pPr>
      <w:r>
        <w:rPr>
          <w:rFonts w:ascii="Times New Roman"/>
          <w:b w:val="false"/>
          <w:i/>
          <w:color w:val="000000"/>
          <w:sz w:val="28"/>
        </w:rPr>
        <w:t xml:space="preserve">Бұрынғы Семей сынақ полигонының проблемаларын </w:t>
      </w:r>
      <w:r>
        <w:br/>
      </w:r>
      <w:r>
        <w:rPr>
          <w:rFonts w:ascii="Times New Roman"/>
          <w:b w:val="false"/>
          <w:i w:val="false"/>
          <w:color w:val="000000"/>
          <w:sz w:val="28"/>
        </w:rPr>
        <w:t>
</w:t>
      </w:r>
      <w:r>
        <w:rPr>
          <w:rFonts w:ascii="Times New Roman"/>
          <w:b w:val="false"/>
          <w:i/>
          <w:color w:val="000000"/>
          <w:sz w:val="28"/>
        </w:rPr>
        <w:t xml:space="preserve">кешенді шешу жөніндегi 2005-2007 жылдарға арналған бағдарлама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713"/>
        <w:gridCol w:w="175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қаласындағы ядролық технологиялар паркi" технопаркін құру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273000  1100000 </w:t>
      </w:r>
      <w:r>
        <w:br/>
      </w:r>
      <w:r>
        <w:rPr>
          <w:rFonts w:ascii="Times New Roman"/>
          <w:b w:val="false"/>
          <w:i w:val="false"/>
          <w:color w:val="000000"/>
          <w:sz w:val="28"/>
        </w:rPr>
        <w:t xml:space="preserve">
    бойынша жиыны: </w:t>
      </w:r>
    </w:p>
    <w:p>
      <w:pPr>
        <w:spacing w:after="0"/>
        <w:ind w:left="0"/>
        <w:jc w:val="both"/>
      </w:pPr>
      <w:r>
        <w:rPr>
          <w:rFonts w:ascii="Times New Roman"/>
          <w:b w:val="false"/>
          <w:i/>
          <w:color w:val="000000"/>
          <w:sz w:val="28"/>
        </w:rPr>
        <w:t xml:space="preserve">Қазақстан Республикасында шағын кәсiпкерлiктi дамытудың және </w:t>
      </w:r>
      <w:r>
        <w:br/>
      </w:r>
      <w:r>
        <w:rPr>
          <w:rFonts w:ascii="Times New Roman"/>
          <w:b w:val="false"/>
          <w:i w:val="false"/>
          <w:color w:val="000000"/>
          <w:sz w:val="28"/>
        </w:rPr>
        <w:t>
</w:t>
      </w:r>
      <w:r>
        <w:rPr>
          <w:rFonts w:ascii="Times New Roman"/>
          <w:b w:val="false"/>
          <w:i/>
          <w:color w:val="000000"/>
          <w:sz w:val="28"/>
        </w:rPr>
        <w:t xml:space="preserve">қолдаудың 2003-2005 жылдарға арналған мемлекеттiк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53"/>
        <w:gridCol w:w="1733"/>
        <w:gridCol w:w="175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кәсiпкерліктi дамыту қоры"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11542500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кәсіпкерлiктi </w:t>
            </w:r>
            <w:r>
              <w:br/>
            </w:r>
            <w:r>
              <w:rPr>
                <w:rFonts w:ascii="Times New Roman"/>
                <w:b w:val="false"/>
                <w:i w:val="false"/>
                <w:color w:val="000000"/>
                <w:sz w:val="20"/>
              </w:rPr>
              <w:t xml:space="preserve">
қолдау инфрақұры- </w:t>
            </w:r>
            <w:r>
              <w:br/>
            </w:r>
            <w:r>
              <w:rPr>
                <w:rFonts w:ascii="Times New Roman"/>
                <w:b w:val="false"/>
                <w:i w:val="false"/>
                <w:color w:val="000000"/>
                <w:sz w:val="20"/>
              </w:rPr>
              <w:t xml:space="preserve">
лымын дамытуға; </w:t>
            </w:r>
            <w:r>
              <w:br/>
            </w:r>
            <w:r>
              <w:rPr>
                <w:rFonts w:ascii="Times New Roman"/>
                <w:b w:val="false"/>
                <w:i w:val="false"/>
                <w:color w:val="000000"/>
                <w:sz w:val="20"/>
              </w:rPr>
              <w:t xml:space="preserve">
микрокредиттер бepугe, жұмыс iстеп тұрған және жаңадан құрылатын микрокре- </w:t>
            </w:r>
            <w:r>
              <w:br/>
            </w:r>
            <w:r>
              <w:rPr>
                <w:rFonts w:ascii="Times New Roman"/>
                <w:b w:val="false"/>
                <w:i w:val="false"/>
                <w:color w:val="000000"/>
                <w:sz w:val="20"/>
              </w:rPr>
              <w:t xml:space="preserve">
дит ұйымдарын </w:t>
            </w:r>
            <w:r>
              <w:br/>
            </w:r>
            <w:r>
              <w:rPr>
                <w:rFonts w:ascii="Times New Roman"/>
                <w:b w:val="false"/>
                <w:i w:val="false"/>
                <w:color w:val="000000"/>
                <w:sz w:val="20"/>
              </w:rPr>
              <w:t xml:space="preserve">
қаржыландыруға; </w:t>
            </w:r>
            <w:r>
              <w:br/>
            </w:r>
            <w:r>
              <w:rPr>
                <w:rFonts w:ascii="Times New Roman"/>
                <w:b w:val="false"/>
                <w:i w:val="false"/>
                <w:color w:val="000000"/>
                <w:sz w:val="20"/>
              </w:rPr>
              <w:t xml:space="preserve">
жобалық қаржыландыру </w:t>
            </w:r>
            <w:r>
              <w:br/>
            </w:r>
            <w:r>
              <w:rPr>
                <w:rFonts w:ascii="Times New Roman"/>
                <w:b w:val="false"/>
                <w:i w:val="false"/>
                <w:color w:val="000000"/>
                <w:sz w:val="20"/>
              </w:rPr>
              <w:t xml:space="preserve">
және қаржы лизингі </w:t>
            </w:r>
            <w:r>
              <w:br/>
            </w:r>
            <w:r>
              <w:rPr>
                <w:rFonts w:ascii="Times New Roman"/>
                <w:b w:val="false"/>
                <w:i w:val="false"/>
                <w:color w:val="000000"/>
                <w:sz w:val="20"/>
              </w:rPr>
              <w:t xml:space="preserve">
негізiнде шағын </w:t>
            </w:r>
            <w:r>
              <w:br/>
            </w:r>
            <w:r>
              <w:rPr>
                <w:rFonts w:ascii="Times New Roman"/>
                <w:b w:val="false"/>
                <w:i w:val="false"/>
                <w:color w:val="000000"/>
                <w:sz w:val="20"/>
              </w:rPr>
              <w:t xml:space="preserve">
кәсіпкерлiк субъек- </w:t>
            </w:r>
            <w:r>
              <w:br/>
            </w:r>
            <w:r>
              <w:rPr>
                <w:rFonts w:ascii="Times New Roman"/>
                <w:b w:val="false"/>
                <w:i w:val="false"/>
                <w:color w:val="000000"/>
                <w:sz w:val="20"/>
              </w:rPr>
              <w:t xml:space="preserve">
тiлерiне кредит беруге, соның iшiнде шағын қалалардағы шағын кәсiпкерлікке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 </w:t>
            </w:r>
            <w:r>
              <w:br/>
            </w:r>
            <w:r>
              <w:rPr>
                <w:rFonts w:ascii="Times New Roman"/>
                <w:b w:val="false"/>
                <w:i w:val="false"/>
                <w:color w:val="000000"/>
                <w:sz w:val="20"/>
              </w:rPr>
              <w:t xml:space="preserve">
лығын қаржылық </w:t>
            </w:r>
            <w:r>
              <w:br/>
            </w:r>
            <w:r>
              <w:rPr>
                <w:rFonts w:ascii="Times New Roman"/>
                <w:b w:val="false"/>
                <w:i w:val="false"/>
                <w:color w:val="000000"/>
                <w:sz w:val="20"/>
              </w:rPr>
              <w:t xml:space="preserve">
қолдау қоры"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тұрғындарына </w:t>
            </w:r>
            <w:r>
              <w:br/>
            </w:r>
            <w:r>
              <w:rPr>
                <w:rFonts w:ascii="Times New Roman"/>
                <w:b w:val="false"/>
                <w:i w:val="false"/>
                <w:color w:val="000000"/>
                <w:sz w:val="20"/>
              </w:rPr>
              <w:t xml:space="preserve">
микрокредит беруге; </w:t>
            </w:r>
            <w:r>
              <w:br/>
            </w:r>
            <w:r>
              <w:rPr>
                <w:rFonts w:ascii="Times New Roman"/>
                <w:b w:val="false"/>
                <w:i w:val="false"/>
                <w:color w:val="000000"/>
                <w:sz w:val="20"/>
              </w:rPr>
              <w:t xml:space="preserve">
ауыл тұрғындарын </w:t>
            </w:r>
            <w:r>
              <w:br/>
            </w:r>
            <w:r>
              <w:rPr>
                <w:rFonts w:ascii="Times New Roman"/>
                <w:b w:val="false"/>
                <w:i w:val="false"/>
                <w:color w:val="000000"/>
                <w:sz w:val="20"/>
              </w:rPr>
              <w:t xml:space="preserve">
кәсiпкерлiк негіздерiне оқытуға; </w:t>
            </w:r>
            <w:r>
              <w:br/>
            </w:r>
            <w:r>
              <w:rPr>
                <w:rFonts w:ascii="Times New Roman"/>
                <w:b w:val="false"/>
                <w:i w:val="false"/>
                <w:color w:val="000000"/>
                <w:sz w:val="20"/>
              </w:rPr>
              <w:t xml:space="preserve">
Қорды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жарақтандыруға </w:t>
            </w:r>
          </w:p>
        </w:tc>
      </w:tr>
    </w:tbl>
    <w:p>
      <w:pPr>
        <w:spacing w:after="0"/>
        <w:ind w:left="0"/>
        <w:jc w:val="both"/>
      </w:pPr>
      <w:r>
        <w:rPr>
          <w:rFonts w:ascii="Times New Roman"/>
          <w:b w:val="false"/>
          <w:i w:val="false"/>
          <w:color w:val="000000"/>
          <w:sz w:val="28"/>
        </w:rPr>
        <w:t xml:space="preserve">    Бағдарлама              12542500  12000000 </w:t>
      </w:r>
      <w:r>
        <w:br/>
      </w:r>
      <w:r>
        <w:rPr>
          <w:rFonts w:ascii="Times New Roman"/>
          <w:b w:val="false"/>
          <w:i w:val="false"/>
          <w:color w:val="000000"/>
          <w:sz w:val="28"/>
        </w:rPr>
        <w:t xml:space="preserve">
    бойынша жиыны: </w:t>
      </w:r>
    </w:p>
    <w:p>
      <w:pPr>
        <w:spacing w:after="0"/>
        <w:ind w:left="0"/>
        <w:jc w:val="both"/>
      </w:pPr>
      <w:r>
        <w:rPr>
          <w:rFonts w:ascii="Times New Roman"/>
          <w:b w:val="false"/>
          <w:i/>
          <w:color w:val="000000"/>
          <w:sz w:val="28"/>
        </w:rPr>
        <w:t xml:space="preserve">Қазақстан Республикасының сақтандыру рыногын дамытудың </w:t>
      </w:r>
      <w:r>
        <w:br/>
      </w:r>
      <w:r>
        <w:rPr>
          <w:rFonts w:ascii="Times New Roman"/>
          <w:b w:val="false"/>
          <w:i w:val="false"/>
          <w:color w:val="000000"/>
          <w:sz w:val="28"/>
        </w:rPr>
        <w:t>
</w:t>
      </w:r>
      <w:r>
        <w:rPr>
          <w:rFonts w:ascii="Times New Roman"/>
          <w:b w:val="false"/>
          <w:i/>
          <w:color w:val="000000"/>
          <w:sz w:val="28"/>
        </w:rPr>
        <w:t xml:space="preserve">2004-2006 жылдарға 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693"/>
        <w:gridCol w:w="177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аннуитеттік компаниясы"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436200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аннуитеттiк компания құруға </w:t>
            </w:r>
          </w:p>
        </w:tc>
      </w:tr>
    </w:tbl>
    <w:p>
      <w:pPr>
        <w:spacing w:after="0"/>
        <w:ind w:left="0"/>
        <w:jc w:val="both"/>
      </w:pPr>
      <w:r>
        <w:rPr>
          <w:rFonts w:ascii="Times New Roman"/>
          <w:b w:val="false"/>
          <w:i w:val="false"/>
          <w:color w:val="000000"/>
          <w:sz w:val="28"/>
        </w:rPr>
        <w:t xml:space="preserve">    Бағдарлама              500000   436200  </w:t>
      </w:r>
      <w:r>
        <w:br/>
      </w:r>
      <w:r>
        <w:rPr>
          <w:rFonts w:ascii="Times New Roman"/>
          <w:b w:val="false"/>
          <w:i w:val="false"/>
          <w:color w:val="000000"/>
          <w:sz w:val="28"/>
        </w:rPr>
        <w:t xml:space="preserve">
    бойынша жиыны: </w:t>
      </w:r>
    </w:p>
    <w:p>
      <w:pPr>
        <w:spacing w:after="0"/>
        <w:ind w:left="0"/>
        <w:jc w:val="both"/>
      </w:pPr>
      <w:r>
        <w:rPr>
          <w:rFonts w:ascii="Times New Roman"/>
          <w:b w:val="false"/>
          <w:i/>
          <w:color w:val="000000"/>
          <w:sz w:val="28"/>
        </w:rPr>
        <w:t xml:space="preserve">"Қазақстан Республикасында ғарыш қызметін дамыту" </w:t>
      </w:r>
      <w:r>
        <w:br/>
      </w:r>
      <w:r>
        <w:rPr>
          <w:rFonts w:ascii="Times New Roman"/>
          <w:b w:val="false"/>
          <w:i w:val="false"/>
          <w:color w:val="000000"/>
          <w:sz w:val="28"/>
        </w:rPr>
        <w:t>
</w:t>
      </w:r>
      <w:r>
        <w:rPr>
          <w:rFonts w:ascii="Times New Roman"/>
          <w:b w:val="false"/>
          <w:i/>
          <w:color w:val="000000"/>
          <w:sz w:val="28"/>
        </w:rPr>
        <w:t xml:space="preserve">мемлекеттік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693"/>
        <w:gridCol w:w="177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"Қазғарыш"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компаниясы"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қаласында мамандандырылған конструкторлық бюро үшін ғимараттар салу және қайта құру, Қазақстан Республикасының аумағын қашықтықтан барлау ғарыштық жүйесін құру жөніндегі жұмыстарды </w:t>
            </w:r>
            <w:r>
              <w:br/>
            </w:r>
            <w:r>
              <w:rPr>
                <w:rFonts w:ascii="Times New Roman"/>
                <w:b w:val="false"/>
                <w:i w:val="false"/>
                <w:color w:val="000000"/>
                <w:sz w:val="20"/>
              </w:rPr>
              <w:t xml:space="preserve">
жүргізуді бастау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"Ғарыштық </w:t>
            </w:r>
            <w:r>
              <w:br/>
            </w:r>
            <w:r>
              <w:rPr>
                <w:rFonts w:ascii="Times New Roman"/>
                <w:b w:val="false"/>
                <w:i w:val="false"/>
                <w:color w:val="000000"/>
                <w:sz w:val="20"/>
              </w:rPr>
              <w:t xml:space="preserve">
байланыс және </w:t>
            </w:r>
            <w:r>
              <w:br/>
            </w:r>
            <w:r>
              <w:rPr>
                <w:rFonts w:ascii="Times New Roman"/>
                <w:b w:val="false"/>
                <w:i w:val="false"/>
                <w:color w:val="000000"/>
                <w:sz w:val="20"/>
              </w:rPr>
              <w:t xml:space="preserve">
радиоэлектрон- </w:t>
            </w:r>
            <w:r>
              <w:br/>
            </w:r>
            <w:r>
              <w:rPr>
                <w:rFonts w:ascii="Times New Roman"/>
                <w:b w:val="false"/>
                <w:i w:val="false"/>
                <w:color w:val="000000"/>
                <w:sz w:val="20"/>
              </w:rPr>
              <w:t xml:space="preserve">
дық құралдардың </w:t>
            </w:r>
            <w:r>
              <w:br/>
            </w:r>
            <w:r>
              <w:rPr>
                <w:rFonts w:ascii="Times New Roman"/>
                <w:b w:val="false"/>
                <w:i w:val="false"/>
                <w:color w:val="000000"/>
                <w:sz w:val="20"/>
              </w:rPr>
              <w:t xml:space="preserve">
электромагниттік </w:t>
            </w:r>
            <w:r>
              <w:br/>
            </w:r>
            <w:r>
              <w:rPr>
                <w:rFonts w:ascii="Times New Roman"/>
                <w:b w:val="false"/>
                <w:i w:val="false"/>
                <w:color w:val="000000"/>
                <w:sz w:val="20"/>
              </w:rPr>
              <w:t xml:space="preserve">
үйлесімділігі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орталығы"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633126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Ақкөл селосында қызметкерлердің тұруы үшін қызметтік пәтерлерді </w:t>
            </w:r>
            <w:r>
              <w:br/>
            </w:r>
            <w:r>
              <w:rPr>
                <w:rFonts w:ascii="Times New Roman"/>
                <w:b w:val="false"/>
                <w:i w:val="false"/>
                <w:color w:val="000000"/>
                <w:sz w:val="20"/>
              </w:rPr>
              <w:t xml:space="preserve">
ұйымдастыру,»"KazSat-2" байланыс және хабар тарату ұлттық геостационарлық спутнигін жасау және </w:t>
            </w:r>
            <w:r>
              <w:br/>
            </w:r>
            <w:r>
              <w:rPr>
                <w:rFonts w:ascii="Times New Roman"/>
                <w:b w:val="false"/>
                <w:i w:val="false"/>
                <w:color w:val="000000"/>
                <w:sz w:val="20"/>
              </w:rPr>
              <w:t xml:space="preserve">
ұшыру жөніндегі жұмыстарды жүргізу </w:t>
            </w:r>
          </w:p>
        </w:tc>
      </w:tr>
    </w:tbl>
    <w:bookmarkStart w:name="z125" w:id="88"/>
    <w:p>
      <w:pPr>
        <w:spacing w:after="0"/>
        <w:ind w:left="0"/>
        <w:jc w:val="both"/>
      </w:pPr>
      <w:r>
        <w:rPr>
          <w:rFonts w:ascii="Times New Roman"/>
          <w:b w:val="false"/>
          <w:i w:val="false"/>
          <w:color w:val="000000"/>
          <w:sz w:val="28"/>
        </w:rPr>
        <w:t xml:space="preserve">
    Бағдарлама              633126   2980000 </w:t>
      </w:r>
      <w:r>
        <w:br/>
      </w:r>
      <w:r>
        <w:rPr>
          <w:rFonts w:ascii="Times New Roman"/>
          <w:b w:val="false"/>
          <w:i w:val="false"/>
          <w:color w:val="000000"/>
          <w:sz w:val="28"/>
        </w:rPr>
        <w:t xml:space="preserve">
    бойынша жиыны: </w:t>
      </w:r>
    </w:p>
    <w:bookmarkEnd w:id="88"/>
    <w:p>
      <w:pPr>
        <w:spacing w:after="0"/>
        <w:ind w:left="0"/>
        <w:jc w:val="both"/>
      </w:pPr>
      <w:r>
        <w:rPr>
          <w:rFonts w:ascii="Times New Roman"/>
          <w:b w:val="false"/>
          <w:i/>
          <w:color w:val="000000"/>
          <w:sz w:val="28"/>
        </w:rPr>
        <w:t xml:space="preserve">Почта-жинақ жүйесін дамытудың 2005-2010 жылдарға </w:t>
      </w:r>
      <w:r>
        <w:br/>
      </w:r>
      <w:r>
        <w:rPr>
          <w:rFonts w:ascii="Times New Roman"/>
          <w:b w:val="false"/>
          <w:i w:val="false"/>
          <w:color w:val="000000"/>
          <w:sz w:val="28"/>
        </w:rPr>
        <w:t>
</w:t>
      </w:r>
      <w:r>
        <w:rPr>
          <w:rFonts w:ascii="Times New Roman"/>
          <w:b w:val="false"/>
          <w:i/>
          <w:color w:val="000000"/>
          <w:sz w:val="28"/>
        </w:rPr>
        <w:t xml:space="preserve">арналған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73"/>
        <w:gridCol w:w="1693"/>
        <w:gridCol w:w="1773"/>
        <w:gridCol w:w="419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1444709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мекендерде </w:t>
            </w:r>
            <w:r>
              <w:br/>
            </w:r>
            <w:r>
              <w:rPr>
                <w:rFonts w:ascii="Times New Roman"/>
                <w:b w:val="false"/>
                <w:i w:val="false"/>
                <w:color w:val="000000"/>
                <w:sz w:val="20"/>
              </w:rPr>
              <w:t xml:space="preserve">
және қалаларда почта </w:t>
            </w:r>
            <w:r>
              <w:br/>
            </w:r>
            <w:r>
              <w:rPr>
                <w:rFonts w:ascii="Times New Roman"/>
                <w:b w:val="false"/>
                <w:i w:val="false"/>
                <w:color w:val="000000"/>
                <w:sz w:val="20"/>
              </w:rPr>
              <w:t xml:space="preserve">
инфрақұрылымын дамыту, магистральды </w:t>
            </w:r>
            <w:r>
              <w:br/>
            </w:r>
            <w:r>
              <w:rPr>
                <w:rFonts w:ascii="Times New Roman"/>
                <w:b w:val="false"/>
                <w:i w:val="false"/>
                <w:color w:val="000000"/>
                <w:sz w:val="20"/>
              </w:rPr>
              <w:t xml:space="preserve">
тасылымдар жүйесін </w:t>
            </w:r>
            <w:r>
              <w:br/>
            </w:r>
            <w:r>
              <w:rPr>
                <w:rFonts w:ascii="Times New Roman"/>
                <w:b w:val="false"/>
                <w:i w:val="false"/>
                <w:color w:val="000000"/>
                <w:sz w:val="20"/>
              </w:rPr>
              <w:t xml:space="preserve">
жетілдіру, почта- </w:t>
            </w:r>
            <w:r>
              <w:br/>
            </w:r>
            <w:r>
              <w:rPr>
                <w:rFonts w:ascii="Times New Roman"/>
                <w:b w:val="false"/>
                <w:i w:val="false"/>
                <w:color w:val="000000"/>
                <w:sz w:val="20"/>
              </w:rPr>
              <w:t xml:space="preserve">
жинақтау қызметтерін </w:t>
            </w:r>
            <w:r>
              <w:br/>
            </w:r>
            <w:r>
              <w:rPr>
                <w:rFonts w:ascii="Times New Roman"/>
                <w:b w:val="false"/>
                <w:i w:val="false"/>
                <w:color w:val="000000"/>
                <w:sz w:val="20"/>
              </w:rPr>
              <w:t xml:space="preserve">
дамыту </w:t>
            </w:r>
          </w:p>
        </w:tc>
      </w:tr>
    </w:tbl>
    <w:bookmarkStart w:name="z125" w:id="89"/>
    <w:p>
      <w:pPr>
        <w:spacing w:after="0"/>
        <w:ind w:left="0"/>
        <w:jc w:val="both"/>
      </w:pPr>
      <w:r>
        <w:rPr>
          <w:rFonts w:ascii="Times New Roman"/>
          <w:b w:val="false"/>
          <w:i w:val="false"/>
          <w:color w:val="000000"/>
          <w:sz w:val="28"/>
        </w:rPr>
        <w:t xml:space="preserve">
    Бағдарлама              1444709   1800000 </w:t>
      </w:r>
      <w:r>
        <w:br/>
      </w:r>
      <w:r>
        <w:rPr>
          <w:rFonts w:ascii="Times New Roman"/>
          <w:b w:val="false"/>
          <w:i w:val="false"/>
          <w:color w:val="000000"/>
          <w:sz w:val="28"/>
        </w:rPr>
        <w:t xml:space="preserve">
    бойынша жиыны: </w:t>
      </w:r>
    </w:p>
    <w:bookmarkEnd w:id="89"/>
    <w:p>
      <w:pPr>
        <w:spacing w:after="0"/>
        <w:ind w:left="0"/>
        <w:jc w:val="both"/>
      </w:pPr>
      <w:r>
        <w:rPr>
          <w:rFonts w:ascii="Times New Roman"/>
          <w:b w:val="false"/>
          <w:i/>
          <w:color w:val="000000"/>
          <w:sz w:val="28"/>
        </w:rPr>
        <w:t xml:space="preserve">Бағдарламалардан тыс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53"/>
        <w:gridCol w:w="1253"/>
        <w:gridCol w:w="1753"/>
        <w:gridCol w:w="1753"/>
        <w:gridCol w:w="4173"/>
      </w:tblGrid>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шекара маңы ынтымақтас- </w:t>
            </w:r>
            <w:r>
              <w:br/>
            </w:r>
            <w:r>
              <w:rPr>
                <w:rFonts w:ascii="Times New Roman"/>
                <w:b w:val="false"/>
                <w:i w:val="false"/>
                <w:color w:val="000000"/>
                <w:sz w:val="20"/>
              </w:rPr>
              <w:t xml:space="preserve">
тығы халықара- </w:t>
            </w:r>
            <w:r>
              <w:br/>
            </w:r>
            <w:r>
              <w:rPr>
                <w:rFonts w:ascii="Times New Roman"/>
                <w:b w:val="false"/>
                <w:i w:val="false"/>
                <w:color w:val="000000"/>
                <w:sz w:val="20"/>
              </w:rPr>
              <w:t xml:space="preserve">
лық орталығы" </w:t>
            </w:r>
            <w:r>
              <w:br/>
            </w:r>
            <w:r>
              <w:rPr>
                <w:rFonts w:ascii="Times New Roman"/>
                <w:b w:val="false"/>
                <w:i w:val="false"/>
                <w:color w:val="000000"/>
                <w:sz w:val="20"/>
              </w:rPr>
              <w:t xml:space="preserve">
АҚ құру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шекара маңы ынтымақтастығы халықаралық орталығы" АҚ-ның жарғылық капиталын қалыптастыруға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орнықты даму қоры"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 </w:t>
            </w:r>
            <w:r>
              <w:br/>
            </w:r>
            <w:r>
              <w:rPr>
                <w:rFonts w:ascii="Times New Roman"/>
                <w:b w:val="false"/>
                <w:i w:val="false"/>
                <w:color w:val="000000"/>
                <w:sz w:val="20"/>
              </w:rPr>
              <w:t xml:space="preserve">
- "Маркетингтік-талдамалық зерттеулер орталығы" АҚ және "Қазинвест" ЖШО базасында секторалдық зерттеулер, инвестицияларды тарту іс-шаралары арасындағы байланысты және бір мекемеде Қазақстанның экспорттық бағытын ілгерілетуді қамтамасыз ететін экспортты және инвестицияларды тарту агенттігін құру; </w:t>
            </w:r>
            <w:r>
              <w:br/>
            </w:r>
            <w:r>
              <w:rPr>
                <w:rFonts w:ascii="Times New Roman"/>
                <w:b w:val="false"/>
                <w:i w:val="false"/>
                <w:color w:val="000000"/>
                <w:sz w:val="20"/>
              </w:rPr>
              <w:t xml:space="preserve">
- арнайы экономикалық аймақтарды басқару жөніндегі компанияны құру және тұжырымдама әзірлеу; </w:t>
            </w:r>
            <w:r>
              <w:br/>
            </w:r>
            <w:r>
              <w:rPr>
                <w:rFonts w:ascii="Times New Roman"/>
                <w:b w:val="false"/>
                <w:i w:val="false"/>
                <w:color w:val="000000"/>
                <w:sz w:val="20"/>
              </w:rPr>
              <w:t xml:space="preserve">
- өзін-өзі ақтау мерзімі жоғары және пайыздық мөлшері төмен инфрақұрылымдық </w:t>
            </w:r>
            <w:r>
              <w:br/>
            </w:r>
            <w:r>
              <w:rPr>
                <w:rFonts w:ascii="Times New Roman"/>
                <w:b w:val="false"/>
                <w:i w:val="false"/>
                <w:color w:val="000000"/>
                <w:sz w:val="20"/>
              </w:rPr>
              <w:t xml:space="preserve">
жобаларға бағытталған "Қазақстан даму банкі" АҚ мақсаттары мен міндеттерін қайта қарау үшін "Қазына" орнықты даму қоры" АҚ-ың жарғылық капиталын қалыптастыру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республикалық телерадиокорпорациясы"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1387248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1315000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Телевизиялық жабдық сатып алуға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орталығы"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банктерде кредиттерге кепілдік беруді қамтамасыз етуге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 академиясы"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132155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Педагогикалық және авиациялық қызметкерлерді даярлау, қайта даярлау және біліктілігін арттыру үшін "Азаматтық авиация академиясы" АҚ-ның жарғылық капиталын ұлғайту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"Аграрлық кредит </w:t>
            </w:r>
            <w:r>
              <w:br/>
            </w:r>
            <w:r>
              <w:rPr>
                <w:rFonts w:ascii="Times New Roman"/>
                <w:b w:val="false"/>
                <w:i w:val="false"/>
                <w:color w:val="000000"/>
                <w:sz w:val="20"/>
              </w:rPr>
              <w:t xml:space="preserve">
корпорациясы"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8941571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10 селолық кредиттік серіктестік құруға; </w:t>
            </w:r>
            <w:r>
              <w:br/>
            </w:r>
            <w:r>
              <w:rPr>
                <w:rFonts w:ascii="Times New Roman"/>
                <w:b w:val="false"/>
                <w:i w:val="false"/>
                <w:color w:val="000000"/>
                <w:sz w:val="20"/>
              </w:rPr>
              <w:t xml:space="preserve">
жаңа және қолданыстағы 131 селолық кредиттік серіктестікке кредит беруге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"ҚазАгроҚаржы"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техникасының, технологиялық жабдығының және арнайы техникасының лизингіне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өнімдері корпорациясы"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 сатып алуға, өңдеуге және сақтауға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келісім-шарт корпорациясы"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жинау жұмыстарына кредит беруге; </w:t>
            </w:r>
            <w:r>
              <w:br/>
            </w:r>
            <w:r>
              <w:rPr>
                <w:rFonts w:ascii="Times New Roman"/>
                <w:b w:val="false"/>
                <w:i w:val="false"/>
                <w:color w:val="000000"/>
                <w:sz w:val="20"/>
              </w:rPr>
              <w:t xml:space="preserve">
"Ақ Бидай-Терминал" ЖШС-ның жарғылық капиталын ұлғайтуға; </w:t>
            </w:r>
            <w:r>
              <w:br/>
            </w:r>
            <w:r>
              <w:rPr>
                <w:rFonts w:ascii="Times New Roman"/>
                <w:b w:val="false"/>
                <w:i w:val="false"/>
                <w:color w:val="000000"/>
                <w:sz w:val="20"/>
              </w:rPr>
              <w:t xml:space="preserve">
мақта тұқымдарын өңдейтін зауыт салуға; </w:t>
            </w:r>
            <w:r>
              <w:br/>
            </w:r>
            <w:r>
              <w:rPr>
                <w:rFonts w:ascii="Times New Roman"/>
                <w:b w:val="false"/>
                <w:i w:val="false"/>
                <w:color w:val="000000"/>
                <w:sz w:val="20"/>
              </w:rPr>
              <w:t xml:space="preserve">
Баку портында астық терминалын салуға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қолхаттары бойынша міндеттемелердің орындалуына кепілдік беру қоры"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ҚазАгроКепіл" АҚ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қолхаттарына кепілдік беру көлемін ұлғайтуға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 даму банкі"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13170000 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Мемлекетаралық инвестициялық банк құруға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акцияларын сатып 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491551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357831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ұйымдарына мүшелік жарналарды уақтылы төлеу жөніндегі міндеттемелерді орындауға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институты" РМК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274661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зерттеулер жүргізуге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"ҚазҚуат"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Бұлақ ГЭC-i құрылысы жобасының техникалық-экономикалық негіздемесін әзірлеу және Бұлақ ГЭC-iн салуға жер учаскесін сатып алу үшін "ҚазҚуат" АҚ-ның жарғылық капиталын ұлғайту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"Алматыметроқұрылыс"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метрополитенді салу үшін жер қазу жабдықтарын алуға "Алматыметроқұрылыс" АҚ-ның жарғылық капиталын ұлғайту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"KazSatNet" АҚ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үкімет" құру шеңберінде жарғылық капиталды ұлғайту </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орнықты даму қоры" АҚ үшін ғимарат сатып 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орнықты даму қоры" АҚ үшін әкімшілік ғимарат сатып алу </w:t>
            </w:r>
          </w:p>
        </w:tc>
      </w:tr>
    </w:tbl>
    <w:bookmarkStart w:name="z126" w:id="90"/>
    <w:p>
      <w:pPr>
        <w:spacing w:after="0"/>
        <w:ind w:left="0"/>
        <w:jc w:val="both"/>
      </w:pPr>
      <w:r>
        <w:rPr>
          <w:rFonts w:ascii="Times New Roman"/>
          <w:b w:val="false"/>
          <w:i w:val="false"/>
          <w:color w:val="000000"/>
          <w:sz w:val="28"/>
        </w:rPr>
        <w:t xml:space="preserve">
   Бағдарламалардан         39008799  48196218 </w:t>
      </w:r>
      <w:r>
        <w:br/>
      </w:r>
      <w:r>
        <w:rPr>
          <w:rFonts w:ascii="Times New Roman"/>
          <w:b w:val="false"/>
          <w:i w:val="false"/>
          <w:color w:val="000000"/>
          <w:sz w:val="28"/>
        </w:rPr>
        <w:t xml:space="preserve">
   тыс, ЖИЫНЫ:                                                </w:t>
      </w:r>
    </w:p>
    <w:bookmarkEnd w:id="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26 тамыздағы  </w:t>
      </w:r>
      <w:r>
        <w:br/>
      </w:r>
      <w:r>
        <w:rPr>
          <w:rFonts w:ascii="Times New Roman"/>
          <w:b w:val="false"/>
          <w:i w:val="false"/>
          <w:color w:val="000000"/>
          <w:sz w:val="28"/>
        </w:rPr>
        <w:t xml:space="preserve">
                                                  N 884 қаулысымен     </w:t>
      </w:r>
      <w:r>
        <w:br/>
      </w:r>
      <w:r>
        <w:rPr>
          <w:rFonts w:ascii="Times New Roman"/>
          <w:b w:val="false"/>
          <w:i w:val="false"/>
          <w:color w:val="000000"/>
          <w:sz w:val="28"/>
        </w:rPr>
        <w:t xml:space="preserve">
                                                    назарға алынды      </w:t>
      </w:r>
    </w:p>
    <w:bookmarkStart w:name="z60" w:id="91"/>
    <w:p>
      <w:pPr>
        <w:spacing w:after="0"/>
        <w:ind w:left="0"/>
        <w:jc w:val="left"/>
      </w:pPr>
      <w:r>
        <w:rPr>
          <w:rFonts w:ascii="Times New Roman"/>
          <w:b/>
          <w:i w:val="false"/>
          <w:color w:val="000000"/>
        </w:rPr>
        <w:t xml:space="preserve"> 
  6-бөлім. Ұлттық компанияларды дамытудың 2006-2008 жылдарға арналған негізгі бағыттары мен негізгі көрсеткіштерінің болжамы </w:t>
      </w:r>
    </w:p>
    <w:bookmarkEnd w:id="91"/>
    <w:bookmarkStart w:name="z61" w:id="92"/>
    <w:p>
      <w:pPr>
        <w:spacing w:after="0"/>
        <w:ind w:left="0"/>
        <w:jc w:val="left"/>
      </w:pPr>
      <w:r>
        <w:rPr>
          <w:rFonts w:ascii="Times New Roman"/>
          <w:b/>
          <w:i w:val="false"/>
          <w:color w:val="000000"/>
        </w:rPr>
        <w:t xml:space="preserve"> 
  Кіріспе </w:t>
      </w:r>
    </w:p>
    <w:bookmarkEnd w:id="92"/>
    <w:p>
      <w:pPr>
        <w:spacing w:after="0"/>
        <w:ind w:left="0"/>
        <w:jc w:val="both"/>
      </w:pPr>
      <w:r>
        <w:rPr>
          <w:rFonts w:ascii="Times New Roman"/>
          <w:b w:val="false"/>
          <w:i w:val="false"/>
          <w:color w:val="000000"/>
          <w:sz w:val="28"/>
        </w:rPr>
        <w:t>      "Акционерлiк қоғамдар туралы" Қазақстан Республикасының 2003 жылғы 13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акцияларының бақылау пакетi мемлекетке тиесiлi, ұлттық экономиканың негiзiн құрайтын стратегиялық маңызды салаларда құрылған акционерлiк қоғам ұлттық компания болып табылады. Іс жүзiнде әрбiр ұлттық компания өз саласында жүйе құраушы болып табылады және оның iс-әрекетiне осы компаниядағы жұмыспен қамтылғандардың жұмысқа орналастырылуы ғана емес, сонымен бiрге мемлекеттiң стратегиялық мүдделерiн ескере отырып, салалардың жұмыс iстеуi де тәуелдi болады. </w:t>
      </w:r>
      <w:r>
        <w:br/>
      </w:r>
      <w:r>
        <w:rPr>
          <w:rFonts w:ascii="Times New Roman"/>
          <w:b w:val="false"/>
          <w:i w:val="false"/>
          <w:color w:val="000000"/>
          <w:sz w:val="28"/>
        </w:rPr>
        <w:t>
      Қазақстан Республикасы Үкiметiнiң 2004 жылғы 16 ақпандағы N 182  </w:t>
      </w:r>
      <w:r>
        <w:rPr>
          <w:rFonts w:ascii="Times New Roman"/>
          <w:b w:val="false"/>
          <w:i w:val="false"/>
          <w:color w:val="000000"/>
          <w:sz w:val="28"/>
        </w:rPr>
        <w:t xml:space="preserve">қаулысымен </w:t>
      </w:r>
      <w:r>
        <w:rPr>
          <w:rFonts w:ascii="Times New Roman"/>
          <w:b w:val="false"/>
          <w:i w:val="false"/>
          <w:color w:val="000000"/>
          <w:sz w:val="28"/>
        </w:rPr>
        <w:t xml:space="preserve"> ұлттық компанияларға 12 акционерлiк қоғам жатқызылды. </w:t>
      </w:r>
      <w:r>
        <w:br/>
      </w:r>
      <w:r>
        <w:rPr>
          <w:rFonts w:ascii="Times New Roman"/>
          <w:b w:val="false"/>
          <w:i w:val="false"/>
          <w:color w:val="000000"/>
          <w:sz w:val="28"/>
        </w:rPr>
        <w:t>
      "Қазақстан Республикасы Үкiметiнiң кейбiр шешiмдерiне өзгерiстер енгiзу және Қазақстан Республикасы Үкiметiнiң 2004 жылғы 19 наурыздағы N 344 қаулысының күшi жойылды деп тану туралы" Қазақстан Республикасының 2005 жылғы 5 наурыздағы N 215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"Мемлекеттiк жинақтаушы зейнетақы қоры" акционерлiк қоғамы Қазақстан Республикасы Үкiметiнiң 2004 жылғы 16 ақпандағы N 182 қаулысымен бекiтiлген ұлттық компаниялар тiзбесiнен шығарылды. </w:t>
      </w:r>
      <w:r>
        <w:br/>
      </w:r>
      <w:r>
        <w:rPr>
          <w:rFonts w:ascii="Times New Roman"/>
          <w:b w:val="false"/>
          <w:i w:val="false"/>
          <w:color w:val="000000"/>
          <w:sz w:val="28"/>
        </w:rPr>
        <w:t>
      "2005-2007 жылдарға арналған Қазақстан Республикасында ғарыш қызметiн дамыту туралы" Қазақстан Республикасы Президентiнiң 2005 жылғы 25 қаңтардағы N 1513  </w:t>
      </w:r>
      <w:r>
        <w:rPr>
          <w:rFonts w:ascii="Times New Roman"/>
          <w:b w:val="false"/>
          <w:i w:val="false"/>
          <w:color w:val="000000"/>
          <w:sz w:val="28"/>
        </w:rPr>
        <w:t xml:space="preserve">Жарлығын </w:t>
      </w:r>
      <w:r>
        <w:rPr>
          <w:rFonts w:ascii="Times New Roman"/>
          <w:b w:val="false"/>
          <w:i w:val="false"/>
          <w:color w:val="000000"/>
          <w:sz w:val="28"/>
        </w:rPr>
        <w:t xml:space="preserve"> iске асыру мақсатында жарғылық капиталына мемлекеттiң жүз пайыз қатысуымен "Қазғарыш" Ұлттық компаниясы" акционерлiк қоғамы құрылды. </w:t>
      </w:r>
      <w:r>
        <w:br/>
      </w:r>
      <w:r>
        <w:rPr>
          <w:rFonts w:ascii="Times New Roman"/>
          <w:b w:val="false"/>
          <w:i w:val="false"/>
          <w:color w:val="000000"/>
          <w:sz w:val="28"/>
        </w:rPr>
        <w:t xml:space="preserve">
      2005 жылы Ұлттық компаниялардың тiзбесi мынадай болды: </w:t>
      </w:r>
      <w:r>
        <w:br/>
      </w:r>
      <w:r>
        <w:rPr>
          <w:rFonts w:ascii="Times New Roman"/>
          <w:b w:val="false"/>
          <w:i w:val="false"/>
          <w:color w:val="000000"/>
          <w:sz w:val="28"/>
        </w:rPr>
        <w:t xml:space="preserve">
      "ҚазМұнайГаз" Ұлттық компаниясы" АҚ; </w:t>
      </w:r>
      <w:r>
        <w:br/>
      </w:r>
      <w:r>
        <w:rPr>
          <w:rFonts w:ascii="Times New Roman"/>
          <w:b w:val="false"/>
          <w:i w:val="false"/>
          <w:color w:val="000000"/>
          <w:sz w:val="28"/>
        </w:rPr>
        <w:t xml:space="preserve">
      "Электр желiлерiн басқару жөнiндегi қазақстандық компания" АҚ; </w:t>
      </w:r>
      <w:r>
        <w:br/>
      </w:r>
      <w:r>
        <w:rPr>
          <w:rFonts w:ascii="Times New Roman"/>
          <w:b w:val="false"/>
          <w:i w:val="false"/>
          <w:color w:val="000000"/>
          <w:sz w:val="28"/>
        </w:rPr>
        <w:t xml:space="preserve">
      "Қазпочта" АҚ; </w:t>
      </w:r>
      <w:r>
        <w:br/>
      </w:r>
      <w:r>
        <w:rPr>
          <w:rFonts w:ascii="Times New Roman"/>
          <w:b w:val="false"/>
          <w:i w:val="false"/>
          <w:color w:val="000000"/>
          <w:sz w:val="28"/>
        </w:rPr>
        <w:t xml:space="preserve">
      "Азық-түлік келiсiм-шарт корпорациясы" АҚ; </w:t>
      </w:r>
      <w:r>
        <w:br/>
      </w:r>
      <w:r>
        <w:rPr>
          <w:rFonts w:ascii="Times New Roman"/>
          <w:b w:val="false"/>
          <w:i w:val="false"/>
          <w:color w:val="000000"/>
          <w:sz w:val="28"/>
        </w:rPr>
        <w:t xml:space="preserve">
      "Қазатомөнеркәсіп" ҰАК" АҚ; </w:t>
      </w:r>
      <w:r>
        <w:br/>
      </w:r>
      <w:r>
        <w:rPr>
          <w:rFonts w:ascii="Times New Roman"/>
          <w:b w:val="false"/>
          <w:i w:val="false"/>
          <w:color w:val="000000"/>
          <w:sz w:val="28"/>
        </w:rPr>
        <w:t xml:space="preserve">
      "Ұлттық ақпараттық технологиялар" АҚ; </w:t>
      </w:r>
      <w:r>
        <w:br/>
      </w:r>
      <w:r>
        <w:rPr>
          <w:rFonts w:ascii="Times New Roman"/>
          <w:b w:val="false"/>
          <w:i w:val="false"/>
          <w:color w:val="000000"/>
          <w:sz w:val="28"/>
        </w:rPr>
        <w:t xml:space="preserve">
      "Қазақстан темiр жолы" АҚ; </w:t>
      </w:r>
      <w:r>
        <w:br/>
      </w:r>
      <w:r>
        <w:rPr>
          <w:rFonts w:ascii="Times New Roman"/>
          <w:b w:val="false"/>
          <w:i w:val="false"/>
          <w:color w:val="000000"/>
          <w:sz w:val="28"/>
        </w:rPr>
        <w:t xml:space="preserve">
      "Қазақтелеком" АҚ; </w:t>
      </w:r>
      <w:r>
        <w:br/>
      </w:r>
      <w:r>
        <w:rPr>
          <w:rFonts w:ascii="Times New Roman"/>
          <w:b w:val="false"/>
          <w:i w:val="false"/>
          <w:color w:val="000000"/>
          <w:sz w:val="28"/>
        </w:rPr>
        <w:t xml:space="preserve">
      "Астана халықаралық әуежайы" АҚ; </w:t>
      </w:r>
      <w:r>
        <w:br/>
      </w:r>
      <w:r>
        <w:rPr>
          <w:rFonts w:ascii="Times New Roman"/>
          <w:b w:val="false"/>
          <w:i w:val="false"/>
          <w:color w:val="000000"/>
          <w:sz w:val="28"/>
        </w:rPr>
        <w:t xml:space="preserve">
      "Қазақ ақпарат агенттiгi" Ұлттық компаниясы (Қазақпарат)" АҚ; </w:t>
      </w:r>
      <w:r>
        <w:br/>
      </w:r>
      <w:r>
        <w:rPr>
          <w:rFonts w:ascii="Times New Roman"/>
          <w:b w:val="false"/>
          <w:i w:val="false"/>
          <w:color w:val="000000"/>
          <w:sz w:val="28"/>
        </w:rPr>
        <w:t xml:space="preserve">
      "Қазақстан инжиниринг" Ұлттық компаниясы" АҚ; </w:t>
      </w:r>
      <w:r>
        <w:br/>
      </w:r>
      <w:r>
        <w:rPr>
          <w:rFonts w:ascii="Times New Roman"/>
          <w:b w:val="false"/>
          <w:i w:val="false"/>
          <w:color w:val="000000"/>
          <w:sz w:val="28"/>
        </w:rPr>
        <w:t xml:space="preserve">
      "Қазғарыш" Ұлттық компаниясы" АҚ; </w:t>
      </w:r>
      <w:r>
        <w:br/>
      </w:r>
      <w:r>
        <w:rPr>
          <w:rFonts w:ascii="Times New Roman"/>
          <w:b w:val="false"/>
          <w:i w:val="false"/>
          <w:color w:val="000000"/>
          <w:sz w:val="28"/>
        </w:rPr>
        <w:t xml:space="preserve">
      Мынадай мемлекеттiк органдар ұлттық компаниялардың салалық министрлiктерi болып табылады: </w:t>
      </w:r>
      <w:r>
        <w:br/>
      </w:r>
      <w:r>
        <w:rPr>
          <w:rFonts w:ascii="Times New Roman"/>
          <w:b w:val="false"/>
          <w:i w:val="false"/>
          <w:color w:val="000000"/>
          <w:sz w:val="28"/>
        </w:rPr>
        <w:t xml:space="preserve">
      1) Энергетика және минералдық ресурстар министрлiгi: </w:t>
      </w:r>
      <w:r>
        <w:br/>
      </w:r>
      <w:r>
        <w:rPr>
          <w:rFonts w:ascii="Times New Roman"/>
          <w:b w:val="false"/>
          <w:i w:val="false"/>
          <w:color w:val="000000"/>
          <w:sz w:val="28"/>
        </w:rPr>
        <w:t xml:space="preserve">
      1. "ҚазМұнайГаз" Ұлттық компаниясы" АҚ; </w:t>
      </w:r>
      <w:r>
        <w:br/>
      </w:r>
      <w:r>
        <w:rPr>
          <w:rFonts w:ascii="Times New Roman"/>
          <w:b w:val="false"/>
          <w:i w:val="false"/>
          <w:color w:val="000000"/>
          <w:sz w:val="28"/>
        </w:rPr>
        <w:t xml:space="preserve">
      2. "Электр желiлерiн басқару жөнiндегi қазақстандық компания" АҚ; </w:t>
      </w:r>
      <w:r>
        <w:br/>
      </w:r>
      <w:r>
        <w:rPr>
          <w:rFonts w:ascii="Times New Roman"/>
          <w:b w:val="false"/>
          <w:i w:val="false"/>
          <w:color w:val="000000"/>
          <w:sz w:val="28"/>
        </w:rPr>
        <w:t xml:space="preserve">
      3. "Қазатомөнеркәсiп" ұлттық атом компаниясы" АҚ; </w:t>
      </w:r>
      <w:r>
        <w:br/>
      </w:r>
      <w:r>
        <w:rPr>
          <w:rFonts w:ascii="Times New Roman"/>
          <w:b w:val="false"/>
          <w:i w:val="false"/>
          <w:color w:val="000000"/>
          <w:sz w:val="28"/>
        </w:rPr>
        <w:t xml:space="preserve">
      2) Көлiк және коммуникациялар министрлiгi: </w:t>
      </w:r>
      <w:r>
        <w:br/>
      </w:r>
      <w:r>
        <w:rPr>
          <w:rFonts w:ascii="Times New Roman"/>
          <w:b w:val="false"/>
          <w:i w:val="false"/>
          <w:color w:val="000000"/>
          <w:sz w:val="28"/>
        </w:rPr>
        <w:t xml:space="preserve">
      1. "Қазақстан темiр жолы" АҚ; </w:t>
      </w:r>
      <w:r>
        <w:br/>
      </w:r>
      <w:r>
        <w:rPr>
          <w:rFonts w:ascii="Times New Roman"/>
          <w:b w:val="false"/>
          <w:i w:val="false"/>
          <w:color w:val="000000"/>
          <w:sz w:val="28"/>
        </w:rPr>
        <w:t xml:space="preserve">
      2. "Астана халықаралық әуежайы" АҚ; </w:t>
      </w:r>
      <w:r>
        <w:br/>
      </w:r>
      <w:r>
        <w:rPr>
          <w:rFonts w:ascii="Times New Roman"/>
          <w:b w:val="false"/>
          <w:i w:val="false"/>
          <w:color w:val="000000"/>
          <w:sz w:val="28"/>
        </w:rPr>
        <w:t xml:space="preserve">
      3) Ауыл шаруашылығы министрлiгi: </w:t>
      </w:r>
      <w:r>
        <w:br/>
      </w:r>
      <w:r>
        <w:rPr>
          <w:rFonts w:ascii="Times New Roman"/>
          <w:b w:val="false"/>
          <w:i w:val="false"/>
          <w:color w:val="000000"/>
          <w:sz w:val="28"/>
        </w:rPr>
        <w:t xml:space="preserve">
      "Азық-түлiк келiсiм-шарт корпорациясы" АҚ; </w:t>
      </w:r>
      <w:r>
        <w:br/>
      </w:r>
      <w:r>
        <w:rPr>
          <w:rFonts w:ascii="Times New Roman"/>
          <w:b w:val="false"/>
          <w:i w:val="false"/>
          <w:color w:val="000000"/>
          <w:sz w:val="28"/>
        </w:rPr>
        <w:t xml:space="preserve">
      4) Мәдениет, ақпарат және спорт министрлiгi: </w:t>
      </w:r>
      <w:r>
        <w:br/>
      </w:r>
      <w:r>
        <w:rPr>
          <w:rFonts w:ascii="Times New Roman"/>
          <w:b w:val="false"/>
          <w:i w:val="false"/>
          <w:color w:val="000000"/>
          <w:sz w:val="28"/>
        </w:rPr>
        <w:t xml:space="preserve">
      "Қазақ ақпарат агенттiгi" Ұлттық компаниясы (Қазақпарат)" АҚ; </w:t>
      </w:r>
      <w:r>
        <w:br/>
      </w:r>
      <w:r>
        <w:rPr>
          <w:rFonts w:ascii="Times New Roman"/>
          <w:b w:val="false"/>
          <w:i w:val="false"/>
          <w:color w:val="000000"/>
          <w:sz w:val="28"/>
        </w:rPr>
        <w:t xml:space="preserve">
      5) Индустрия және сауда министрлiгi: </w:t>
      </w:r>
      <w:r>
        <w:br/>
      </w:r>
      <w:r>
        <w:rPr>
          <w:rFonts w:ascii="Times New Roman"/>
          <w:b w:val="false"/>
          <w:i w:val="false"/>
          <w:color w:val="000000"/>
          <w:sz w:val="28"/>
        </w:rPr>
        <w:t xml:space="preserve">
      "Қазақстан инжиниринг" Ұлттық компаниясы АҚ; </w:t>
      </w:r>
      <w:r>
        <w:br/>
      </w:r>
      <w:r>
        <w:rPr>
          <w:rFonts w:ascii="Times New Roman"/>
          <w:b w:val="false"/>
          <w:i w:val="false"/>
          <w:color w:val="000000"/>
          <w:sz w:val="28"/>
        </w:rPr>
        <w:t xml:space="preserve">
      6) Қазақстан Республикасы Бiлiм және ғылым министрлiгi: </w:t>
      </w:r>
      <w:r>
        <w:br/>
      </w:r>
      <w:r>
        <w:rPr>
          <w:rFonts w:ascii="Times New Roman"/>
          <w:b w:val="false"/>
          <w:i w:val="false"/>
          <w:color w:val="000000"/>
          <w:sz w:val="28"/>
        </w:rPr>
        <w:t xml:space="preserve">
      "Қазғарыш" Ұлттық компаниясы" АҚ; </w:t>
      </w:r>
      <w:r>
        <w:br/>
      </w:r>
      <w:r>
        <w:rPr>
          <w:rFonts w:ascii="Times New Roman"/>
          <w:b w:val="false"/>
          <w:i w:val="false"/>
          <w:color w:val="000000"/>
          <w:sz w:val="28"/>
        </w:rPr>
        <w:t xml:space="preserve">
      7) Қазақстан Республикасы Ақпараттандыру және байланыс агенттiгi: </w:t>
      </w:r>
      <w:r>
        <w:br/>
      </w:r>
      <w:r>
        <w:rPr>
          <w:rFonts w:ascii="Times New Roman"/>
          <w:b w:val="false"/>
          <w:i w:val="false"/>
          <w:color w:val="000000"/>
          <w:sz w:val="28"/>
        </w:rPr>
        <w:t xml:space="preserve">
      1. "Қазпочта" АҚ; </w:t>
      </w:r>
      <w:r>
        <w:br/>
      </w:r>
      <w:r>
        <w:rPr>
          <w:rFonts w:ascii="Times New Roman"/>
          <w:b w:val="false"/>
          <w:i w:val="false"/>
          <w:color w:val="000000"/>
          <w:sz w:val="28"/>
        </w:rPr>
        <w:t xml:space="preserve">
      2. "Қазақтелеком" АҚ; </w:t>
      </w:r>
      <w:r>
        <w:br/>
      </w:r>
      <w:r>
        <w:rPr>
          <w:rFonts w:ascii="Times New Roman"/>
          <w:b w:val="false"/>
          <w:i w:val="false"/>
          <w:color w:val="000000"/>
          <w:sz w:val="28"/>
        </w:rPr>
        <w:t xml:space="preserve">
      3. "Ұлттық ақпараттық технологиялар" АҚ. </w:t>
      </w:r>
      <w:r>
        <w:br/>
      </w:r>
      <w:r>
        <w:rPr>
          <w:rFonts w:ascii="Times New Roman"/>
          <w:b w:val="false"/>
          <w:i w:val="false"/>
          <w:color w:val="000000"/>
          <w:sz w:val="28"/>
        </w:rPr>
        <w:t xml:space="preserve">
      "ҚазМұнайГаз" Ұлттық компаниясы" АҚ пен "Қазақстан темiр жолы" АҚ аса iрi компаниялар болып табылады, оларда ұлттық компанияларда жұмыс iстейтiндердiң жалпы санының 60%-ы еңбек етедi және жалпы өндiрiс көлемiндегi олардың үлес салмағы шамамен 75%-ды құрайды. </w:t>
      </w:r>
      <w:r>
        <w:br/>
      </w:r>
      <w:r>
        <w:rPr>
          <w:rFonts w:ascii="Times New Roman"/>
          <w:b w:val="false"/>
          <w:i w:val="false"/>
          <w:color w:val="000000"/>
          <w:sz w:val="28"/>
        </w:rPr>
        <w:t>
      Мемлекет басшысының 2005 жылғы 18 ақпандағы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 iске асыру жөнiндегi Жалпыұлттық iс-шаралар жоспарын орындау үшiн ұлттық компаниялардың бейiмдi емес активтерiн анықтау нысанына арналған iс-шаралар өткiзiлдi. </w:t>
      </w:r>
      <w:r>
        <w:br/>
      </w:r>
      <w:r>
        <w:rPr>
          <w:rFonts w:ascii="Times New Roman"/>
          <w:b w:val="false"/>
          <w:i w:val="false"/>
          <w:color w:val="000000"/>
          <w:sz w:val="28"/>
        </w:rPr>
        <w:t xml:space="preserve">
      Жекелеген ұлттық компаниялардың еншiлес ұйымдары бар, өз кезегiнде, олар да еншiлес ұйымдарға ие. Нәтижесiнде үйлестiру функциялары мен жалпы басқаруды басты компаниялар жүзеге асыратын тiгiнен ықпалдастырылған холдингтер құрылады. Бұл ретте қазiргi кезеңде акционер ретiндегi мемлекетте холдинг ұйымдарының қаржы-шаруашылық қызметiнiң нәтижелерi туралы толық ақпарат жоқ. Бұдан басқа, көбiнесе, холдингтiң "еншiлес" және "немерелес" ұйымдарында компания қызметiнiң негiзгi бағытына технологиялық байланысы жоқ, оның мақсаттары мен мiндеттерiне сай келмейтiн бейiндi емес қызмет түрлерi бар. </w:t>
      </w:r>
    </w:p>
    <w:bookmarkStart w:name="z62" w:id="93"/>
    <w:p>
      <w:pPr>
        <w:spacing w:after="0"/>
        <w:ind w:left="0"/>
        <w:jc w:val="left"/>
      </w:pPr>
      <w:r>
        <w:rPr>
          <w:rFonts w:ascii="Times New Roman"/>
          <w:b/>
          <w:i w:val="false"/>
          <w:color w:val="000000"/>
        </w:rPr>
        <w:t xml:space="preserve"> 
  2003-2005 жылдарға талдау </w:t>
      </w:r>
    </w:p>
    <w:bookmarkEnd w:id="93"/>
    <w:bookmarkStart w:name="z63" w:id="94"/>
    <w:p>
      <w:pPr>
        <w:spacing w:after="0"/>
        <w:ind w:left="0"/>
        <w:jc w:val="left"/>
      </w:pPr>
      <w:r>
        <w:rPr>
          <w:rFonts w:ascii="Times New Roman"/>
          <w:b/>
          <w:i w:val="false"/>
          <w:color w:val="000000"/>
        </w:rPr>
        <w:t xml:space="preserve"> 
  "ҚазМұнайГаз" ҰК" АҚ </w:t>
      </w:r>
    </w:p>
    <w:bookmarkEnd w:id="94"/>
    <w:p>
      <w:pPr>
        <w:spacing w:after="0"/>
        <w:ind w:left="0"/>
        <w:jc w:val="both"/>
      </w:pPr>
      <w:r>
        <w:rPr>
          <w:rFonts w:ascii="Times New Roman"/>
          <w:b w:val="false"/>
          <w:i w:val="false"/>
          <w:color w:val="000000"/>
          <w:sz w:val="28"/>
        </w:rPr>
        <w:t xml:space="preserve">      "ҚазМұнайГаз" Ұлттық компаниясы" АҚ (бұдан әрi - Компания) тiгiнен ықпалдастырылған құрылым, мемлекеттiң 100% үлесі бар мұнай-газ холдингi - Басқарушы компания болып табылады. </w:t>
      </w:r>
      <w:r>
        <w:br/>
      </w:r>
      <w:r>
        <w:rPr>
          <w:rFonts w:ascii="Times New Roman"/>
          <w:b w:val="false"/>
          <w:i w:val="false"/>
          <w:color w:val="000000"/>
          <w:sz w:val="28"/>
        </w:rPr>
        <w:t>
      Компания Қазақстан Республикасы Президентiнiң "Ел экономикасының мұнай-газ секторындағы мемлекеттiң мүдделерiн одан әрі қамтамасыз ету жөнiндегi шаралар туралы" 2002 жылғы 20 ақпандағы N 811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құрылған. </w:t>
      </w:r>
      <w:r>
        <w:br/>
      </w:r>
      <w:r>
        <w:rPr>
          <w:rFonts w:ascii="Times New Roman"/>
          <w:b w:val="false"/>
          <w:i w:val="false"/>
          <w:color w:val="000000"/>
          <w:sz w:val="28"/>
        </w:rPr>
        <w:t xml:space="preserve">
      Компанияның мақсатты құрылымы қызметтiң негiзгі бағыттарына: мұнай өңдеуге және өндіруге, мұнай мен газ тасымалдауға, маркетинг пен өткізуге шоғырландырылған. </w:t>
      </w:r>
      <w:r>
        <w:br/>
      </w:r>
      <w:r>
        <w:rPr>
          <w:rFonts w:ascii="Times New Roman"/>
          <w:b w:val="false"/>
          <w:i w:val="false"/>
          <w:color w:val="000000"/>
          <w:sz w:val="28"/>
        </w:rPr>
        <w:t xml:space="preserve">
      Компания Қазақстанда және шетелдерде жұмыс iстейтiн 130 еншiлес, бiрлесiп бақыланатын, басқа да тәуелдi ұйымдарға қатысады немесе акционер болып табылады. </w:t>
      </w:r>
      <w:r>
        <w:br/>
      </w:r>
      <w:r>
        <w:rPr>
          <w:rFonts w:ascii="Times New Roman"/>
          <w:b w:val="false"/>
          <w:i w:val="false"/>
          <w:color w:val="000000"/>
          <w:sz w:val="28"/>
        </w:rPr>
        <w:t xml:space="preserve">
      2004 жылы Қазақстан Республикасы бойынша мұнай мен газ конденсатын өндіру 59 млн. тоннадан асты. </w:t>
      </w:r>
      <w:r>
        <w:br/>
      </w:r>
      <w:r>
        <w:rPr>
          <w:rFonts w:ascii="Times New Roman"/>
          <w:b w:val="false"/>
          <w:i w:val="false"/>
          <w:color w:val="000000"/>
          <w:sz w:val="28"/>
        </w:rPr>
        <w:t xml:space="preserve">
      2004 жылы Компанияның еншiлес ұйымы "Барлау және өндiру" АҚ 8,9 млн. тонна мұнай мен газ конденсатын өндiрдi, бұл 2003 жылдың деңгейiнен 13%-ға асып түстi. Жоспарға қосымша 584 мың тонна мұнай алынды. 2005 жылы мұнай мен газ конденсатын өндiру 9,3 млн. тонна көлемiнде бағаланды, бұл 2004 жылдың деңгейінен 404 тоннаға артық. </w:t>
      </w:r>
      <w:r>
        <w:br/>
      </w:r>
      <w:r>
        <w:rPr>
          <w:rFonts w:ascii="Times New Roman"/>
          <w:b w:val="false"/>
          <w:i w:val="false"/>
          <w:color w:val="000000"/>
          <w:sz w:val="28"/>
        </w:rPr>
        <w:t xml:space="preserve">
      Компания екі негiзгi бағытта мұнай сатады: экспорт және iшкi рынок. 2004 жылы мұнайды экспортқа шығару шамамен 6,7 млн. тоннаны, iшкi рынокқа шығару 2,1 млн. тоннаны құрады. 2003 жылмен салыстырғанда, мұнайды экспортқа шығару 779 мың тоннаға өстi. 2005 жылы экспортқа шығару шамамен 7,1 млн. тоннаны, iшкi рынокқа - 2,1 млн. тоннаны құрайды. </w:t>
      </w:r>
      <w:r>
        <w:br/>
      </w:r>
      <w:r>
        <w:rPr>
          <w:rFonts w:ascii="Times New Roman"/>
          <w:b w:val="false"/>
          <w:i w:val="false"/>
          <w:color w:val="000000"/>
          <w:sz w:val="28"/>
        </w:rPr>
        <w:t xml:space="preserve">
      Компанияның еншiлес ұйымы "Атырау МӨЗ" АҚ (бұдан әрі - "АМӨЗ" АҚ) 2004 жылы 2,9 млн. тонна мұнай өңдедi. 2004 жылы 2419,6 мың тонна мұнай өнiмдерi, оның iшiнде 392,3 мың тонна автобензин, 842,5 мың тонна дизель отыны, 938,7 мың тонна тауарлық мазут, 219,9 мың тонна пеш отыны, 20,7 мың тонна TC-1 отыны, 5,5 мың тонна сұйытылған газ шығарылды. </w:t>
      </w:r>
      <w:r>
        <w:br/>
      </w:r>
      <w:r>
        <w:rPr>
          <w:rFonts w:ascii="Times New Roman"/>
          <w:b w:val="false"/>
          <w:i w:val="false"/>
          <w:color w:val="000000"/>
          <w:sz w:val="28"/>
        </w:rPr>
        <w:t xml:space="preserve">
      2003 жылы "АМӨЗ" АҚ-тағы өңдеу көлемi 2,9 млн. тонна, оның iшiнде Компания ресурстарынан 2,1 млн. тонна деңгейiнде күтіледі. </w:t>
      </w:r>
      <w:r>
        <w:br/>
      </w:r>
      <w:r>
        <w:rPr>
          <w:rFonts w:ascii="Times New Roman"/>
          <w:b w:val="false"/>
          <w:i w:val="false"/>
          <w:color w:val="000000"/>
          <w:sz w:val="28"/>
        </w:rPr>
        <w:t xml:space="preserve">
      Мұнай өнімдерін сатуды Компанияның еншiлес ұйымы - "ҚазМұнайГаз Сауда үйi" АҚ" жүзеге асырады. </w:t>
      </w:r>
      <w:r>
        <w:br/>
      </w:r>
      <w:r>
        <w:rPr>
          <w:rFonts w:ascii="Times New Roman"/>
          <w:b w:val="false"/>
          <w:i w:val="false"/>
          <w:color w:val="000000"/>
          <w:sz w:val="28"/>
        </w:rPr>
        <w:t xml:space="preserve">
      Компания "АМӨЗ" АҚ-ты қайта жаңарту жобасы жөнiндегi зауыттың қолданыстағы қуаттарын жаңғырту мен жаңартуға бағытталған жұмыстарды жалғастырады. </w:t>
      </w:r>
      <w:r>
        <w:br/>
      </w:r>
      <w:r>
        <w:rPr>
          <w:rFonts w:ascii="Times New Roman"/>
          <w:b w:val="false"/>
          <w:i w:val="false"/>
          <w:color w:val="000000"/>
          <w:sz w:val="28"/>
        </w:rPr>
        <w:t xml:space="preserve">
      Магистральдық құбырлар бойынша ("ҚазТрансОйл" АҚ) мұнай тасымалдаудың жалпы көлемi 38,4 млн. тоннаны құрады, бұл жоспарланған көлемнен (35,5 млн. тонна) 8%-ға артық және 2003 жылмен салыстырғанда (34,2 млн. тонна) 12%-ға артық. Тасымалдау көлемiнiң өсуi бiрқатар мұнай өндiрушi компаниялардың магистральдық мұнай құбырлары жүйесiне мұнай беру көлемiнiң ұлғаюымен негiзделген. </w:t>
      </w:r>
      <w:r>
        <w:br/>
      </w:r>
      <w:r>
        <w:rPr>
          <w:rFonts w:ascii="Times New Roman"/>
          <w:b w:val="false"/>
          <w:i w:val="false"/>
          <w:color w:val="000000"/>
          <w:sz w:val="28"/>
        </w:rPr>
        <w:t xml:space="preserve">
      2005 жылы мұнай тасымалдау көлемi 36,6 млн. тонна көлемiнде болады деп күтілуде, 2004 жылдың деңгейiмен салыстырғанда кему 1,8 млн. тоннаны құрайды. </w:t>
      </w:r>
      <w:r>
        <w:br/>
      </w:r>
      <w:r>
        <w:rPr>
          <w:rFonts w:ascii="Times New Roman"/>
          <w:b w:val="false"/>
          <w:i w:val="false"/>
          <w:color w:val="000000"/>
          <w:sz w:val="28"/>
        </w:rPr>
        <w:t xml:space="preserve">
      2004 жылы магистральдық газ құбырларымен ("Интергаз Орталық Азия" АҚ) газ тасымалдаудың жалпы көлемi жоспардағы 113,7 млрд. м </w:t>
      </w:r>
      <w:r>
        <w:rPr>
          <w:rFonts w:ascii="Times New Roman"/>
          <w:b w:val="false"/>
          <w:i w:val="false"/>
          <w:color w:val="000000"/>
          <w:vertAlign w:val="superscript"/>
        </w:rPr>
        <w:t xml:space="preserve">3 </w:t>
      </w:r>
      <w:r>
        <w:rPr>
          <w:rFonts w:ascii="Times New Roman"/>
          <w:b w:val="false"/>
          <w:i w:val="false"/>
          <w:color w:val="000000"/>
          <w:sz w:val="28"/>
        </w:rPr>
        <w:t xml:space="preserve"> орнына 121,6 млрд. м </w:t>
      </w:r>
      <w:r>
        <w:rPr>
          <w:rFonts w:ascii="Times New Roman"/>
          <w:b w:val="false"/>
          <w:i w:val="false"/>
          <w:color w:val="000000"/>
          <w:vertAlign w:val="superscript"/>
        </w:rPr>
        <w:t xml:space="preserve">3 </w:t>
      </w:r>
      <w:r>
        <w:rPr>
          <w:rFonts w:ascii="Times New Roman"/>
          <w:b w:val="false"/>
          <w:i w:val="false"/>
          <w:color w:val="000000"/>
          <w:sz w:val="28"/>
        </w:rPr>
        <w:t xml:space="preserve">-нi құрады, жоспарға қарағанда өсу 107%-ды құрады, бұл 2003 жылдың деңгейiнен 10,6%-ға (120,1 млрд. текше м.) жоғары. </w:t>
      </w:r>
      <w:r>
        <w:br/>
      </w:r>
      <w:r>
        <w:rPr>
          <w:rFonts w:ascii="Times New Roman"/>
          <w:b w:val="false"/>
          <w:i w:val="false"/>
          <w:color w:val="000000"/>
          <w:sz w:val="28"/>
        </w:rPr>
        <w:t xml:space="preserve">
      Бұл ретте 2004 жылы iшкi тасымалдау 5,1 млрд. текше м., халықаралық транзит - 109,5 млрд. текше м., экспортқа газ тасымалдау - 6, 97 млрд. текше м. құрады. </w:t>
      </w:r>
      <w:r>
        <w:br/>
      </w:r>
      <w:r>
        <w:rPr>
          <w:rFonts w:ascii="Times New Roman"/>
          <w:b w:val="false"/>
          <w:i w:val="false"/>
          <w:color w:val="000000"/>
          <w:sz w:val="28"/>
        </w:rPr>
        <w:t xml:space="preserve">
      2004 жылы тасымалдау көлемiнiң ұлғаюы OAO магистральдық газ құбырымен өзбек газын тасымалдау көлемiнiң ұлғаюымен белгiленедi. </w:t>
      </w:r>
      <w:r>
        <w:br/>
      </w:r>
      <w:r>
        <w:rPr>
          <w:rFonts w:ascii="Times New Roman"/>
          <w:b w:val="false"/>
          <w:i w:val="false"/>
          <w:color w:val="000000"/>
          <w:sz w:val="28"/>
        </w:rPr>
        <w:t xml:space="preserve">
      2005 жылы ресей және өзбек газының халықаралық транзитi көлемiнiң азаюына байланысты көлiктiк қызметтер көлемiнiң 4,8 млрд. текше м.-ге (116,7 млрд. текше м.) азаюы күтiлуде. </w:t>
      </w:r>
      <w:r>
        <w:br/>
      </w:r>
      <w:r>
        <w:rPr>
          <w:rFonts w:ascii="Times New Roman"/>
          <w:b w:val="false"/>
          <w:i w:val="false"/>
          <w:color w:val="000000"/>
          <w:sz w:val="28"/>
        </w:rPr>
        <w:t xml:space="preserve">
      Таратушы газ құбырлары бойынша тасымалданатын газдың Қазақстан бойынша сатылатын газ көлемiндегi үлесi ("ҚазТрансГаз" АҚ Өңiрлiк газ тарату желiлерi үлесiн көрсеттi) 60%-ды құрайды. </w:t>
      </w:r>
      <w:r>
        <w:br/>
      </w:r>
      <w:r>
        <w:rPr>
          <w:rFonts w:ascii="Times New Roman"/>
          <w:b w:val="false"/>
          <w:i w:val="false"/>
          <w:color w:val="000000"/>
          <w:sz w:val="28"/>
        </w:rPr>
        <w:t xml:space="preserve">
      2003 жылы негiзгі капиталға инвестициялардың барлығы 107 млрд. теңге сомасына бағаланып отыр, оның iшiнде меншiктi қаражат есебiнен - 77,7 млрд. теңге, қарыз қаражаты есебiнен - 27,9 млрд. теңге, мемлекеттiк бюджет қаражаты есебiнен - Амангелдi кен орнын игеру жобасына жiберiлген 4 млрд. теңге, оның iшiнде бұрынғы шығындарды өтеуге 3 млрд. теңге. </w:t>
      </w:r>
      <w:r>
        <w:br/>
      </w:r>
      <w:r>
        <w:rPr>
          <w:rFonts w:ascii="Times New Roman"/>
          <w:b w:val="false"/>
          <w:i w:val="false"/>
          <w:color w:val="000000"/>
          <w:sz w:val="28"/>
        </w:rPr>
        <w:t xml:space="preserve">
      2004 жылы негiзгі капиталға инвестициялардың барлығы 105,6 млрд. теңгені, оның iшiнде өндiрiске - 59,2 млрд. теңгенi немесе капитал салымдарының жалпы көлемiнiң 78,4 %-ын құрады. 2002 жылғы капитал салымдарының сомасы 2001 жылдың осындай көрсеткiшiнен 20,4 млрд. теңгеге жоғары. </w:t>
      </w:r>
      <w:r>
        <w:br/>
      </w:r>
      <w:r>
        <w:rPr>
          <w:rFonts w:ascii="Times New Roman"/>
          <w:b w:val="false"/>
          <w:i w:val="false"/>
          <w:color w:val="000000"/>
          <w:sz w:val="28"/>
        </w:rPr>
        <w:t xml:space="preserve">
      2005 жылы Компанияның негiзгi капиталына инвестициялардың барлығы 142,9 млрд. теңге сомасына бағаланып отыр, оның iшiнде меншiктi қаражат есебiнен - 107,4 млрд. теңге, қарыз қаражаты есебiнен - 35,5 млрд. теңге. </w:t>
      </w:r>
      <w:r>
        <w:br/>
      </w:r>
      <w:r>
        <w:rPr>
          <w:rFonts w:ascii="Times New Roman"/>
          <w:b w:val="false"/>
          <w:i w:val="false"/>
          <w:color w:val="000000"/>
          <w:sz w:val="28"/>
        </w:rPr>
        <w:t xml:space="preserve">
      2004 жылы өнiмдi сатудан түскен кiрiс 476,9 млрд. теңгенi құрады, бұл жоспардан 20%-ға асып түстi және 2003 жылдың деңгейінен 20%-ға жоғары. </w:t>
      </w:r>
      <w:r>
        <w:br/>
      </w:r>
      <w:r>
        <w:rPr>
          <w:rFonts w:ascii="Times New Roman"/>
          <w:b w:val="false"/>
          <w:i w:val="false"/>
          <w:color w:val="000000"/>
          <w:sz w:val="28"/>
        </w:rPr>
        <w:t xml:space="preserve">
      Кiрiстердiң өсуi мұнай өндiрудiң ұлғаюына, 2003 жылмен салыстырғанда мұнайдың экспорттық бағасының өсуiне, мұнайдың жүк айналымының ұлғаюына, мұнай процессингінен және мұнай өнiмдерiн сатудан түсетiн кiрiстердiң, мұнайды сатудан түсетiн кiрiстердiң ұлғаюына байланысты. </w:t>
      </w:r>
      <w:r>
        <w:br/>
      </w:r>
      <w:r>
        <w:rPr>
          <w:rFonts w:ascii="Times New Roman"/>
          <w:b w:val="false"/>
          <w:i w:val="false"/>
          <w:color w:val="000000"/>
          <w:sz w:val="28"/>
        </w:rPr>
        <w:t xml:space="preserve">
      2004 жылмен салыстырғанда 2005 жылы кiрiстердiң 5%-ға, 452,9 млрд. теңгеге дейiн күтiлiп отырған азаюы 2004 жылы мұнайдың әлемдiк бағасының (Брент сорты) бiр баррель үшiн 38,3 АҚШ долларынан бiр баррель үшiн 35 АҚШ долларына дейiн бағалық төмендеуiмен түсiндiрiледi. </w:t>
      </w:r>
      <w:r>
        <w:br/>
      </w:r>
      <w:r>
        <w:rPr>
          <w:rFonts w:ascii="Times New Roman"/>
          <w:b w:val="false"/>
          <w:i w:val="false"/>
          <w:color w:val="000000"/>
          <w:sz w:val="28"/>
        </w:rPr>
        <w:t xml:space="preserve">
      2004 жылы 51,2 млрд. теңге жоспарланып, 74,9 млрд. теңге сомасында таза пайда алынды, жоспарға қарағанда өсу 47 %-ды және 2003 жылмен салыстырғанда 28 %-ды құрайды. </w:t>
      </w:r>
      <w:r>
        <w:br/>
      </w:r>
      <w:r>
        <w:rPr>
          <w:rFonts w:ascii="Times New Roman"/>
          <w:b w:val="false"/>
          <w:i w:val="false"/>
          <w:color w:val="000000"/>
          <w:sz w:val="28"/>
        </w:rPr>
        <w:t xml:space="preserve">
      2005 жылы таза пайда 54,9 млрд. теңге деңгейiнде бағаланып отыр. Магистральдық мұнай құбырларымен мұнай тасымалдау көлемiнiң азаюы салдарынан, сондай-ақ ресей және өзбек газының халықаралық транзитi көлемiнiң азаюынан 2004 жылмен салыстырғанда көмiрсутектердi тасымалдау секторында таза пайданың азаюы күтiлуде. </w:t>
      </w:r>
      <w:r>
        <w:br/>
      </w:r>
      <w:r>
        <w:rPr>
          <w:rFonts w:ascii="Times New Roman"/>
          <w:b w:val="false"/>
          <w:i w:val="false"/>
          <w:color w:val="000000"/>
          <w:sz w:val="28"/>
        </w:rPr>
        <w:t xml:space="preserve">
      2004 жылдың қорытындылары бойынша Компания кемiнде 2 949 млн. теңге сомасында, ал 2005 жылы кемiнде 2 000 млн. теңге сомасында мемлекеттiк акциялар пакетiне дивидендтер төлеудi жоспарлап отыр. </w:t>
      </w:r>
    </w:p>
    <w:bookmarkStart w:name="z64" w:id="95"/>
    <w:p>
      <w:pPr>
        <w:spacing w:after="0"/>
        <w:ind w:left="0"/>
        <w:jc w:val="left"/>
      </w:pPr>
      <w:r>
        <w:rPr>
          <w:rFonts w:ascii="Times New Roman"/>
          <w:b/>
          <w:i w:val="false"/>
          <w:color w:val="000000"/>
        </w:rPr>
        <w:t xml:space="preserve"> 
  "Қазатомөнеркәсiп" ҰАК" АҚ </w:t>
      </w:r>
    </w:p>
    <w:bookmarkEnd w:id="95"/>
    <w:p>
      <w:pPr>
        <w:spacing w:after="0"/>
        <w:ind w:left="0"/>
        <w:jc w:val="both"/>
      </w:pPr>
      <w:r>
        <w:rPr>
          <w:rFonts w:ascii="Times New Roman"/>
          <w:b w:val="false"/>
          <w:i w:val="false"/>
          <w:color w:val="000000"/>
          <w:sz w:val="28"/>
        </w:rPr>
        <w:t>      "Қазатомөнеркәсіп" ұлттық атом компаниясы" АҚ (бұдан әрi - Компания) Қазақстан Республикасы Президентiнiң 1997 жылғы 14 шiлдедегi N 3593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құрылған. Компания уран мен оның қосындыларының, атом энергетикалық станциялары үшiн ядролық отынның, арнайы жабдықтар мен технологиялардың, қосарлы пайдалану материалдарының экспорты мен импорты жөнiндегi бас оператор болып табылады. </w:t>
      </w:r>
      <w:r>
        <w:br/>
      </w:r>
      <w:r>
        <w:rPr>
          <w:rFonts w:ascii="Times New Roman"/>
          <w:b w:val="false"/>
          <w:i w:val="false"/>
          <w:color w:val="000000"/>
          <w:sz w:val="28"/>
        </w:rPr>
        <w:t xml:space="preserve">
      2003 жылы уран өндiру 2 946,36 тоннаны құрады, бұл 2002 жылдың көрсеткiштерiнен 8,8%-ға жоғары. 2004 жылы өндiру көлемi 2003 жылдың көрсеткiштерiнен 26%-ға асып түстi және 3 712 тоннаны құрады. </w:t>
      </w:r>
      <w:r>
        <w:br/>
      </w:r>
      <w:r>
        <w:rPr>
          <w:rFonts w:ascii="Times New Roman"/>
          <w:b w:val="false"/>
          <w:i w:val="false"/>
          <w:color w:val="000000"/>
          <w:sz w:val="28"/>
        </w:rPr>
        <w:t xml:space="preserve">
      2002 жылмен салыстырғанда 2003 жылы тотықша-тотық өндiрiсi 8,5%-ға ұлғайды және 2802,69 тоннаны, 2004 жылы 3 690,14 тоннаны құрады. 2005 жылы тотықша-тотық өндiрiсiнiң жоспарланып отырған көлемi шамамен 3 660,08 тоннаны құрайды. </w:t>
      </w:r>
      <w:r>
        <w:br/>
      </w:r>
      <w:r>
        <w:rPr>
          <w:rFonts w:ascii="Times New Roman"/>
          <w:b w:val="false"/>
          <w:i w:val="false"/>
          <w:color w:val="000000"/>
          <w:sz w:val="28"/>
        </w:rPr>
        <w:t xml:space="preserve">
      Табиғи уран өндiру көлемiнiң тұрақты өсуiне мынадай iс-шараларды iске асыру: </w:t>
      </w:r>
      <w:r>
        <w:br/>
      </w:r>
      <w:r>
        <w:rPr>
          <w:rFonts w:ascii="Times New Roman"/>
          <w:b w:val="false"/>
          <w:i w:val="false"/>
          <w:color w:val="000000"/>
          <w:sz w:val="28"/>
        </w:rPr>
        <w:t xml:space="preserve">
      жаңа кен орындарын игеру және қолданыстағы кенiштердi дамыту есебiнен өндiрiс көлемiн ұлғайту; </w:t>
      </w:r>
      <w:r>
        <w:br/>
      </w:r>
      <w:r>
        <w:rPr>
          <w:rFonts w:ascii="Times New Roman"/>
          <w:b w:val="false"/>
          <w:i w:val="false"/>
          <w:color w:val="000000"/>
          <w:sz w:val="28"/>
        </w:rPr>
        <w:t xml:space="preserve">
      жаңа техника мен озық технологияларды, өндiрiстерге ғылыми-зерттеу және тәжiрибелiк жұмыстарды енгізу есебінен өндiрiстi интенсивтендiру, жұмысты ұйымдастыруды жетiлдiру есебiнен қол жеткiзiлдi. </w:t>
      </w:r>
      <w:r>
        <w:br/>
      </w:r>
      <w:r>
        <w:rPr>
          <w:rFonts w:ascii="Times New Roman"/>
          <w:b w:val="false"/>
          <w:i w:val="false"/>
          <w:color w:val="000000"/>
          <w:sz w:val="28"/>
        </w:rPr>
        <w:t xml:space="preserve">
      2003 жылмен салыстырғанда 2004 жылы өнiмдi сатудан түскен шоғырландырылған кiрiс 50,6%-ға ұлғайды және 42 664,3 млн. теңгені құрады. Бұл ретте кiрiстiң 44,11%-ын (18818,4 млн. теңге) уран өнiмдерiн сату, 4,06 %-ын (1 732,3 млн. теңге) бериллий өнiмдерiн сату, 6,09%-ын (2 596,8 млн. теңге) тантал-ниобий өнiмдерiн сату, 0,49%-ын (208,7 млн. теңге) плавик қышқылын сату құрады, жалпы сату көлемiнiң 24,7 %-ын (10 536,3 млн. теңге) энергетикалық кешен өнiмдерiн сату құрайды, 20,56 %-ы (8 771,7 млн. теңге) өзге де сатудан түскен кiрiс. </w:t>
      </w:r>
      <w:r>
        <w:br/>
      </w:r>
      <w:r>
        <w:rPr>
          <w:rFonts w:ascii="Times New Roman"/>
          <w:b w:val="false"/>
          <w:i w:val="false"/>
          <w:color w:val="000000"/>
          <w:sz w:val="28"/>
        </w:rPr>
        <w:t xml:space="preserve">
      2004 жылы негiзгi қызметтен түсетiн кiрiс саны 3713,6 млн. теңге болды. Таза табыстың саны 2004 жылы 2647,9 млн. теңге күйiнде. </w:t>
      </w:r>
      <w:r>
        <w:br/>
      </w:r>
      <w:r>
        <w:rPr>
          <w:rFonts w:ascii="Times New Roman"/>
          <w:b w:val="false"/>
          <w:i w:val="false"/>
          <w:color w:val="000000"/>
          <w:sz w:val="28"/>
        </w:rPr>
        <w:t xml:space="preserve">
      2005 жылы негiзгi қызметтен түсетiн кiрiс саны 5076,0 млн. теңге мөлшерiнде жобалануда, таза табыс 10503,8 млн. теңге. Таза табыстың күрт өсуi 2005 жылы "МАЭК-Қазатомөнеркәсiп" ЖШС-нiң мүлiктiк кешенiнiң қайта бағалануымен түсiндiрiледi. </w:t>
      </w:r>
      <w:r>
        <w:br/>
      </w:r>
      <w:r>
        <w:rPr>
          <w:rFonts w:ascii="Times New Roman"/>
          <w:b w:val="false"/>
          <w:i w:val="false"/>
          <w:color w:val="000000"/>
          <w:sz w:val="28"/>
        </w:rPr>
        <w:t xml:space="preserve">
      Компания қазiргi уақытта "Строительство рудника ПВ-19" жобасы бойынша инвестицияларды жүзеге асырады. Инвестициялар 2004 жылы 9162,3 млн. теңге құрады. 2005 жылдан Компанияның инвестициялық қызметi 2010 жылға қарай 15 мың тоннаға дейін уран қазбасына жетуге мүмкiндiк беретiн жаңа жобаларды жүзеге асыруға бағытталады. </w:t>
      </w:r>
    </w:p>
    <w:bookmarkStart w:name="z65" w:id="96"/>
    <w:p>
      <w:pPr>
        <w:spacing w:after="0"/>
        <w:ind w:left="0"/>
        <w:jc w:val="left"/>
      </w:pPr>
      <w:r>
        <w:rPr>
          <w:rFonts w:ascii="Times New Roman"/>
          <w:b/>
          <w:i w:val="false"/>
          <w:color w:val="000000"/>
        </w:rPr>
        <w:t xml:space="preserve"> 
  "Азық-түлiк келiсiм-шарт корпорациясы" АҚ </w:t>
      </w:r>
    </w:p>
    <w:bookmarkEnd w:id="96"/>
    <w:p>
      <w:pPr>
        <w:spacing w:after="0"/>
        <w:ind w:left="0"/>
        <w:jc w:val="both"/>
      </w:pPr>
      <w:r>
        <w:rPr>
          <w:rFonts w:ascii="Times New Roman"/>
          <w:b w:val="false"/>
          <w:i w:val="false"/>
          <w:color w:val="000000"/>
          <w:sz w:val="28"/>
        </w:rPr>
        <w:t xml:space="preserve">      "Азық-түлiк келiсiм корпорациясы" АҚ (бұдан әрi - Компания) миссиясы мемлекеттік астық ресурстарының сақталуы мен жаңартылуын қамтамасыз ету, сондай-ақ астық пен одан жасалған өнiмдер бағасының iшкi конъюнктурасын реттеу болып табылады, бұл елдiң азық-түлiктiк қауiпсiздiгiн қамтамасыз етуге бағытталған. </w:t>
      </w:r>
      <w:r>
        <w:br/>
      </w:r>
      <w:r>
        <w:rPr>
          <w:rFonts w:ascii="Times New Roman"/>
          <w:b w:val="false"/>
          <w:i w:val="false"/>
          <w:color w:val="000000"/>
          <w:sz w:val="28"/>
        </w:rPr>
        <w:t xml:space="preserve">
      Компания мемлекеттiк ресурстар астығы мен одан жасалатын өнiмдердi сатып алуды, әзiрлеудi, есепке алуды қамтамасыз ету, сақтауды, жаңартуды, оның орнын ауыстыруды, сатуды ұйымдастыру мақсатында әрекет етедi. </w:t>
      </w:r>
      <w:r>
        <w:br/>
      </w:r>
      <w:r>
        <w:rPr>
          <w:rFonts w:ascii="Times New Roman"/>
          <w:b w:val="false"/>
          <w:i w:val="false"/>
          <w:color w:val="000000"/>
          <w:sz w:val="28"/>
        </w:rPr>
        <w:t xml:space="preserve">
      Компанияның 2003 жылғы қызметiнiң қорытындылары бойынша 785,6 млн. теңге сомасында таза пайда алынды, оның iшiнде республикалық бюджетке дивидендтер түрiнде 386,6 млн. теңге аударылды. </w:t>
      </w:r>
      <w:r>
        <w:br/>
      </w:r>
      <w:r>
        <w:rPr>
          <w:rFonts w:ascii="Times New Roman"/>
          <w:b w:val="false"/>
          <w:i w:val="false"/>
          <w:color w:val="000000"/>
          <w:sz w:val="28"/>
        </w:rPr>
        <w:t xml:space="preserve">
      2003 жылы жалпы кiрiс 34602,8 млн. теңгенi құрады, оның iшiнде: </w:t>
      </w:r>
      <w:r>
        <w:br/>
      </w:r>
      <w:r>
        <w:rPr>
          <w:rFonts w:ascii="Times New Roman"/>
          <w:b w:val="false"/>
          <w:i w:val="false"/>
          <w:color w:val="000000"/>
          <w:sz w:val="28"/>
        </w:rPr>
        <w:t xml:space="preserve">
      мемлекеттiк астық ресурстарын басқарудан түсетiн кiрiс - 9284,9 млн. теңге; </w:t>
      </w:r>
      <w:r>
        <w:br/>
      </w:r>
      <w:r>
        <w:rPr>
          <w:rFonts w:ascii="Times New Roman"/>
          <w:b w:val="false"/>
          <w:i w:val="false"/>
          <w:color w:val="000000"/>
          <w:sz w:val="28"/>
        </w:rPr>
        <w:t xml:space="preserve">
      жеке қаржы-шаруашылық қызмет бойынша түсетiн кiрiс - 25317,9 млн. теңге. </w:t>
      </w:r>
      <w:r>
        <w:br/>
      </w:r>
      <w:r>
        <w:rPr>
          <w:rFonts w:ascii="Times New Roman"/>
          <w:b w:val="false"/>
          <w:i w:val="false"/>
          <w:color w:val="000000"/>
          <w:sz w:val="28"/>
        </w:rPr>
        <w:t xml:space="preserve">
      2003 жылы жалпы шығыстар 33431,6 млн. теңгенi құрады, оның iшiнде: </w:t>
      </w:r>
      <w:r>
        <w:br/>
      </w:r>
      <w:r>
        <w:rPr>
          <w:rFonts w:ascii="Times New Roman"/>
          <w:b w:val="false"/>
          <w:i w:val="false"/>
          <w:color w:val="000000"/>
          <w:sz w:val="28"/>
        </w:rPr>
        <w:t xml:space="preserve">
      мемлекеттiк астық ресурстарын басқару шығыстары - 9243,4 млн. теңге; </w:t>
      </w:r>
      <w:r>
        <w:br/>
      </w:r>
      <w:r>
        <w:rPr>
          <w:rFonts w:ascii="Times New Roman"/>
          <w:b w:val="false"/>
          <w:i w:val="false"/>
          <w:color w:val="000000"/>
          <w:sz w:val="28"/>
        </w:rPr>
        <w:t xml:space="preserve">
      жеке қаржы-шаруашылық қызмет бойынша шығыстар - 24188,3 млн. теңге, оның iшiнде әкiмшiлiк шығыстар - 405,8 млн. теңге. </w:t>
      </w:r>
      <w:r>
        <w:br/>
      </w:r>
      <w:r>
        <w:rPr>
          <w:rFonts w:ascii="Times New Roman"/>
          <w:b w:val="false"/>
          <w:i w:val="false"/>
          <w:color w:val="000000"/>
          <w:sz w:val="28"/>
        </w:rPr>
        <w:t xml:space="preserve">
      2003 жылы салық салынатын кiрiс 1171,2 млн. теңгенi құрады. </w:t>
      </w:r>
      <w:r>
        <w:br/>
      </w:r>
      <w:r>
        <w:rPr>
          <w:rFonts w:ascii="Times New Roman"/>
          <w:b w:val="false"/>
          <w:i w:val="false"/>
          <w:color w:val="000000"/>
          <w:sz w:val="28"/>
        </w:rPr>
        <w:t xml:space="preserve">
      2004 жылы Корпорация барлық егiннiң: </w:t>
      </w:r>
      <w:r>
        <w:br/>
      </w:r>
      <w:r>
        <w:rPr>
          <w:rFonts w:ascii="Times New Roman"/>
          <w:b w:val="false"/>
          <w:i w:val="false"/>
          <w:color w:val="000000"/>
          <w:sz w:val="28"/>
        </w:rPr>
        <w:t xml:space="preserve">
      астықты мемлекеттiк сатып алу бағдарламасы бойынша - 464,2 мың тоннасын; </w:t>
      </w:r>
      <w:r>
        <w:br/>
      </w:r>
      <w:r>
        <w:rPr>
          <w:rFonts w:ascii="Times New Roman"/>
          <w:b w:val="false"/>
          <w:i w:val="false"/>
          <w:color w:val="000000"/>
          <w:sz w:val="28"/>
        </w:rPr>
        <w:t xml:space="preserve">
      тартылған кредиттік ресурстар есебінен астық сатып алу бағдарламасы бойынша - 1271,1 мың тоннасын сатып алды. </w:t>
      </w:r>
      <w:r>
        <w:br/>
      </w:r>
      <w:r>
        <w:rPr>
          <w:rFonts w:ascii="Times New Roman"/>
          <w:b w:val="false"/>
          <w:i w:val="false"/>
          <w:color w:val="000000"/>
          <w:sz w:val="28"/>
        </w:rPr>
        <w:t xml:space="preserve">
      2004 жылы негiзгi қызметтен кiрiс 31242,9 млн. теңгенi құрады, оның iшiнде: </w:t>
      </w:r>
      <w:r>
        <w:br/>
      </w:r>
      <w:r>
        <w:rPr>
          <w:rFonts w:ascii="Times New Roman"/>
          <w:b w:val="false"/>
          <w:i w:val="false"/>
          <w:color w:val="000000"/>
          <w:sz w:val="28"/>
        </w:rPr>
        <w:t xml:space="preserve">
      мемлекеттiк астық ресурстарын басқарудан түсетiн кiрiс - 2730,0 млн. теңге; </w:t>
      </w:r>
      <w:r>
        <w:br/>
      </w:r>
      <w:r>
        <w:rPr>
          <w:rFonts w:ascii="Times New Roman"/>
          <w:b w:val="false"/>
          <w:i w:val="false"/>
          <w:color w:val="000000"/>
          <w:sz w:val="28"/>
        </w:rPr>
        <w:t xml:space="preserve">
      жеке қаржы-шаруашылық қызмет бойынша кiрiс - 28512,9 млн. теңге. </w:t>
      </w:r>
      <w:r>
        <w:br/>
      </w:r>
      <w:r>
        <w:rPr>
          <w:rFonts w:ascii="Times New Roman"/>
          <w:b w:val="false"/>
          <w:i w:val="false"/>
          <w:color w:val="000000"/>
          <w:sz w:val="28"/>
        </w:rPr>
        <w:t xml:space="preserve">
      2004 жылы Компанияның жалпы шығыстары 33665,6 млн. теңгенi құрады, оның iшiнде: </w:t>
      </w:r>
      <w:r>
        <w:br/>
      </w:r>
      <w:r>
        <w:rPr>
          <w:rFonts w:ascii="Times New Roman"/>
          <w:b w:val="false"/>
          <w:i w:val="false"/>
          <w:color w:val="000000"/>
          <w:sz w:val="28"/>
        </w:rPr>
        <w:t xml:space="preserve">
      мемлекеттiк астық ресурстарын басқару шығыстары - 3421,6 млн. теңге; </w:t>
      </w:r>
      <w:r>
        <w:br/>
      </w:r>
      <w:r>
        <w:rPr>
          <w:rFonts w:ascii="Times New Roman"/>
          <w:b w:val="false"/>
          <w:i w:val="false"/>
          <w:color w:val="000000"/>
          <w:sz w:val="28"/>
        </w:rPr>
        <w:t xml:space="preserve">
      жеке қаржы-шаруашылық қызмет бойынша шығыстар - 30244 млн. теңге, оның iшiнде әкiмшiлiк шығыстар - 521 млн. теңге. </w:t>
      </w:r>
      <w:r>
        <w:br/>
      </w:r>
      <w:r>
        <w:rPr>
          <w:rFonts w:ascii="Times New Roman"/>
          <w:b w:val="false"/>
          <w:i w:val="false"/>
          <w:color w:val="000000"/>
          <w:sz w:val="28"/>
        </w:rPr>
        <w:t xml:space="preserve">
      2004 жылғы салық салынатын кірiс 820,3 млн. теңге. </w:t>
      </w:r>
      <w:r>
        <w:br/>
      </w:r>
      <w:r>
        <w:rPr>
          <w:rFonts w:ascii="Times New Roman"/>
          <w:b w:val="false"/>
          <w:i w:val="false"/>
          <w:color w:val="000000"/>
          <w:sz w:val="28"/>
        </w:rPr>
        <w:t xml:space="preserve">
      2005 жылғы 1 шiлдеде Корпорация 625,74 мың тонна көлемiнде мемлекеттiк астық ресурстарын қалыптастырды. </w:t>
      </w:r>
      <w:r>
        <w:br/>
      </w:r>
      <w:r>
        <w:rPr>
          <w:rFonts w:ascii="Times New Roman"/>
          <w:b w:val="false"/>
          <w:i w:val="false"/>
          <w:color w:val="000000"/>
          <w:sz w:val="28"/>
        </w:rPr>
        <w:t xml:space="preserve">
      Мемлекеттiк астық ресурстары негiзiнен республиканың 58 iрi астық қабылдау кәсiпорындарына орналастырылады, оларды iрiктеудi Ауыл шаруашылығы министрлiгi мен Компания конкурстық негiзде жүргiзедi. </w:t>
      </w:r>
      <w:r>
        <w:br/>
      </w:r>
      <w:r>
        <w:rPr>
          <w:rFonts w:ascii="Times New Roman"/>
          <w:b w:val="false"/>
          <w:i w:val="false"/>
          <w:color w:val="000000"/>
          <w:sz w:val="28"/>
        </w:rPr>
        <w:t xml:space="preserve">
      Астық сатып алу мемлекеттiк азық-түлiктiк астық резервiн қалыптастыру және отандық ауыл шаруашылығы тауарларын өндiрушiлердi қолдау мақсатында жүргiзiледi. 2005 жылы 2005 жылғы егiннен: </w:t>
      </w:r>
      <w:r>
        <w:br/>
      </w:r>
      <w:r>
        <w:rPr>
          <w:rFonts w:ascii="Times New Roman"/>
          <w:b w:val="false"/>
          <w:i w:val="false"/>
          <w:color w:val="000000"/>
          <w:sz w:val="28"/>
        </w:rPr>
        <w:t xml:space="preserve">
      мемлекеттік сатып алу бойынша - 6208 млн. теңге сомасына 549,999 мың тонна; </w:t>
      </w:r>
      <w:r>
        <w:br/>
      </w:r>
      <w:r>
        <w:rPr>
          <w:rFonts w:ascii="Times New Roman"/>
          <w:b w:val="false"/>
          <w:i w:val="false"/>
          <w:color w:val="000000"/>
          <w:sz w:val="28"/>
        </w:rPr>
        <w:t xml:space="preserve">
      коммерциялық сатып алу бойынша - 23000 млн. теңге сомасына 2 млн. тонна астық сатып алу көзделген. </w:t>
      </w:r>
      <w:r>
        <w:br/>
      </w:r>
      <w:r>
        <w:rPr>
          <w:rFonts w:ascii="Times New Roman"/>
          <w:b w:val="false"/>
          <w:i w:val="false"/>
          <w:color w:val="000000"/>
          <w:sz w:val="28"/>
        </w:rPr>
        <w:t xml:space="preserve">
      Өткен жылдардағыдай, астық сатып алу екi кезеңмен: жеткiзу шартының негiзiнде көктемгi-жазғы кезеңде қаржыландыру арқылы және күзде тiкелей сатып алу арқылы жүргiзiлетiн болады. </w:t>
      </w:r>
      <w:r>
        <w:br/>
      </w:r>
      <w:r>
        <w:rPr>
          <w:rFonts w:ascii="Times New Roman"/>
          <w:b w:val="false"/>
          <w:i w:val="false"/>
          <w:color w:val="000000"/>
          <w:sz w:val="28"/>
        </w:rPr>
        <w:t xml:space="preserve">
      Компанияның 2005 жылға негiзгi қызметтен алатын кiрiсi 35268,7 млн. теңге мөлшерiнде жоспарланған, оның iшiнде: </w:t>
      </w:r>
      <w:r>
        <w:br/>
      </w:r>
      <w:r>
        <w:rPr>
          <w:rFonts w:ascii="Times New Roman"/>
          <w:b w:val="false"/>
          <w:i w:val="false"/>
          <w:color w:val="000000"/>
          <w:sz w:val="28"/>
        </w:rPr>
        <w:t xml:space="preserve">
      мемлекеттiк астық ресурстарын басқарудан түсетiн кiрiс - 6469,2 млн. теңге; </w:t>
      </w:r>
      <w:r>
        <w:br/>
      </w:r>
      <w:r>
        <w:rPr>
          <w:rFonts w:ascii="Times New Roman"/>
          <w:b w:val="false"/>
          <w:i w:val="false"/>
          <w:color w:val="000000"/>
          <w:sz w:val="28"/>
        </w:rPr>
        <w:t xml:space="preserve">
      жеке қаржы-шаруашылық қызмет бойынша кiрiс - 28799,5 млн. теңге. </w:t>
      </w:r>
      <w:r>
        <w:br/>
      </w:r>
      <w:r>
        <w:rPr>
          <w:rFonts w:ascii="Times New Roman"/>
          <w:b w:val="false"/>
          <w:i w:val="false"/>
          <w:color w:val="000000"/>
          <w:sz w:val="28"/>
        </w:rPr>
        <w:t xml:space="preserve">
      2005 жылға арналған жалпы шығыстар 35164,6 млн. теңге мөлшерiнде жоспарланған, оның iшiнде: </w:t>
      </w:r>
      <w:r>
        <w:br/>
      </w:r>
      <w:r>
        <w:rPr>
          <w:rFonts w:ascii="Times New Roman"/>
          <w:b w:val="false"/>
          <w:i w:val="false"/>
          <w:color w:val="000000"/>
          <w:sz w:val="28"/>
        </w:rPr>
        <w:t xml:space="preserve">
      мемлекеттiк астық ресурстарын басқару шығыстары - 6464 млн. теңге; </w:t>
      </w:r>
      <w:r>
        <w:br/>
      </w:r>
      <w:r>
        <w:rPr>
          <w:rFonts w:ascii="Times New Roman"/>
          <w:b w:val="false"/>
          <w:i w:val="false"/>
          <w:color w:val="000000"/>
          <w:sz w:val="28"/>
        </w:rPr>
        <w:t xml:space="preserve">
      жеке қаржы-шаруашылық қызмет бойынша шығыстар - 28700,6 млн. теңге. </w:t>
      </w:r>
      <w:r>
        <w:br/>
      </w:r>
      <w:r>
        <w:rPr>
          <w:rFonts w:ascii="Times New Roman"/>
          <w:b w:val="false"/>
          <w:i w:val="false"/>
          <w:color w:val="000000"/>
          <w:sz w:val="28"/>
        </w:rPr>
        <w:t xml:space="preserve">
      2005 жылға арналған салық салынатын кiрiс 805,6 млн. теңге көлемiнде жоспарланып отыр. </w:t>
      </w:r>
      <w:r>
        <w:br/>
      </w:r>
      <w:r>
        <w:rPr>
          <w:rFonts w:ascii="Times New Roman"/>
          <w:b w:val="false"/>
          <w:i w:val="false"/>
          <w:color w:val="000000"/>
          <w:sz w:val="28"/>
        </w:rPr>
        <w:t xml:space="preserve">
      2005 жылы бюджетке 275,5 млн. теңге мөлшерiнде мемлекеттiк акциялар пакетiне дивидендтердi аудару жоспарлануда. </w:t>
      </w:r>
    </w:p>
    <w:bookmarkStart w:name="z66" w:id="97"/>
    <w:p>
      <w:pPr>
        <w:spacing w:after="0"/>
        <w:ind w:left="0"/>
        <w:jc w:val="left"/>
      </w:pPr>
      <w:r>
        <w:rPr>
          <w:rFonts w:ascii="Times New Roman"/>
          <w:b/>
          <w:i w:val="false"/>
          <w:color w:val="000000"/>
        </w:rPr>
        <w:t xml:space="preserve"> 
  "Ұлттық ақпараттық технологиялар" АҚ </w:t>
      </w:r>
    </w:p>
    <w:bookmarkEnd w:id="97"/>
    <w:p>
      <w:pPr>
        <w:spacing w:after="0"/>
        <w:ind w:left="0"/>
        <w:jc w:val="both"/>
      </w:pPr>
      <w:r>
        <w:rPr>
          <w:rFonts w:ascii="Times New Roman"/>
          <w:b w:val="false"/>
          <w:i w:val="false"/>
          <w:color w:val="000000"/>
          <w:sz w:val="28"/>
        </w:rPr>
        <w:t>      "Ұлттық ақпараттық технологиялар" АҚ (бұдан әрi - Компания) "Қазақстан Республикасында бiрыңғай ақпараттық кеңiстiктi дамыту және "Ұлттық ақпараттық технологиялар" жабық акционерлiк қоғамын құру туралы" Қазақстан Республикасы Үкiметiнiң 2000 жылғы 4 сәуiрдегi N 492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құрылды. </w:t>
      </w:r>
      <w:r>
        <w:br/>
      </w:r>
      <w:r>
        <w:rPr>
          <w:rFonts w:ascii="Times New Roman"/>
          <w:b w:val="false"/>
          <w:i w:val="false"/>
          <w:color w:val="000000"/>
          <w:sz w:val="28"/>
        </w:rPr>
        <w:t xml:space="preserve">
      Компания қызметiнiң негізгi нысаны мемлекеттiк ақпарат ресурстарының коммуникациялық ортасын және өзара әрекет ету жүйесiн құру, жалпы қолданылатын ақпараттық база қалыптастыру, сондай-ақ халықаралық ақпарат жүйелерiмен ынтымақтастық болып табылады. </w:t>
      </w:r>
      <w:r>
        <w:br/>
      </w:r>
      <w:r>
        <w:rPr>
          <w:rFonts w:ascii="Times New Roman"/>
          <w:b w:val="false"/>
          <w:i w:val="false"/>
          <w:color w:val="000000"/>
          <w:sz w:val="28"/>
        </w:rPr>
        <w:t xml:space="preserve">
      2003 жылғы қызмет қорытындылары бойынша Компания алған кiрiс 443,7 млн. теңгенi құрады, оның iшiнде негiзгi қызметтен түсетiн кiрiстер 432 млн. теңгенi, негiзгi емес қызметтен - 11,7 млн. теңгенi құрады. </w:t>
      </w:r>
      <w:r>
        <w:br/>
      </w:r>
      <w:r>
        <w:rPr>
          <w:rFonts w:ascii="Times New Roman"/>
          <w:b w:val="false"/>
          <w:i w:val="false"/>
          <w:color w:val="000000"/>
          <w:sz w:val="28"/>
        </w:rPr>
        <w:t xml:space="preserve">
      Тұтастай алғанда, 2003 жылы Компания 95,6 млн. теңге мөлшерiнде зиян шектi. Зиян шегудiң негiзгi себептерi клиенттердiң жеке телекоммуникациялық желiлер құруына байланысты олардың жаппай кетуi немесе олардың басқа провайдерлерге көшуi салдарынан телекоммуникациялық қызметтердiң 3 есе азаюы болып табылады. Компанияның залалды қызметіне байланысты 2003 жылдың қорытындылары бойынша 6,6 млн. теңге мөлшерiнде жоспарланған мемлекеттік акциялар пакетiне дивидендтер есептеу және төлеу жүзеге асырылған жоқ. 2003 жыл iшiнде бюджетке жалпы сомасы 92,6 млн. теңге салық пен басқа да төлемдер төлендi. </w:t>
      </w:r>
      <w:r>
        <w:br/>
      </w:r>
      <w:r>
        <w:rPr>
          <w:rFonts w:ascii="Times New Roman"/>
          <w:b w:val="false"/>
          <w:i w:val="false"/>
          <w:color w:val="000000"/>
          <w:sz w:val="28"/>
        </w:rPr>
        <w:t xml:space="preserve">
      2004 жылы орындалған жұмыстардың жалпы көлемі 622,7 млн. теңгенi құрады, оның iшiнде қызметтің негiзгi бағыттары бойынша: </w:t>
      </w:r>
      <w:r>
        <w:br/>
      </w:r>
      <w:r>
        <w:rPr>
          <w:rFonts w:ascii="Times New Roman"/>
          <w:b w:val="false"/>
          <w:i w:val="false"/>
          <w:color w:val="000000"/>
          <w:sz w:val="28"/>
        </w:rPr>
        <w:t xml:space="preserve">
      Мемлекеттiк бағдарлама шеңберiндегi жұмыстарды орындау - 313,8 млн. теңге; </w:t>
      </w:r>
      <w:r>
        <w:br/>
      </w:r>
      <w:r>
        <w:rPr>
          <w:rFonts w:ascii="Times New Roman"/>
          <w:b w:val="false"/>
          <w:i w:val="false"/>
          <w:color w:val="000000"/>
          <w:sz w:val="28"/>
        </w:rPr>
        <w:t xml:space="preserve">
      жүйелердi сервистiк сүйемелдеу және мемлекеттiк органдардың жабдығына техникалық қызмет көрсету - 260,2 млн. теңге; </w:t>
      </w:r>
      <w:r>
        <w:br/>
      </w:r>
      <w:r>
        <w:rPr>
          <w:rFonts w:ascii="Times New Roman"/>
          <w:b w:val="false"/>
          <w:i w:val="false"/>
          <w:color w:val="000000"/>
          <w:sz w:val="28"/>
        </w:rPr>
        <w:t xml:space="preserve">
      телекоммуникациялық қызметтер көрсету - 39,9 млн. теңге; </w:t>
      </w:r>
      <w:r>
        <w:br/>
      </w:r>
      <w:r>
        <w:rPr>
          <w:rFonts w:ascii="Times New Roman"/>
          <w:b w:val="false"/>
          <w:i w:val="false"/>
          <w:color w:val="000000"/>
          <w:sz w:val="28"/>
        </w:rPr>
        <w:t xml:space="preserve">
      өзге де жұмыстар мен қызметтерден - 8,8 млн. теңге. </w:t>
      </w:r>
      <w:r>
        <w:br/>
      </w:r>
      <w:r>
        <w:rPr>
          <w:rFonts w:ascii="Times New Roman"/>
          <w:b w:val="false"/>
          <w:i w:val="false"/>
          <w:color w:val="000000"/>
          <w:sz w:val="28"/>
        </w:rPr>
        <w:t xml:space="preserve">
      2004 жылғы қаржы-шаруашылық қызмет қорытындылары бойынша Компанияның жалпы кiрiсi жоспарланған 560,8 млн. теңгенiң орнына 548,3 млн. теңгенi (97,8 %) құрады. 2003 жылмен салыстырғанда (443,7 млн. теңге) өсу 23,6 %-ды құрады. Негiзгi қызметтен түсетiн кiрiстер жоспарланған 556,3 млн. теңгенiң орнына 541,5 млн. теңгенi құрады (жоспардың орындалуы 97,3 %), негiзгi емес қызметтен түсетiн кiрiс жоспарланған 4,5 млн. теңгенiң орнына 6,8 млн. теңгенi (151%) құрады. Компания бюджетiнiң кiрiс бөлiгiнiң орындалмау себебi телекоммуникациялық қызметтер көлемiнiң азаюы, мемлекеттiк органдардың орталықтандырылған сервистiк техникалық қызмет көрсетуге көшу кестесiн толық көлемде орындамауы болып табылады. </w:t>
      </w:r>
      <w:r>
        <w:br/>
      </w:r>
      <w:r>
        <w:rPr>
          <w:rFonts w:ascii="Times New Roman"/>
          <w:b w:val="false"/>
          <w:i w:val="false"/>
          <w:color w:val="000000"/>
          <w:sz w:val="28"/>
        </w:rPr>
        <w:t xml:space="preserve">
      2005 жылы Компанияның жалпы сомасы 678,6 млн. теңге кiрiс алуы күтiлiп отыр. Негiзгi қызметтен түсетiн кiрiстер 673,6 млн. теңгенi құрайды, негiзгi емес қызметтен түсетiнi 5 млн. теңге сомасында күтiлуде. </w:t>
      </w:r>
      <w:r>
        <w:br/>
      </w:r>
      <w:r>
        <w:rPr>
          <w:rFonts w:ascii="Times New Roman"/>
          <w:b w:val="false"/>
          <w:i w:val="false"/>
          <w:color w:val="000000"/>
          <w:sz w:val="28"/>
        </w:rPr>
        <w:t xml:space="preserve">
      2005 жылдың қорытындылары бойынша 51,8 млн. теңге сомасында таза пайда алу күтiліп отыр. </w:t>
      </w:r>
      <w:r>
        <w:br/>
      </w:r>
      <w:r>
        <w:rPr>
          <w:rFonts w:ascii="Times New Roman"/>
          <w:b w:val="false"/>
          <w:i w:val="false"/>
          <w:color w:val="000000"/>
          <w:sz w:val="28"/>
        </w:rPr>
        <w:t xml:space="preserve">
      Инвестициялық саясат Компаниялар қызметiнiң келесiдей негiзгi бағыттарын дамытуды қамтамасыз етуге бағытталған: </w:t>
      </w:r>
      <w:r>
        <w:br/>
      </w:r>
      <w:r>
        <w:rPr>
          <w:rFonts w:ascii="Times New Roman"/>
          <w:b w:val="false"/>
          <w:i w:val="false"/>
          <w:color w:val="000000"/>
          <w:sz w:val="28"/>
        </w:rPr>
        <w:t xml:space="preserve">
      Қазақстан Республикасының ұлттық ақпараттық инфрақұрылымын қалыптастыру мен дамытудың Мемлекеттiк бағдарламасы шегінде құрылған және әкiмшiлiктендiру; </w:t>
      </w:r>
      <w:r>
        <w:br/>
      </w:r>
      <w:r>
        <w:rPr>
          <w:rFonts w:ascii="Times New Roman"/>
          <w:b w:val="false"/>
          <w:i w:val="false"/>
          <w:color w:val="000000"/>
          <w:sz w:val="28"/>
        </w:rPr>
        <w:t xml:space="preserve">
      Ведомствоаралық ақпараттық жүйелердi қамтамасыз ету мен мемлекеттiк органдардың есептеуiш-телекоммуникациялық құрал-жабдықтарына жүйелiк-техникалық қызмет көрсету; </w:t>
      </w:r>
      <w:r>
        <w:br/>
      </w:r>
      <w:r>
        <w:rPr>
          <w:rFonts w:ascii="Times New Roman"/>
          <w:b w:val="false"/>
          <w:i w:val="false"/>
          <w:color w:val="000000"/>
          <w:sz w:val="28"/>
        </w:rPr>
        <w:t xml:space="preserve">
      әртүрлi деңгейдегі мамандарды оқыту мен бiлiктiлiгiн жоғарлату, соның iшiнде электрондық құжат айналымы жүйесi мен қолданбалы ақпараттық жүйелердi пайдаланушыларды дайындау. </w:t>
      </w:r>
    </w:p>
    <w:bookmarkStart w:name="z67" w:id="98"/>
    <w:p>
      <w:pPr>
        <w:spacing w:after="0"/>
        <w:ind w:left="0"/>
        <w:jc w:val="left"/>
      </w:pPr>
      <w:r>
        <w:rPr>
          <w:rFonts w:ascii="Times New Roman"/>
          <w:b/>
          <w:i w:val="false"/>
          <w:color w:val="000000"/>
        </w:rPr>
        <w:t xml:space="preserve"> 
  "Қазпочта" АҚ </w:t>
      </w:r>
    </w:p>
    <w:bookmarkEnd w:id="98"/>
    <w:p>
      <w:pPr>
        <w:spacing w:after="0"/>
        <w:ind w:left="0"/>
        <w:jc w:val="both"/>
      </w:pPr>
      <w:r>
        <w:rPr>
          <w:rFonts w:ascii="Times New Roman"/>
          <w:b w:val="false"/>
          <w:i w:val="false"/>
          <w:color w:val="000000"/>
          <w:sz w:val="28"/>
        </w:rPr>
        <w:t>      "Қазпочта" АҚ (бұдан әрi - Компания) "Республикалық мемлекеттiк почта байланысы кәсiпорнын және оның еншiлес мемлекеттiк кәсiпорындарын қайта ұйымдастыру туралы" Қазақстан Республикасы Yкiметiнiң 1999 жылғы 20 желтоқсандағы N 1940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Республикалық мемлекеттiк почта байланысы кәсiпорнын қайта ұйымдастыру нәтижесiнде құрылды. </w:t>
      </w:r>
      <w:r>
        <w:br/>
      </w:r>
      <w:r>
        <w:rPr>
          <w:rFonts w:ascii="Times New Roman"/>
          <w:b w:val="false"/>
          <w:i w:val="false"/>
          <w:color w:val="000000"/>
          <w:sz w:val="28"/>
        </w:rPr>
        <w:t xml:space="preserve">
      Компанияның миссиясы Қазақстанның бүкіл аумағында жоғары сапалы деңгейдегi почта-жинақтау қызметтерiне еркiн қол жетiмдiлiктi қамтамасыз етуден тұрады. </w:t>
      </w:r>
      <w:r>
        <w:br/>
      </w:r>
      <w:r>
        <w:rPr>
          <w:rFonts w:ascii="Times New Roman"/>
          <w:b w:val="false"/>
          <w:i w:val="false"/>
          <w:color w:val="000000"/>
          <w:sz w:val="28"/>
        </w:rPr>
        <w:t xml:space="preserve">
      Қазақстан почтасы қаржы жағдайын тұрақтандыру және тұрақты өсу сатысына нық сенiммен көшуде: почта байланысының сапасы бiртiндеп жақсаруда, почта-қаржы қызметтерiнiң аясы кеңеюде, қазiргi заманғы коммерциялық қызметтер дамуда. </w:t>
      </w:r>
      <w:r>
        <w:br/>
      </w:r>
      <w:r>
        <w:rPr>
          <w:rFonts w:ascii="Times New Roman"/>
          <w:b w:val="false"/>
          <w:i w:val="false"/>
          <w:color w:val="000000"/>
          <w:sz w:val="28"/>
        </w:rPr>
        <w:t xml:space="preserve">
      2004 жылы Компания 32,8 млн. бiрлiк жазбаша хат-хабар қабылдады, бұл 2003 жылдың деңгейiнен 102,4%-ға артық. Сондай-ақ, мерзiмдi басылымдар саны 21,2%-ға ұлғайды. </w:t>
      </w:r>
      <w:r>
        <w:br/>
      </w:r>
      <w:r>
        <w:rPr>
          <w:rFonts w:ascii="Times New Roman"/>
          <w:b w:val="false"/>
          <w:i w:val="false"/>
          <w:color w:val="000000"/>
          <w:sz w:val="28"/>
        </w:rPr>
        <w:t xml:space="preserve">
      Жалпы ақылы алмасу көлемiндегі ең көп үлес салмақты жазылу мен мерзiмдi басылымдарды сату - 73,5 %, жазбаша хат-хабар - 15,4 % алады, зейнетақылар мен жәрдемақыларды төлеу үлесi 9,8 %-ды құрайды. </w:t>
      </w:r>
      <w:r>
        <w:br/>
      </w:r>
      <w:r>
        <w:rPr>
          <w:rFonts w:ascii="Times New Roman"/>
          <w:b w:val="false"/>
          <w:i w:val="false"/>
          <w:color w:val="000000"/>
          <w:sz w:val="28"/>
        </w:rPr>
        <w:t xml:space="preserve">
      2004 жылы аудандық маңызы бар қалалар мен ауылдық өңiрлерде зейнетақыларды, жәрдемақылар мен атаулы әлеуметтiк көмектi дербес төлеу жөнiндегi iс-шараларды iске асыру жалғастырылды. </w:t>
      </w:r>
      <w:r>
        <w:br/>
      </w:r>
      <w:r>
        <w:rPr>
          <w:rFonts w:ascii="Times New Roman"/>
          <w:b w:val="false"/>
          <w:i w:val="false"/>
          <w:color w:val="000000"/>
          <w:sz w:val="28"/>
        </w:rPr>
        <w:t xml:space="preserve">
      2004 жылы жалпы сомасы 115,1 млрд. теңге болатын барлығы 20,9 млн. зейнетақы мен жәрдемақы және атаулы әлеуметтiк көмек төлемi жүргiзiлдi, бұл 2003 жылғы нақты орындаудан 23,6%-ға жоғары. Қалыптасып отырған үрдiс Компанияның қызметiн жандандыру жөнiндегi мiндеттердiң осы бағытта іске асырылуына оң сипаттама бередi. </w:t>
      </w:r>
      <w:r>
        <w:br/>
      </w:r>
      <w:r>
        <w:rPr>
          <w:rFonts w:ascii="Times New Roman"/>
          <w:b w:val="false"/>
          <w:i w:val="false"/>
          <w:color w:val="000000"/>
          <w:sz w:val="28"/>
        </w:rPr>
        <w:t xml:space="preserve">
      Қаржы-шаруашылық қызметiнiң нәтижелерi бойынша 2003 жылдың көрсеткiшiмен салыстырғанда 2004 жылы Компанияның жиынтық кiрiсi 42,1 %-ға ұлғайып, 7111,0 млн. теңгенi құрады. Компанияның негiзгi қызметтен кiрiсi 6456,4 млн. теңге құрады. 2004 жылы шығыстар 2003 жылдың деңгейінен 43,3 %-ға артып, 6952,2 млн. теңгені құрады. 2004 жылы Компанияның таза пайдасы 158,8 млн. теңге сомасын құрады, бұл 2003 жылдың көрсеткiшінен 4,7 %-ға немесе 7,1 млн. теңгеге артық. </w:t>
      </w:r>
      <w:r>
        <w:br/>
      </w:r>
      <w:r>
        <w:rPr>
          <w:rFonts w:ascii="Times New Roman"/>
          <w:b w:val="false"/>
          <w:i w:val="false"/>
          <w:color w:val="000000"/>
          <w:sz w:val="28"/>
        </w:rPr>
        <w:t xml:space="preserve">
      2005 жылы Компания 2003-2004 жылдары байқалған мерзiмдi басылымдар бойынша почталық алмасудың, жазбаша хат-хабарлар, зейнетақы, жәрдемақы төлемдері және почталық ақша аударымдары бойынша ақылы алмасулардың өсу үрдiсiн сақтауды жоспарлап отыр. 2005 жылы шығатын ақылы алмасу көлемiн 4,19%-ғa ұлғайту күтілуде. </w:t>
      </w:r>
      <w:r>
        <w:br/>
      </w:r>
      <w:r>
        <w:rPr>
          <w:rFonts w:ascii="Times New Roman"/>
          <w:b w:val="false"/>
          <w:i w:val="false"/>
          <w:color w:val="000000"/>
          <w:sz w:val="28"/>
        </w:rPr>
        <w:t xml:space="preserve">
      2005 жылдан бастап аудан орталықтары мен селоларда зейнетақылар мен жәрдемақыларды төлеу жөнiндегi функцияларды бiртiндеп Компанияға беру жоспарлануда. </w:t>
      </w:r>
      <w:r>
        <w:br/>
      </w:r>
      <w:r>
        <w:rPr>
          <w:rFonts w:ascii="Times New Roman"/>
          <w:b w:val="false"/>
          <w:i w:val="false"/>
          <w:color w:val="000000"/>
          <w:sz w:val="28"/>
        </w:rPr>
        <w:t xml:space="preserve">
      Тиімді жұмыс істейтін отандық почта-жинақтаушы жүйенi қалыптастыруға бағытталған қызметтi жандандыру нәтижесiнде компанияның қаржылық жай-күйі біршама жақсарды. </w:t>
      </w:r>
      <w:r>
        <w:br/>
      </w:r>
      <w:r>
        <w:rPr>
          <w:rFonts w:ascii="Times New Roman"/>
          <w:b w:val="false"/>
          <w:i w:val="false"/>
          <w:color w:val="000000"/>
          <w:sz w:val="28"/>
        </w:rPr>
        <w:t xml:space="preserve">
      2005 жылы 2003 жылдың деңгейiмен салыстырғанда жиынтық табыстың 12,6 %-ға өсуі күтiлуде, бұл 894,0 млн. теңгені құрайды, жиынтық шығыстар деңгейі 12,7 %-ға немесе 880,4 млн. теңгеге өседi. Компанияның негiзгi қызметтен кірісі 2005 жылы 7421,9 млн. теңге мөлшерінде бағаланады және таза табыс 172,3 млн. теңге сомасында болжанып отыр. </w:t>
      </w:r>
    </w:p>
    <w:bookmarkStart w:name="z68" w:id="99"/>
    <w:p>
      <w:pPr>
        <w:spacing w:after="0"/>
        <w:ind w:left="0"/>
        <w:jc w:val="left"/>
      </w:pPr>
      <w:r>
        <w:rPr>
          <w:rFonts w:ascii="Times New Roman"/>
          <w:b/>
          <w:i w:val="false"/>
          <w:color w:val="000000"/>
        </w:rPr>
        <w:t xml:space="preserve"> 
  "Қазақтелеком" АҚ </w:t>
      </w:r>
    </w:p>
    <w:bookmarkEnd w:id="99"/>
    <w:p>
      <w:pPr>
        <w:spacing w:after="0"/>
        <w:ind w:left="0"/>
        <w:jc w:val="both"/>
      </w:pPr>
      <w:r>
        <w:rPr>
          <w:rFonts w:ascii="Times New Roman"/>
          <w:b w:val="false"/>
          <w:i w:val="false"/>
          <w:color w:val="000000"/>
          <w:sz w:val="28"/>
        </w:rPr>
        <w:t xml:space="preserve">      "Қазақтелеком" ҰК" АҚ (бұдан әрi - Компания) Қазақстан Республикасының жалпы қолданыстағы бірыңғай телекоммуникация желiсiнiң ұлттық операторы болып табылады. </w:t>
      </w:r>
      <w:r>
        <w:br/>
      </w:r>
      <w:r>
        <w:rPr>
          <w:rFonts w:ascii="Times New Roman"/>
          <w:b w:val="false"/>
          <w:i w:val="false"/>
          <w:color w:val="000000"/>
          <w:sz w:val="28"/>
        </w:rPr>
        <w:t>
      "Қазақтелеком" ұлттық акционерлік компаниясы "Қазақтелеком" ұлттық акционерлік компаниясын құру туралы" Қазақстан Республикасы Министрлер Кабинетiнiң 1994 жылғы 17 маусымдағы N 666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ұлттық ауқымда құрылатын, мемлекеттік өңiрлiк және мамандандырылған телекоммуникация кәсiпорындарының мүлкiн Республиканың бүкiл аумағында кең ауқымды байланыс қызметтерiнiң көрсететін акционерлiк қоғамның жарғылық қорына беру жолымен құрылды. </w:t>
      </w:r>
      <w:r>
        <w:br/>
      </w:r>
      <w:r>
        <w:rPr>
          <w:rFonts w:ascii="Times New Roman"/>
          <w:b w:val="false"/>
          <w:i w:val="false"/>
          <w:color w:val="000000"/>
          <w:sz w:val="28"/>
        </w:rPr>
        <w:t xml:space="preserve">
      2004 жылғы 1 сәуірде "Қазақтелеком" ҰАК-ты Астана қаласының Әдiлет басқармасы "Қазақтелеком" АҚ етiп қайта тiркедi. </w:t>
      </w:r>
      <w:r>
        <w:br/>
      </w:r>
      <w:r>
        <w:rPr>
          <w:rFonts w:ascii="Times New Roman"/>
          <w:b w:val="false"/>
          <w:i w:val="false"/>
          <w:color w:val="000000"/>
          <w:sz w:val="28"/>
        </w:rPr>
        <w:t xml:space="preserve">
      Компания Қазақстанда жұмыс істейтін 3 еншiлес және бiрлесiп бақыланатын ("Алтел" АҚ (50 %), "Қазақстан GSM" ЖШС (49 %), "Нұрсәт" ЖАҚ (41,25 %)) ұйымға қатысушы немесе акционер болып табылады. </w:t>
      </w:r>
      <w:r>
        <w:br/>
      </w:r>
      <w:r>
        <w:rPr>
          <w:rFonts w:ascii="Times New Roman"/>
          <w:b w:val="false"/>
          <w:i w:val="false"/>
          <w:color w:val="000000"/>
          <w:sz w:val="28"/>
        </w:rPr>
        <w:t xml:space="preserve">
      Компания мынадай негiзгi қызметтердi көрсетедi: </w:t>
      </w:r>
      <w:r>
        <w:br/>
      </w:r>
      <w:r>
        <w:rPr>
          <w:rFonts w:ascii="Times New Roman"/>
          <w:b w:val="false"/>
          <w:i w:val="false"/>
          <w:color w:val="000000"/>
          <w:sz w:val="28"/>
        </w:rPr>
        <w:t xml:space="preserve">
      жергiлiктi, қалааралық, халықаралық телефон байланысы; </w:t>
      </w:r>
      <w:r>
        <w:br/>
      </w:r>
      <w:r>
        <w:rPr>
          <w:rFonts w:ascii="Times New Roman"/>
          <w:b w:val="false"/>
          <w:i w:val="false"/>
          <w:color w:val="000000"/>
          <w:sz w:val="28"/>
        </w:rPr>
        <w:t xml:space="preserve">
      телеграф, телекс, деректер беру; </w:t>
      </w:r>
      <w:r>
        <w:br/>
      </w:r>
      <w:r>
        <w:rPr>
          <w:rFonts w:ascii="Times New Roman"/>
          <w:b w:val="false"/>
          <w:i w:val="false"/>
          <w:color w:val="000000"/>
          <w:sz w:val="28"/>
        </w:rPr>
        <w:t xml:space="preserve">
      спутниктiк байланыс; </w:t>
      </w:r>
      <w:r>
        <w:br/>
      </w:r>
      <w:r>
        <w:rPr>
          <w:rFonts w:ascii="Times New Roman"/>
          <w:b w:val="false"/>
          <w:i w:val="false"/>
          <w:color w:val="000000"/>
          <w:sz w:val="28"/>
        </w:rPr>
        <w:t xml:space="preserve">
      сым арқылы радиохабар тарату; </w:t>
      </w:r>
      <w:r>
        <w:br/>
      </w:r>
      <w:r>
        <w:rPr>
          <w:rFonts w:ascii="Times New Roman"/>
          <w:b w:val="false"/>
          <w:i w:val="false"/>
          <w:color w:val="000000"/>
          <w:sz w:val="28"/>
        </w:rPr>
        <w:t xml:space="preserve">
      байланыс арналарын жалға беру. </w:t>
      </w:r>
      <w:r>
        <w:br/>
      </w:r>
      <w:r>
        <w:rPr>
          <w:rFonts w:ascii="Times New Roman"/>
          <w:b w:val="false"/>
          <w:i w:val="false"/>
          <w:color w:val="000000"/>
          <w:sz w:val="28"/>
        </w:rPr>
        <w:t xml:space="preserve">
      2003-2004 жылдары Компанияда жоғары өндiрiстiк және қаржылық көрсеткiштер байқалды. </w:t>
      </w:r>
      <w:r>
        <w:br/>
      </w:r>
      <w:r>
        <w:rPr>
          <w:rFonts w:ascii="Times New Roman"/>
          <w:b w:val="false"/>
          <w:i w:val="false"/>
          <w:color w:val="000000"/>
          <w:sz w:val="28"/>
        </w:rPr>
        <w:t xml:space="preserve">
      Компанияның бағалауы бойынша 2003 жылмен салыстырғанда 2004 жылы қазақстандық телекоммуникация қызметтерi рыногының көлемi 27%-ға өстi және 140000 млн. теңгеден асты. Рынок құрылымының өзгеруі ұялы байланыс рыногы үлесiнiң өсуi есебiнен болды, оның үлес салмағы телекоммуникациялық рынок көлемiнiң 37 %-ын құрады. Қалааралық байланыс рыноктың 20%-ын құрайды, оның үлесiнiң осы деңгейде сақталуына көп жағдайда ұялы желiлердiң өсiп бара жатқан трафигi ықпал етедi. ТМД-ға халықаралық сөйлесулер үлесi 7 %-ды құрайды. Барлық қызметтер түрi көлемiнiң өсуi аясында алыс шетелдерге қызметтер үлесi қысқарды және 4%-ды құрады. Жергiлiктi желi қызметтерiнiң үлесi 10%-ды құрайды. Деректер беру және Интернет қызметтерiнiң үлесi жыл сайын өсу үстiнде және 2004 жылы 10%-ды құрады. IР-телефония қызметтерiнiң үлесi 2 %-ды құрайды, алайда бұл сегмент жоғары өсу қарқынымен сипатталады. </w:t>
      </w:r>
      <w:r>
        <w:br/>
      </w:r>
      <w:r>
        <w:rPr>
          <w:rFonts w:ascii="Times New Roman"/>
          <w:b w:val="false"/>
          <w:i w:val="false"/>
          <w:color w:val="000000"/>
          <w:sz w:val="28"/>
        </w:rPr>
        <w:t xml:space="preserve">
      Телекоммуникациялар рыногындағы Компанияның үлесі 2004 жылы айтарлықтай өзгерiске ұшыраған жоқ және орта есеппен 57 %-ды құрады. </w:t>
      </w:r>
      <w:r>
        <w:br/>
      </w:r>
      <w:r>
        <w:rPr>
          <w:rFonts w:ascii="Times New Roman"/>
          <w:b w:val="false"/>
          <w:i w:val="false"/>
          <w:color w:val="000000"/>
          <w:sz w:val="28"/>
        </w:rPr>
        <w:t xml:space="preserve">
      Жергiлiктi байланыс рыногындағы Компанияның үлесi 2004 жылы 94 %, қалааралық - 92 %, ТМД елдерiмен халықаралық - 85 %, алыс шетелдермен - 67 % деп бағаланады. Деректер беру рыногындағы Компания үлесiнiң бағасы 65 %-ды, Интернет жүйесiнде 58 %-ды құрайды. </w:t>
      </w:r>
      <w:r>
        <w:br/>
      </w:r>
      <w:r>
        <w:rPr>
          <w:rFonts w:ascii="Times New Roman"/>
          <w:b w:val="false"/>
          <w:i w:val="false"/>
          <w:color w:val="000000"/>
          <w:sz w:val="28"/>
        </w:rPr>
        <w:t xml:space="preserve">
      Рыноктың жоғары үлесi көбiнесе тарихи қалыптасқан клиенттiк қормен түсiндiрiледi. Кейбiр жергiлiктi рыноктарда және корпорациялық клиенттер рыногында Компанияның үлесi анағұрлым төмен. </w:t>
      </w:r>
      <w:r>
        <w:br/>
      </w:r>
      <w:r>
        <w:rPr>
          <w:rFonts w:ascii="Times New Roman"/>
          <w:b w:val="false"/>
          <w:i w:val="false"/>
          <w:color w:val="000000"/>
          <w:sz w:val="28"/>
        </w:rPr>
        <w:t xml:space="preserve">
      Компанияның тәуекелдерi бәсекелестер желiлерiнiң, әсiресе жер үстi желiлерiнiң дамуына, олардың корпорациялық клиенттер және жеке тұлғалар рыногындағы белсендi қызметiне, ұялы байланыстың дамуына, телекоммуникация рыногын ырықтандыру процесiмен байланысты реттеушi органдардың iс-шараларына келiп тiреледi. </w:t>
      </w:r>
      <w:r>
        <w:br/>
      </w:r>
      <w:r>
        <w:rPr>
          <w:rFonts w:ascii="Times New Roman"/>
          <w:b w:val="false"/>
          <w:i w:val="false"/>
          <w:color w:val="000000"/>
          <w:sz w:val="28"/>
        </w:rPr>
        <w:t xml:space="preserve">
      2004 жылы негiзгi қызметтен түсетiн кiрiстер 80096,4 млн. теңгенi құрады немесе 2003 жылмен салыстырғанда 82,2 %-ға артық, оның iшiнде қалааралық, халықаралық байланыс қызметтерiнен түсетiн кiрiстер - 46678,2 млн. теңге, жергiлiктi байланыс қызметтерiнен түсетiн кiрiстер - 13710,5 млн. теңге, деректер беру желiсi қызметтерiнен түсетiн кiрiстер - 4206,5 млн. теңге. </w:t>
      </w:r>
      <w:r>
        <w:br/>
      </w:r>
      <w:r>
        <w:rPr>
          <w:rFonts w:ascii="Times New Roman"/>
          <w:b w:val="false"/>
          <w:i w:val="false"/>
          <w:color w:val="000000"/>
          <w:sz w:val="28"/>
        </w:rPr>
        <w:t xml:space="preserve">
      Бағалау бойынша 2005 жылы негiзгi қызметтен түсетiн кiрiстер 83 466,3 млн. теңгенi, оның iшiнде қалааралық, халықаралық байланыс қызметтерiнен түсетiн кiрiстер - 43454,7 млн. теңгені, жергiлiктi байланыс қызметтерiнен түсетiн кiрiстер - 18472,5 млн. теңгенi, деректер беру желiсi қызметтерiнен түсетiн кiрiстер - 5464,9 млн. теңгенi құрайды. </w:t>
      </w:r>
      <w:r>
        <w:br/>
      </w:r>
      <w:r>
        <w:rPr>
          <w:rFonts w:ascii="Times New Roman"/>
          <w:b w:val="false"/>
          <w:i w:val="false"/>
          <w:color w:val="000000"/>
          <w:sz w:val="28"/>
        </w:rPr>
        <w:t xml:space="preserve">
      Операциялық қызмет шығыстары 2004 жылы 58712,6 млн. теңге немесе 2003 жылмен салыстырғанда 64,6%-ға артық соманы, оның iшiнде өндiрiстiк өзiндiк құн бойынша - 45567,3 млн. теңгенi құрады. </w:t>
      </w:r>
      <w:r>
        <w:br/>
      </w:r>
      <w:r>
        <w:rPr>
          <w:rFonts w:ascii="Times New Roman"/>
          <w:b w:val="false"/>
          <w:i w:val="false"/>
          <w:color w:val="000000"/>
          <w:sz w:val="28"/>
        </w:rPr>
        <w:t xml:space="preserve">
      2005 жылы операциялық қызмет шығыстары 63669,4 млн. теңге сомасын, оның iшiнде өндiрiстiк өзiндiк құн бойынша - 49610,4 млн. теңгенi құрайды. </w:t>
      </w:r>
      <w:r>
        <w:br/>
      </w:r>
      <w:r>
        <w:rPr>
          <w:rFonts w:ascii="Times New Roman"/>
          <w:b w:val="false"/>
          <w:i w:val="false"/>
          <w:color w:val="000000"/>
          <w:sz w:val="28"/>
        </w:rPr>
        <w:t xml:space="preserve">
      Таза пайда мөлшерi 2004 жылы 26917,6 млн. теңге сомасын құрады, бұл 2003 жылдың деңгейiнен 66,2 %-ға жоғары. Таза пайда мөлшерi 2005 жылы 27823,8 млн. теңге деңгейiнде бағаланып отыр. </w:t>
      </w:r>
      <w:r>
        <w:br/>
      </w:r>
      <w:r>
        <w:rPr>
          <w:rFonts w:ascii="Times New Roman"/>
          <w:b w:val="false"/>
          <w:i w:val="false"/>
          <w:color w:val="000000"/>
          <w:sz w:val="28"/>
        </w:rPr>
        <w:t xml:space="preserve">
      2003 жылдың қорытындылары бойынша дивидендтер төлеу 3438,5 млн. теңге мөлшерiн, оның iшiнде мемлекеттiк акциялар пакетiне - 1910,1 млн. теңгенi құрады. 2004 жылдың қорытындылары бойынша 2005 жылы дивидендтер төлеу 4413,06 млн. теңге, оның iшiнде мемлекеттiк акциялар пакетiне - 2451,7 млн. теңге мөлшерiнде бағаланып отыр. </w:t>
      </w:r>
      <w:r>
        <w:br/>
      </w:r>
      <w:r>
        <w:rPr>
          <w:rFonts w:ascii="Times New Roman"/>
          <w:b w:val="false"/>
          <w:i w:val="false"/>
          <w:color w:val="000000"/>
          <w:sz w:val="28"/>
        </w:rPr>
        <w:t xml:space="preserve">
      Кiрiстер бойынша болжамдарды орындау инвестициялық бағдарламаны iске асыру нәтижесiнде қамтамасыз етiлдi, оның көлемi 16894,7 млн. теңгенi құрады. </w:t>
      </w:r>
      <w:r>
        <w:br/>
      </w:r>
      <w:r>
        <w:rPr>
          <w:rFonts w:ascii="Times New Roman"/>
          <w:b w:val="false"/>
          <w:i w:val="false"/>
          <w:color w:val="000000"/>
          <w:sz w:val="28"/>
        </w:rPr>
        <w:t xml:space="preserve">
      2004 жылы Компанияның меншiктi қаражаты есебiнен 277 ауылдық елдi мекенге телефон жүргiзiлдi. </w:t>
      </w:r>
      <w:r>
        <w:br/>
      </w:r>
      <w:r>
        <w:rPr>
          <w:rFonts w:ascii="Times New Roman"/>
          <w:b w:val="false"/>
          <w:i w:val="false"/>
          <w:color w:val="000000"/>
          <w:sz w:val="28"/>
        </w:rPr>
        <w:t xml:space="preserve">
      2005 жылғы 4 мамырда Компания басшылығы 2005 жыл iшiнде Қазақстан Республикасы халқына көрсетiлетiн қызметтiң реттелетiн түрлерiне тарифтердi көтеруге мораторий жариялады. </w:t>
      </w:r>
      <w:r>
        <w:br/>
      </w:r>
      <w:r>
        <w:rPr>
          <w:rFonts w:ascii="Times New Roman"/>
          <w:b w:val="false"/>
          <w:i w:val="false"/>
          <w:color w:val="000000"/>
          <w:sz w:val="28"/>
        </w:rPr>
        <w:t xml:space="preserve">
      Мемлекет басшысының Қазақстан халқына Жолдауын iске асыру шеңберiнде 2005 жылғы 1 сәуiрден бастап Компания Интернет желiсi қызметтерiне арналған тарифтердi, сондай-ақ халықаралық телефон қосуларының жекелеген бағыттарына, оның iшiнде Ресейге, Украинаға және басқа да ТМД елдерi мен алыс шетелдерге (бұдан әрi - АШ) арналған тарифтердi азайтты. </w:t>
      </w:r>
      <w:r>
        <w:br/>
      </w:r>
      <w:r>
        <w:rPr>
          <w:rFonts w:ascii="Times New Roman"/>
          <w:b w:val="false"/>
          <w:i w:val="false"/>
          <w:color w:val="000000"/>
          <w:sz w:val="28"/>
        </w:rPr>
        <w:t xml:space="preserve">
      Жаңа инвестициялық жобаларды iске асыру республика ауқымында жеке тұлғаларға арналған MEGA Line-нан бастап корпорациялық VPN-ге дейiн көрсетiлетiн қызметтер аясын кеңейтуге мүмкiндiк бередi. </w:t>
      </w:r>
      <w:r>
        <w:br/>
      </w:r>
      <w:r>
        <w:rPr>
          <w:rFonts w:ascii="Times New Roman"/>
          <w:b w:val="false"/>
          <w:i w:val="false"/>
          <w:color w:val="000000"/>
          <w:sz w:val="28"/>
        </w:rPr>
        <w:t xml:space="preserve">
      Компанияның инвестициялық саясаты телекоммуникациялар саласындағы ең жаңа технологияларды дамытуға, Қазақстан Республикасының аумағы арқылы ақпарат ағыны транзитiн көбейтуге, жергiлiктi телекоммуникациялар желiлерiн дамытуға бағытталған. </w:t>
      </w:r>
      <w:r>
        <w:br/>
      </w:r>
      <w:r>
        <w:rPr>
          <w:rFonts w:ascii="Times New Roman"/>
          <w:b w:val="false"/>
          <w:i w:val="false"/>
          <w:color w:val="000000"/>
          <w:sz w:val="28"/>
        </w:rPr>
        <w:t>
      Компания "Қазақтелеком" ұлттық акционерлiк компаниясын құру туралы" Қазақстан Республикасы Министрлер Кабинетiнiң 1994 жылғы 17 маусымдағы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құрылды. </w:t>
      </w:r>
    </w:p>
    <w:bookmarkStart w:name="z69" w:id="100"/>
    <w:p>
      <w:pPr>
        <w:spacing w:after="0"/>
        <w:ind w:left="0"/>
        <w:jc w:val="left"/>
      </w:pPr>
      <w:r>
        <w:rPr>
          <w:rFonts w:ascii="Times New Roman"/>
          <w:b/>
          <w:i w:val="false"/>
          <w:color w:val="000000"/>
        </w:rPr>
        <w:t xml:space="preserve"> 
  "Қазақстан темiр жолы" Ұлттық компаниясы" АҚ </w:t>
      </w:r>
    </w:p>
    <w:bookmarkEnd w:id="100"/>
    <w:p>
      <w:pPr>
        <w:spacing w:after="0"/>
        <w:ind w:left="0"/>
        <w:jc w:val="both"/>
      </w:pPr>
      <w:r>
        <w:rPr>
          <w:rFonts w:ascii="Times New Roman"/>
          <w:b w:val="false"/>
          <w:i w:val="false"/>
          <w:color w:val="000000"/>
          <w:sz w:val="28"/>
        </w:rPr>
        <w:t xml:space="preserve">      "Қазақстан темір жолы" ҰК" АҚ-тың (бұдан әрі - Компания) тасымалдау процесiнде темiр жол саласының функционалдық тұтастығын және ыңғайлы басқарылуын қамтамасыз етуге негізделген холдингтік құрылымы бар. Қазақстанда темір жол саласын реформалау 1997 жылы құрылған "Қазақстан темір жолы" республикалық мемлекеттік кәсiпорны құрамында қазақстандық үш темiр жолды бiрiктiрумен және оның құрамында бір мезгілде алты жол басқармасын құрумен басталды. </w:t>
      </w:r>
      <w:r>
        <w:br/>
      </w:r>
      <w:r>
        <w:rPr>
          <w:rFonts w:ascii="Times New Roman"/>
          <w:b w:val="false"/>
          <w:i w:val="false"/>
          <w:color w:val="000000"/>
          <w:sz w:val="28"/>
        </w:rPr>
        <w:t xml:space="preserve">
      Компания 17 аффилиирленген ұйымға қатысады, олардың акциялар пакетінің мөлшерi/Компанияға қатысу үлесі 33 %-дан 100 %-ға дейiнгiнi құрайды. </w:t>
      </w:r>
      <w:r>
        <w:br/>
      </w:r>
      <w:r>
        <w:rPr>
          <w:rFonts w:ascii="Times New Roman"/>
          <w:b w:val="false"/>
          <w:i w:val="false"/>
          <w:color w:val="000000"/>
          <w:sz w:val="28"/>
        </w:rPr>
        <w:t xml:space="preserve">
      Қазақстан Республикасында темiр жол көлiгiмен тасымалдауда Компания монополист болып табылады және бәсекелестері жоқ. </w:t>
      </w:r>
      <w:r>
        <w:br/>
      </w:r>
      <w:r>
        <w:rPr>
          <w:rFonts w:ascii="Times New Roman"/>
          <w:b w:val="false"/>
          <w:i w:val="false"/>
          <w:color w:val="000000"/>
          <w:sz w:val="28"/>
        </w:rPr>
        <w:t xml:space="preserve">
      Компания жүк тасымалдарының негізгі көлемi өндiрушi және өңдеушi өнеркәсiптiң (көмiр, мұнай және мұнай өнiмдерi, қара және түстi металдар, кен) үлесіне келедi. </w:t>
      </w:r>
      <w:r>
        <w:br/>
      </w:r>
      <w:r>
        <w:rPr>
          <w:rFonts w:ascii="Times New Roman"/>
          <w:b w:val="false"/>
          <w:i w:val="false"/>
          <w:color w:val="000000"/>
          <w:sz w:val="28"/>
        </w:rPr>
        <w:t>
</w:t>
      </w:r>
      <w:r>
        <w:rPr>
          <w:rFonts w:ascii="Times New Roman"/>
          <w:b/>
          <w:i w:val="false"/>
          <w:color w:val="000000"/>
          <w:sz w:val="28"/>
        </w:rPr>
        <w:t xml:space="preserve">       Көмiр. </w:t>
      </w:r>
      <w:r>
        <w:rPr>
          <w:rFonts w:ascii="Times New Roman"/>
          <w:b w:val="false"/>
          <w:i w:val="false"/>
          <w:color w:val="000000"/>
          <w:sz w:val="28"/>
        </w:rPr>
        <w:t xml:space="preserve"> Компанияның көмiр тасымалдау жөнiндегi негiзгi клиенттерi: "Богатырь Аксес Көмiр" ЖШС (компанияның жалпы тасымалдарының 17,3 %-ы), "Еуразиялық энергетикалық корпорация" ААҚ (9,3 %), "Испат Кармет" ААҚ КД (5,6 %), "Қазақмыс" корпорациясы ААҚ-тың "Бөрлi" КД (4,3 %), "Майкубен-Вест" ЖАҚ (1,3 %), "Балапанкөлiк" ЖШС (1,1 %), "Шұбаркөл кенiн" ААҚ (0,9 %) болып табылады. </w:t>
      </w:r>
      <w:r>
        <w:br/>
      </w:r>
      <w:r>
        <w:rPr>
          <w:rFonts w:ascii="Times New Roman"/>
          <w:b w:val="false"/>
          <w:i w:val="false"/>
          <w:color w:val="000000"/>
          <w:sz w:val="28"/>
        </w:rPr>
        <w:t>
</w:t>
      </w:r>
      <w:r>
        <w:rPr>
          <w:rFonts w:ascii="Times New Roman"/>
          <w:b/>
          <w:i w:val="false"/>
          <w:color w:val="000000"/>
          <w:sz w:val="28"/>
        </w:rPr>
        <w:t xml:space="preserve">       Мұнай. </w:t>
      </w:r>
      <w:r>
        <w:rPr>
          <w:rFonts w:ascii="Times New Roman"/>
          <w:b w:val="false"/>
          <w:i w:val="false"/>
          <w:color w:val="000000"/>
          <w:sz w:val="28"/>
        </w:rPr>
        <w:t xml:space="preserve"> Компанияның мұнай жүктерін тасымалдау жөніндегі негiзгi клиенттерi: "Шмос" ЖШС (3,7 %), "Ақтөбемұнайгаз" ААҚ МӨБ (1,6 %), "АМӨЗ-Көлiк" ЖШС (1,3 %), "Теңізшевройл" БК (1,1 %), "Павлодар мұнай-химия зауыты" ЖАҚ (1,0 %) болып табылады. </w:t>
      </w:r>
      <w:r>
        <w:br/>
      </w:r>
      <w:r>
        <w:rPr>
          <w:rFonts w:ascii="Times New Roman"/>
          <w:b w:val="false"/>
          <w:i w:val="false"/>
          <w:color w:val="000000"/>
          <w:sz w:val="28"/>
        </w:rPr>
        <w:t>
</w:t>
      </w:r>
      <w:r>
        <w:rPr>
          <w:rFonts w:ascii="Times New Roman"/>
          <w:b/>
          <w:i w:val="false"/>
          <w:color w:val="000000"/>
          <w:sz w:val="28"/>
        </w:rPr>
        <w:t xml:space="preserve">       Темір рудасы </w:t>
      </w:r>
      <w:r>
        <w:rPr>
          <w:rFonts w:ascii="Times New Roman"/>
          <w:b w:val="false"/>
          <w:i w:val="false"/>
          <w:color w:val="000000"/>
          <w:sz w:val="28"/>
        </w:rPr>
        <w:t xml:space="preserve">. Компанияның темір рудасын тасымалдау жөнiндегi негізгі клиенттерi: "ССКББ" ААҚ (8,14 %), "Өркен" ЖШС (1,8 %), "Дон ТБК" ААҚ (1,5 %) болып табылады. </w:t>
      </w:r>
      <w:r>
        <w:br/>
      </w:r>
      <w:r>
        <w:rPr>
          <w:rFonts w:ascii="Times New Roman"/>
          <w:b w:val="false"/>
          <w:i w:val="false"/>
          <w:color w:val="000000"/>
          <w:sz w:val="28"/>
        </w:rPr>
        <w:t>
</w:t>
      </w:r>
      <w:r>
        <w:rPr>
          <w:rFonts w:ascii="Times New Roman"/>
          <w:b/>
          <w:i w:val="false"/>
          <w:color w:val="000000"/>
          <w:sz w:val="28"/>
        </w:rPr>
        <w:t xml:space="preserve">       Қара металдар </w:t>
      </w:r>
      <w:r>
        <w:rPr>
          <w:rFonts w:ascii="Times New Roman"/>
          <w:b w:val="false"/>
          <w:i w:val="false"/>
          <w:color w:val="000000"/>
          <w:sz w:val="28"/>
        </w:rPr>
        <w:t xml:space="preserve">. Компанияның қара металдарды тасымалдау жөнiндегi негiзгi клиенттерi: "Испат Кармет" ААҚ (2,4 %), Ақсу ферроқорытпа зауыты (0,5 %), "Феррохром" ААҚ (0,1 %), "Қазақмыс" корпорациясы ААҚ (0,15 %) болып табылады. </w:t>
      </w:r>
      <w:r>
        <w:br/>
      </w:r>
      <w:r>
        <w:rPr>
          <w:rFonts w:ascii="Times New Roman"/>
          <w:b w:val="false"/>
          <w:i w:val="false"/>
          <w:color w:val="000000"/>
          <w:sz w:val="28"/>
        </w:rPr>
        <w:t xml:space="preserve">
      Жүк айналымы 2004 жылы 163 420 млн. т-км құрады, бұл жүктердi тиеу көлемінің өсуі есебінен 2003 жылдың деңгейiнен 10,7%-ға артық. </w:t>
      </w:r>
      <w:r>
        <w:br/>
      </w:r>
      <w:r>
        <w:rPr>
          <w:rFonts w:ascii="Times New Roman"/>
          <w:b w:val="false"/>
          <w:i w:val="false"/>
          <w:color w:val="000000"/>
          <w:sz w:val="28"/>
        </w:rPr>
        <w:t xml:space="preserve">
      Жүк айналымы бағыттардың барлық түрлерi бойынша: республикаiшiлiк - 8,8 %-ға, экспорттық - 6,8 %-ға, импорттық - 28,3 %-ға, транзиттiк - 28,2 %-ға өстi. </w:t>
      </w:r>
      <w:r>
        <w:br/>
      </w:r>
      <w:r>
        <w:rPr>
          <w:rFonts w:ascii="Times New Roman"/>
          <w:b w:val="false"/>
          <w:i w:val="false"/>
          <w:color w:val="000000"/>
          <w:sz w:val="28"/>
        </w:rPr>
        <w:t xml:space="preserve">
      2004 жылы жалпы жүк тиеу 193,8 млн. тоннаны құрады, бұл өткен жылдың деңгейiнен 8,3 млн. тоннаға немесе 4,5 %-ға артық. Жалпы жүк тиеудің өсуi жүктердің негiзгi түрлері бойынша тиеудiң: мұнай жүктерiнiң - 4,5 %-ға, темір рудасының - 9,6 %-ға, түстi кеннiң - 4,7 %-ға, қара металдардың - 7,2 %-ға, химиялық және минералдық тыңайтқыштардың - 28,5 %-ға, құрылыс жүктерiнiң - 13,5%-ға, астық пен тартылған өнiмдердiң - 13,5%-ға өсуiмен негiзделген. </w:t>
      </w:r>
      <w:r>
        <w:br/>
      </w:r>
      <w:r>
        <w:rPr>
          <w:rFonts w:ascii="Times New Roman"/>
          <w:b w:val="false"/>
          <w:i w:val="false"/>
          <w:color w:val="000000"/>
          <w:sz w:val="28"/>
        </w:rPr>
        <w:t xml:space="preserve">
      2005 жылы болжамды жүк айналымы жүктердi тиеу көлемiнiң өсуi есебiнен 172 679 млн. т-км (2004 жылға қатысты 5,7 %-ға ұлғайған) құрайды. </w:t>
      </w:r>
      <w:r>
        <w:br/>
      </w:r>
      <w:r>
        <w:rPr>
          <w:rFonts w:ascii="Times New Roman"/>
          <w:b w:val="false"/>
          <w:i w:val="false"/>
          <w:color w:val="000000"/>
          <w:sz w:val="28"/>
        </w:rPr>
        <w:t xml:space="preserve">
      2004 жылы Компанияның негізгi қызметiнен 224 237 млн. теңге сомасында кipic алынды, 2003 жылдың деңгейiне қарағанда 17,2 %-ғa өсу жүк айналымының өсуiне және Қазақстан Республикасы Табиғи монополияларды реттеу агенттiгiнiң 2004 жылғы 25 мамырдағы N 242-ОД бұйрығына сәйкес 2004 жылғы 20 шiлдеден бастап магистральдық темiр жол торабы қызметтерiне арналған тарифтердi белгiлеуге байланысты. </w:t>
      </w:r>
      <w:r>
        <w:br/>
      </w:r>
      <w:r>
        <w:rPr>
          <w:rFonts w:ascii="Times New Roman"/>
          <w:b w:val="false"/>
          <w:i w:val="false"/>
          <w:color w:val="000000"/>
          <w:sz w:val="28"/>
        </w:rPr>
        <w:t xml:space="preserve">
      2005 жылы Компанияның негiзгi қызметiнен түсетiн, тұрақты өндiрiстiк-қаржылық қызмет пен Компанияның инвестициялық қажеттiлiктерiн жабу үшiн қажеттi кiрiстер кемiнде 259 267 млн. теңгенi құрауға тиiс. </w:t>
      </w:r>
      <w:r>
        <w:br/>
      </w:r>
      <w:r>
        <w:rPr>
          <w:rFonts w:ascii="Times New Roman"/>
          <w:b w:val="false"/>
          <w:i w:val="false"/>
          <w:color w:val="000000"/>
          <w:sz w:val="28"/>
        </w:rPr>
        <w:t xml:space="preserve">
      2004 жылғы негiзгi қызмет бойынша күтiлетiн шығыстар 21 612 млн. теңгенi құрайды, бұл 2003 жылдың тиiстi кезеңiнiң деңгейiнен 11,7%-ға жоғары. </w:t>
      </w:r>
      <w:r>
        <w:br/>
      </w:r>
      <w:r>
        <w:rPr>
          <w:rFonts w:ascii="Times New Roman"/>
          <w:b w:val="false"/>
          <w:i w:val="false"/>
          <w:color w:val="000000"/>
          <w:sz w:val="28"/>
        </w:rPr>
        <w:t xml:space="preserve">
      Шығыстардың ұлғаюы: </w:t>
      </w:r>
      <w:r>
        <w:br/>
      </w:r>
      <w:r>
        <w:rPr>
          <w:rFonts w:ascii="Times New Roman"/>
          <w:b w:val="false"/>
          <w:i w:val="false"/>
          <w:color w:val="000000"/>
          <w:sz w:val="28"/>
        </w:rPr>
        <w:t>
      1) "2004 жылға арналған республикалық бюджет туралы" Қазақстан Республикасының 2003 жылғы 5 желтоқсандағы N 505-II  </w:t>
      </w:r>
      <w:r>
        <w:rPr>
          <w:rFonts w:ascii="Times New Roman"/>
          <w:b w:val="false"/>
          <w:i w:val="false"/>
          <w:color w:val="000000"/>
          <w:sz w:val="28"/>
        </w:rPr>
        <w:t xml:space="preserve">Заңына </w:t>
      </w:r>
      <w:r>
        <w:rPr>
          <w:rFonts w:ascii="Times New Roman"/>
          <w:b w:val="false"/>
          <w:i w:val="false"/>
          <w:color w:val="000000"/>
          <w:sz w:val="28"/>
        </w:rPr>
        <w:t xml:space="preserve"> сәйкес ең төменгi жалақыны 6600 теңге мөлшерiнде белгiлеумен байланысты еңбекақы төлеу қоры бойынша шығыстардың өсуi; </w:t>
      </w:r>
      <w:r>
        <w:br/>
      </w:r>
      <w:r>
        <w:rPr>
          <w:rFonts w:ascii="Times New Roman"/>
          <w:b w:val="false"/>
          <w:i w:val="false"/>
          <w:color w:val="000000"/>
          <w:sz w:val="28"/>
        </w:rPr>
        <w:t xml:space="preserve">
      2) материалдар, отын, электр энергиясы бағаларының өсуi; </w:t>
      </w:r>
      <w:r>
        <w:br/>
      </w:r>
      <w:r>
        <w:rPr>
          <w:rFonts w:ascii="Times New Roman"/>
          <w:b w:val="false"/>
          <w:i w:val="false"/>
          <w:color w:val="000000"/>
          <w:sz w:val="28"/>
        </w:rPr>
        <w:t xml:space="preserve">
      3) "Қазтемiржолкөлiк" АҚ пен "Локомотив" АҚ-тың құрылуына және олардың жүк вагон паркiмен және локомотивтiк тартқышпен қамтамасыз ету жөнiндегi қызметтер үшiн шот ұсынуына байланысты жұмыстар мен қызметтерге ақы төлеу; байланыс қызметтерi бағаларының өсуi; </w:t>
      </w:r>
      <w:r>
        <w:br/>
      </w:r>
      <w:r>
        <w:rPr>
          <w:rFonts w:ascii="Times New Roman"/>
          <w:b w:val="false"/>
          <w:i w:val="false"/>
          <w:color w:val="000000"/>
          <w:sz w:val="28"/>
        </w:rPr>
        <w:t xml:space="preserve">
      4) күзет қызметтерi құнының өсуiне байланысты өзге де шығыстар салдарынан болды. </w:t>
      </w:r>
      <w:r>
        <w:br/>
      </w:r>
      <w:r>
        <w:rPr>
          <w:rFonts w:ascii="Times New Roman"/>
          <w:b w:val="false"/>
          <w:i w:val="false"/>
          <w:color w:val="000000"/>
          <w:sz w:val="28"/>
        </w:rPr>
        <w:t xml:space="preserve">
      2005 жылы Компанияның негiзгi қызметi бойынша шығыстар 21872 млн. теңге мөлшерiнде болжанып отыр. </w:t>
      </w:r>
      <w:r>
        <w:br/>
      </w:r>
      <w:r>
        <w:rPr>
          <w:rFonts w:ascii="Times New Roman"/>
          <w:b w:val="false"/>
          <w:i w:val="false"/>
          <w:color w:val="000000"/>
          <w:sz w:val="28"/>
        </w:rPr>
        <w:t xml:space="preserve">
      2004 жылдың таза пайдасы 10250 млн. теңгенi құрады. </w:t>
      </w:r>
      <w:r>
        <w:br/>
      </w:r>
      <w:r>
        <w:rPr>
          <w:rFonts w:ascii="Times New Roman"/>
          <w:b w:val="false"/>
          <w:i w:val="false"/>
          <w:color w:val="000000"/>
          <w:sz w:val="28"/>
        </w:rPr>
        <w:t xml:space="preserve">
      2004 жылы Компания мемлекеттiк акциялар пакетiне дивидендтер төлеген жоқ, 2005 жылы мемлекеттiк акциялар пакетiне дивидендтер төленбейдi. </w:t>
      </w:r>
      <w:r>
        <w:br/>
      </w:r>
      <w:r>
        <w:rPr>
          <w:rFonts w:ascii="Times New Roman"/>
          <w:b w:val="false"/>
          <w:i w:val="false"/>
          <w:color w:val="000000"/>
          <w:sz w:val="28"/>
        </w:rPr>
        <w:t xml:space="preserve">
      2004 жылы Компанияның инвестицияларды игеруi 38816 млн. теңгенi, оның iшiнде сыртқы қарыздар есебiнен 4 586 млн. теңгенi, меншiктi қаражат есебiнен 34 230 млн. теңгенi құрады. </w:t>
      </w:r>
      <w:r>
        <w:br/>
      </w:r>
      <w:r>
        <w:rPr>
          <w:rFonts w:ascii="Times New Roman"/>
          <w:b w:val="false"/>
          <w:i w:val="false"/>
          <w:color w:val="000000"/>
          <w:sz w:val="28"/>
        </w:rPr>
        <w:t xml:space="preserve">
      2004 жылы компанияның инвестициялық қызметiнiң негiзгi бағыттары магистральдық темiр жол торабын оңалту, дамыту және жаңғырту, ақпараттандыру және байланысты дамыту, жол техникасын сатып алу, Достық станциясын дамыту, Екiбастұз - Павлодар учаскесiн электрлендiру, сондай-ақ Алтынсарин - Хромтау жаңа темiр жол желiсiн салу болды. </w:t>
      </w:r>
    </w:p>
    <w:bookmarkStart w:name="z70" w:id="101"/>
    <w:p>
      <w:pPr>
        <w:spacing w:after="0"/>
        <w:ind w:left="0"/>
        <w:jc w:val="left"/>
      </w:pPr>
      <w:r>
        <w:rPr>
          <w:rFonts w:ascii="Times New Roman"/>
          <w:b/>
          <w:i w:val="false"/>
          <w:color w:val="000000"/>
        </w:rPr>
        <w:t xml:space="preserve"> 
  "Қазақстан инжиниринг" ҰК" ААҚ </w:t>
      </w:r>
    </w:p>
    <w:bookmarkEnd w:id="101"/>
    <w:p>
      <w:pPr>
        <w:spacing w:after="0"/>
        <w:ind w:left="0"/>
        <w:jc w:val="both"/>
      </w:pPr>
      <w:r>
        <w:rPr>
          <w:rFonts w:ascii="Times New Roman"/>
          <w:b w:val="false"/>
          <w:i w:val="false"/>
          <w:color w:val="000000"/>
          <w:sz w:val="28"/>
        </w:rPr>
        <w:t>      Машина жасау саласындағы қызметті жүзеге асыратын "Қазақстан инжиниринг" ҰК" АҚ (бұдан әрi - Компания) "Қазақстан Республикасы қорғаныс-өнеркәсiп кешенiнiң кейбiр мәселелерi туралы" Қазақстан Республикасы Үкiметiнiң 2003 жылғы 13 наурыздағы N 244  </w:t>
      </w:r>
      <w:r>
        <w:rPr>
          <w:rFonts w:ascii="Times New Roman"/>
          <w:b w:val="false"/>
          <w:i w:val="false"/>
          <w:color w:val="000000"/>
          <w:sz w:val="28"/>
        </w:rPr>
        <w:t xml:space="preserve">қаулысының </w:t>
      </w:r>
      <w:r>
        <w:rPr>
          <w:rFonts w:ascii="Times New Roman"/>
          <w:b w:val="false"/>
          <w:i w:val="false"/>
          <w:color w:val="000000"/>
          <w:sz w:val="28"/>
        </w:rPr>
        <w:t xml:space="preserve"> негізiнде жарғылық капиталына мемлекеттiң жүз пайыз қатысуымен құрылды. </w:t>
      </w:r>
      <w:r>
        <w:br/>
      </w:r>
      <w:r>
        <w:rPr>
          <w:rFonts w:ascii="Times New Roman"/>
          <w:b w:val="false"/>
          <w:i w:val="false"/>
          <w:color w:val="000000"/>
          <w:sz w:val="28"/>
        </w:rPr>
        <w:t xml:space="preserve">
      2003 жылы Компания өндiрген өнiм көлемi 4500 млн. теңгенi, 2004 жылы 7100 млн. теңгенi құрады, ұлғаю 55,4%-ды құрады. </w:t>
      </w:r>
      <w:r>
        <w:br/>
      </w:r>
      <w:r>
        <w:rPr>
          <w:rFonts w:ascii="Times New Roman"/>
          <w:b w:val="false"/>
          <w:i w:val="false"/>
          <w:color w:val="000000"/>
          <w:sz w:val="28"/>
        </w:rPr>
        <w:t xml:space="preserve">
      Негiзгi қызметтен түсетiн кiрiс 2003 жылы 4000 млн. теңгенi, 2004 жылы 6800 млн. теңгенi құрады. Кiрiстердiң ұлғаюы 70 %-ды құрайды.  </w:t>
      </w:r>
      <w:r>
        <w:br/>
      </w:r>
      <w:r>
        <w:rPr>
          <w:rFonts w:ascii="Times New Roman"/>
          <w:b w:val="false"/>
          <w:i w:val="false"/>
          <w:color w:val="000000"/>
          <w:sz w:val="28"/>
        </w:rPr>
        <w:t xml:space="preserve">
      2003 жылы таза залал 529 млн. теңге сомасында қалыптасты, 2004 жылы таза пайда 235,9 млн. теңгенi құрады. </w:t>
      </w:r>
      <w:r>
        <w:br/>
      </w:r>
      <w:r>
        <w:rPr>
          <w:rFonts w:ascii="Times New Roman"/>
          <w:b w:val="false"/>
          <w:i w:val="false"/>
          <w:color w:val="000000"/>
          <w:sz w:val="28"/>
        </w:rPr>
        <w:t xml:space="preserve">
      Кiрiстердiң өсуi негiзiнен дайын өнiмдi (қызметтердi) сату көлемiнiң өсуiмен негізделген, бұл, өз кезегiнде, кәсiпорын шығаратын өнiмдi өткiзу рыноктарын iздеу жөнiнде Компания жүргiзген жұмыстың нәтижесi болып табылады. </w:t>
      </w:r>
    </w:p>
    <w:bookmarkStart w:name="z125" w:id="102"/>
    <w:p>
      <w:pPr>
        <w:spacing w:after="0"/>
        <w:ind w:left="0"/>
        <w:jc w:val="left"/>
      </w:pPr>
      <w:r>
        <w:rPr>
          <w:rFonts w:ascii="Times New Roman"/>
          <w:b/>
          <w:i w:val="false"/>
          <w:color w:val="000000"/>
        </w:rPr>
        <w:t xml:space="preserve"> 
  "Астана халықаралық әуежайы" АҚ </w:t>
      </w:r>
    </w:p>
    <w:bookmarkEnd w:id="102"/>
    <w:p>
      <w:pPr>
        <w:spacing w:after="0"/>
        <w:ind w:left="0"/>
        <w:jc w:val="both"/>
      </w:pPr>
      <w:r>
        <w:rPr>
          <w:rFonts w:ascii="Times New Roman"/>
          <w:b w:val="false"/>
          <w:i w:val="false"/>
          <w:color w:val="000000"/>
          <w:sz w:val="28"/>
        </w:rPr>
        <w:t xml:space="preserve">      Рейстер мен жолаушыларға қызмет көрсету саны бойынша әуежай арқылы қозғалыс көлемi "Астана халықаралық әуежайы" АҚ (бұдан әрi - Компания) өндiрiстiк қызметiн сипаттайтын негiзгi көрсеткiштер болып табылады. </w:t>
      </w:r>
      <w:r>
        <w:br/>
      </w:r>
      <w:r>
        <w:rPr>
          <w:rFonts w:ascii="Times New Roman"/>
          <w:b w:val="false"/>
          <w:i w:val="false"/>
          <w:color w:val="000000"/>
          <w:sz w:val="28"/>
        </w:rPr>
        <w:t xml:space="preserve">
      2003 жылмен салыстырғанда қызмет көрсетiлген рейстер санының даму үрдiсi 2004 жылы 15%-ға және 2004 жылы 8 %-ға ұлғаюмен сипатталады. Қызмет көрсетiлген жолаушылар саны да тиiсiнше 25 %-ға және 31 %-ға өстi. 2004 жылы барлығы 13 316 рейс пен 498 686 жолаушыға қызмет көрсетiлдi. Бағалау бойынша 2005 жылы 14 378 рейс пен 651 606 жолаушыға қызмет көрсету жоспарланып отыр. 2004 жылы аталған көрсеткiштер бойынша орташа тәулiктiк деректерi әуе кемелерiнiң 36 ұшу-қонуын және 1366 қызмет көрсетiлген жолаушыны, 2005 жылы тиiсiнше 39 және 1785-тi құрады. </w:t>
      </w:r>
      <w:r>
        <w:br/>
      </w:r>
      <w:r>
        <w:rPr>
          <w:rFonts w:ascii="Times New Roman"/>
          <w:b w:val="false"/>
          <w:i w:val="false"/>
          <w:color w:val="000000"/>
          <w:sz w:val="28"/>
        </w:rPr>
        <w:t xml:space="preserve">
      Бар бағыттардағы рейстердiң жиiлiгiн ұлғайту және жаңаларын ашу осы үрдiстiң айқындаушы факторы болып табылады. 2004-2005 жылдары Компания қызмет көрсеткен рейстер мен жолаушылардың жалпы көлемiнiң негiзгi үлесiн Қазақстанның барлық iрi қалаларының астанамен байланысын қамтамасыз ету үшiн iшкi әуе желiлерiн кеңейтуге негiзделген iшкi әуе тасымалдары құрайтынын (77%) атап өткен жөн. </w:t>
      </w:r>
      <w:r>
        <w:br/>
      </w:r>
      <w:r>
        <w:rPr>
          <w:rFonts w:ascii="Times New Roman"/>
          <w:b w:val="false"/>
          <w:i w:val="false"/>
          <w:color w:val="000000"/>
          <w:sz w:val="28"/>
        </w:rPr>
        <w:t xml:space="preserve">
      2004 жылы Компанияның кiрiсi 3941 млн. теңгенi құрады, бұл жоспардағы деңгейден 105%-ға (198 млн. теңге) асып түстi. Компанияның операциялық қызметтен түсетiн кiрiстерiнiң 22 %-ға немесе 541 млн. теңгеге ұлғаюы кiрiстер өсуiнiң айқындаушы факторы болды. 2004 жылы Компания кiрiстерi өсуiнiң негiзгi себептерi авиакомпанияның әуе кемелерiне май құю үшiн сатып алынатын авиаотын құнының өсуi мен әуежай арқылы әуе тасымалдары көлемiнiң өсуi болды. </w:t>
      </w:r>
      <w:r>
        <w:br/>
      </w:r>
      <w:r>
        <w:rPr>
          <w:rFonts w:ascii="Times New Roman"/>
          <w:b w:val="false"/>
          <w:i w:val="false"/>
          <w:color w:val="000000"/>
          <w:sz w:val="28"/>
        </w:rPr>
        <w:t xml:space="preserve">
      Әуежайлық емес қызметтерден түсетiн кiрiстер құрылымында әуежай алаңдарын жалға беруден, ақылы қызметтерден және басқалардан түсетiн кiрiстердiң екi есе дерлiк айтарлықтай ұлғайғанын атап өткен жөн, бұл Компанияның негiзгi мақсатына қол жеткiзумен - кiрiстiлiктi, оның iшiнде концессиялық қызметтен түсетiн кiрiстi арттырумен негiзделген. </w:t>
      </w:r>
      <w:r>
        <w:br/>
      </w:r>
      <w:r>
        <w:rPr>
          <w:rFonts w:ascii="Times New Roman"/>
          <w:b w:val="false"/>
          <w:i w:val="false"/>
          <w:color w:val="000000"/>
          <w:sz w:val="28"/>
        </w:rPr>
        <w:t xml:space="preserve">
      2004 жылы Компанияның шығыстары 3 271 млн. теңгенi құрады, бұл 2003 жылдың деңгейiнен 8 %-ға немесе 237 млн. теңгеге асып түстi және жоспарланған көлемнен 3%-ға (86 млн. теңге) кемiдi. </w:t>
      </w:r>
      <w:r>
        <w:br/>
      </w:r>
      <w:r>
        <w:rPr>
          <w:rFonts w:ascii="Times New Roman"/>
          <w:b w:val="false"/>
          <w:i w:val="false"/>
          <w:color w:val="000000"/>
          <w:sz w:val="28"/>
        </w:rPr>
        <w:t xml:space="preserve">
      Әуежайдың операциялық емес қызметтен болатын шығыстарының ұлғаюы Компания шығыстарының ұлғаюының негiзгi себебi болды, мұндағы негізгi үлестi негiзгi құралдарды қайта бағалауға байланысты шығыстар құрайды. </w:t>
      </w:r>
      <w:r>
        <w:br/>
      </w:r>
      <w:r>
        <w:rPr>
          <w:rFonts w:ascii="Times New Roman"/>
          <w:b w:val="false"/>
          <w:i w:val="false"/>
          <w:color w:val="000000"/>
          <w:sz w:val="28"/>
        </w:rPr>
        <w:t xml:space="preserve">
      2004 жылдың қорытындылары 670 млн. теңге сомасындағы қаржылық оң нәтижемен сипатталады, бұл жоспар деңгейiнен 74 %-ғa артық. </w:t>
      </w:r>
      <w:r>
        <w:br/>
      </w:r>
      <w:r>
        <w:rPr>
          <w:rFonts w:ascii="Times New Roman"/>
          <w:b w:val="false"/>
          <w:i w:val="false"/>
          <w:color w:val="000000"/>
          <w:sz w:val="28"/>
        </w:rPr>
        <w:t xml:space="preserve">
      Жалпы көлемдегi бағыттар бойынша жолаушылар тасымалы рыноктарының үлесi өткен кезең деңгейiнде сақталуда және iшкi желiлер үшiн 78 %-ды және халықаралық тасымалдар үшiн 22%-ды құрайды. </w:t>
      </w:r>
      <w:r>
        <w:br/>
      </w:r>
      <w:r>
        <w:rPr>
          <w:rFonts w:ascii="Times New Roman"/>
          <w:b w:val="false"/>
          <w:i w:val="false"/>
          <w:color w:val="000000"/>
          <w:sz w:val="28"/>
        </w:rPr>
        <w:t xml:space="preserve">
      2005 жылы Компанияның кiрiстерi 5 480 млн. теңге сомасында болжанып отыр, бұл 2004 жылдың деңгейiнен 40 %-ға және жоспардан 24%-ға артық (тиiсiнше 1 539 млн. теңге және 1 048 млн. теңге). Кiрiстердiң өсуiнiң негiзгi факторлары: көлемнiң өсуiне байланысты әуежайлық қызметтер көрсетуден түсетiн кiрiстердiң ұлғаюы, сондай-ақ "Астана қаласындағы халықаралық әуежайды қайта жаңарту" жобасын iске асыруға байланысты Компанияның операциялық емес қызметтен түсетiн кiрiстерiнiң ұлғаюы болып табылды. </w:t>
      </w:r>
      <w:r>
        <w:br/>
      </w:r>
      <w:r>
        <w:rPr>
          <w:rFonts w:ascii="Times New Roman"/>
          <w:b w:val="false"/>
          <w:i w:val="false"/>
          <w:color w:val="000000"/>
          <w:sz w:val="28"/>
        </w:rPr>
        <w:t xml:space="preserve">
      2005 жылы Компания шығыстары 5281 млн. теңгенi құрайды, бұл 2004 жылдың деңгейiнен 61%-ға немесе 2010 млн. теңгеге артық, ал жоспарланатын көлемнен 31%-ға (1208 млн. теңге) кемидi. Алдын ала бағалау бойынша Компания қызметiнiң 2005 жылғы қорытындылары 199 млн. теңге сомасында қаржылық оң нәтижемен сипатталады. </w:t>
      </w:r>
      <w:r>
        <w:br/>
      </w:r>
      <w:r>
        <w:rPr>
          <w:rFonts w:ascii="Times New Roman"/>
          <w:b w:val="false"/>
          <w:i w:val="false"/>
          <w:color w:val="000000"/>
          <w:sz w:val="28"/>
        </w:rPr>
        <w:t xml:space="preserve">
      2005 жылы Компанияның инвестициялық қызметi екi негiзгi бағыт бойынша жүзеге асырылады: </w:t>
      </w:r>
      <w:r>
        <w:br/>
      </w:r>
      <w:r>
        <w:rPr>
          <w:rFonts w:ascii="Times New Roman"/>
          <w:b w:val="false"/>
          <w:i w:val="false"/>
          <w:color w:val="000000"/>
          <w:sz w:val="28"/>
        </w:rPr>
        <w:t xml:space="preserve">
      1) "Астана қаласының халықаралық әуежайын салу" жобасын iске асыру, оның мақсаты Астана қаласының әуежай объектiлерiн жетiлдiру, оның өткiзу қабiлетiн арттыру, әуе кемелерiне, жолаушыларға қызмет көрсету қауiпсiздiгiнiң және халықаралық стандарттар талаптарына сәйкес багаж өңдеудiң деңгейiн жоғарылату, астананың әуе қақпаларының инфрақұрылымдық кешенiн дамыту болып табылады; </w:t>
      </w:r>
      <w:r>
        <w:br/>
      </w:r>
      <w:r>
        <w:rPr>
          <w:rFonts w:ascii="Times New Roman"/>
          <w:b w:val="false"/>
          <w:i w:val="false"/>
          <w:color w:val="000000"/>
          <w:sz w:val="28"/>
        </w:rPr>
        <w:t xml:space="preserve">
      2) меншiктi қаражат есебiнен негiзгi қорларды ауыстыру. Негiзгi қорларды жаңғырту шеңберiнде әуежайдың меншiктi қаражатынан негiзгi құралдарды (арнайы техника, жабдық, әуе кемелерiнiң тұрақ орнын жөндеу және т.б.) жөндеу және ауыстыру жүргізiлдi. </w:t>
      </w:r>
      <w:r>
        <w:br/>
      </w:r>
      <w:r>
        <w:rPr>
          <w:rFonts w:ascii="Times New Roman"/>
          <w:b w:val="false"/>
          <w:i w:val="false"/>
          <w:color w:val="000000"/>
          <w:sz w:val="28"/>
        </w:rPr>
        <w:t>
      Компания Қазақстан Республикасы Президентiнiң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индустриялық-инновациялық даму стратегиясында айқындалған мiндеттердi орындау және ережелердi iске асыру жөнiнде жұмыс жүргiздi. Елдiң шапшаң экономикалық өсуiне сәйкес жүк-жолаушылар легiн кеңейтудi және жетiлдiрудi қамтамасыз ету мақсатында: </w:t>
      </w:r>
      <w:r>
        <w:br/>
      </w:r>
      <w:r>
        <w:rPr>
          <w:rFonts w:ascii="Times New Roman"/>
          <w:b w:val="false"/>
          <w:i w:val="false"/>
          <w:color w:val="000000"/>
          <w:sz w:val="28"/>
        </w:rPr>
        <w:t xml:space="preserve">
      Астана қаласының әуежайындағы, транзиттiк техникалық қонуды жетiлдiру үшiн, негiзiнен әуе жүк кемелерi үшін үстеме май құюға клиенттер ретiнде бiрнеше шетелдiк авиакомпания тартылды; </w:t>
      </w:r>
      <w:r>
        <w:br/>
      </w:r>
      <w:r>
        <w:rPr>
          <w:rFonts w:ascii="Times New Roman"/>
          <w:b w:val="false"/>
          <w:i w:val="false"/>
          <w:color w:val="000000"/>
          <w:sz w:val="28"/>
        </w:rPr>
        <w:t xml:space="preserve">
      жаңа әуежай кешенiнiң тұсаукесерi өткiзiлдi; </w:t>
      </w:r>
      <w:r>
        <w:br/>
      </w:r>
      <w:r>
        <w:rPr>
          <w:rFonts w:ascii="Times New Roman"/>
          <w:b w:val="false"/>
          <w:i w:val="false"/>
          <w:color w:val="000000"/>
          <w:sz w:val="28"/>
        </w:rPr>
        <w:t xml:space="preserve">
      құны 1 700 млн. теңге ұшу-қону алаңын қайта жаңарту жөнiндегi жоба iске асырылды. </w:t>
      </w:r>
    </w:p>
    <w:bookmarkStart w:name="z71" w:id="103"/>
    <w:p>
      <w:pPr>
        <w:spacing w:after="0"/>
        <w:ind w:left="0"/>
        <w:jc w:val="left"/>
      </w:pPr>
      <w:r>
        <w:rPr>
          <w:rFonts w:ascii="Times New Roman"/>
          <w:b/>
          <w:i w:val="false"/>
          <w:color w:val="000000"/>
        </w:rPr>
        <w:t xml:space="preserve"> 
  "Электр желiлерiн басқару жөніндегі Қазақстан компаниясы" АҚ </w:t>
      </w:r>
    </w:p>
    <w:bookmarkEnd w:id="103"/>
    <w:p>
      <w:pPr>
        <w:spacing w:after="0"/>
        <w:ind w:left="0"/>
        <w:jc w:val="both"/>
      </w:pPr>
      <w:r>
        <w:rPr>
          <w:rFonts w:ascii="Times New Roman"/>
          <w:b w:val="false"/>
          <w:i w:val="false"/>
          <w:color w:val="000000"/>
          <w:sz w:val="28"/>
        </w:rPr>
        <w:t xml:space="preserve">      "KEGOC" АҚ (бұдан әрi - Компания) желiлерi бойынша электр энергиясын беру көлемi 2003 жылы 26,9 млрд. кВт.с. құрады, бұл 2002 жылдың көрсеткiшiнен 13%-ға жоғары. Беру көлемiнiң өсуi, негiзiнен, "Екiбастұз MAЭC-2" станциясынан Ресейге электр энергиясын экспорттық жеткiзудiң ұлғаюына, сондай-ақ Қазақстан аумағы арқылы Ресей Федерациясына Тәжiкстан мен Қырғызстан электр энергиясының транзитiне байланысты. </w:t>
      </w:r>
      <w:r>
        <w:br/>
      </w:r>
      <w:r>
        <w:rPr>
          <w:rFonts w:ascii="Times New Roman"/>
          <w:b w:val="false"/>
          <w:i w:val="false"/>
          <w:color w:val="000000"/>
          <w:sz w:val="28"/>
        </w:rPr>
        <w:t xml:space="preserve">
      2004 жылы Компания 32,8 млрд. кВт.с. көлемiнде электр энергиясын беру жөнiнде қызметтер көрсеттi, 2003 жылмен салыстырғанда өсу 22 %-ды құрайды. Беру көлемiнiң айтарлықтай ұлғаюының негiзгi себебi "Қырғызстан-Қазақстан-Қырғызстан" қоғамының желiлерi арқылы электр энергиясының транзитiне шарт жасасу болды. </w:t>
      </w:r>
      <w:r>
        <w:br/>
      </w:r>
      <w:r>
        <w:rPr>
          <w:rFonts w:ascii="Times New Roman"/>
          <w:b w:val="false"/>
          <w:i w:val="false"/>
          <w:color w:val="000000"/>
          <w:sz w:val="28"/>
        </w:rPr>
        <w:t xml:space="preserve">
      2005 жылы Компанияның желiлерi бойынша электр энергиясын беру көлемi 31,5 млрд. кВт. с. мөлшерiнде бағаланып отыр, бұл 2004 жылдың көрсеткiшiнен 4,2 %-ға төмен және негiзiнен, Екiбастұз МАЭС-2-ден электр энергиясын экспорттық жеткiзу көлемiнiң азаюына байланысты. </w:t>
      </w:r>
      <w:r>
        <w:br/>
      </w:r>
      <w:r>
        <w:rPr>
          <w:rFonts w:ascii="Times New Roman"/>
          <w:b w:val="false"/>
          <w:i w:val="false"/>
          <w:color w:val="000000"/>
          <w:sz w:val="28"/>
        </w:rPr>
        <w:t xml:space="preserve">
      2003 жылы Компанияның негiзгi қызметтен түскен кiрiстерi 15742,2 млн. теңгенi құрады, бұл 2002 жылдың деңгейiнен 24,9 %-ға жоғары. </w:t>
      </w:r>
      <w:r>
        <w:br/>
      </w:r>
      <w:r>
        <w:rPr>
          <w:rFonts w:ascii="Times New Roman"/>
          <w:b w:val="false"/>
          <w:i w:val="false"/>
          <w:color w:val="000000"/>
          <w:sz w:val="28"/>
        </w:rPr>
        <w:t xml:space="preserve">
      2004 жылы Компанияның негізгi қызметтен түскен кiрiстерi 16835,7 млн. теңгенi құрады (2003 жылдың деңгейiнен 7,0%-ға жоғары). </w:t>
      </w:r>
      <w:r>
        <w:br/>
      </w:r>
      <w:r>
        <w:rPr>
          <w:rFonts w:ascii="Times New Roman"/>
          <w:b w:val="false"/>
          <w:i w:val="false"/>
          <w:color w:val="000000"/>
          <w:sz w:val="28"/>
        </w:rPr>
        <w:t xml:space="preserve">
      2005 жылы негізгі қызметтен түсетiн кiрiстер 18386,6 млн. теңге мөлшерiнде бағаланып отыр. </w:t>
      </w:r>
      <w:r>
        <w:br/>
      </w:r>
      <w:r>
        <w:rPr>
          <w:rFonts w:ascii="Times New Roman"/>
          <w:b w:val="false"/>
          <w:i w:val="false"/>
          <w:color w:val="000000"/>
          <w:sz w:val="28"/>
        </w:rPr>
        <w:t xml:space="preserve">
      2003 жылы Компанияның негiзгi қызмет бойынша шығыстары 13346,1 млн. теңгенi құрады, бұл 2002 жылдың шығындарынан 9,7 %-ға жоғары, бұл персоналды оқытуға және қарыз қаражатынан қаржыландырылатын ҰЭЖ-дi жаңғырту жобасы бойынша консультациялық қызметтерге ақы төлеуге арналған ағымдағы шығыстардың ұлғаюына, сондай-ақ инвестициялық бағдарламаға сәйкес негiзгi құралдардың енгiзiлуiмен негiзделген амортизациялық аударымдардың ұлғаюына байланысты. </w:t>
      </w:r>
      <w:r>
        <w:br/>
      </w:r>
      <w:r>
        <w:rPr>
          <w:rFonts w:ascii="Times New Roman"/>
          <w:b w:val="false"/>
          <w:i w:val="false"/>
          <w:color w:val="000000"/>
          <w:sz w:val="28"/>
        </w:rPr>
        <w:t xml:space="preserve">
      2004 жылы Компанияның негiзгi қызмет бойынша шығыстары 14536,2 млн. теңге мөлшерiнде қалыптасты. 2005 жылы Компанияның негiзгi қызмет бойынша шығыстары 17725,4 млн. теңге немесе 2004 жылдың көрсеткiшiнен 21,9 %-ға жоғары мөлшерде күтiлiп отыр. Негiзгi қызмет бойынша шығыстардың өсуі, негiзiнен, негiзгi құралдардың қолданысқа енгiзiлуiмен негiзделген амортизациялық аударымдардың және мүлiк салығының ұлғаюына, ағымдағы шығыстарға жатқызылатын кредиттер бойынша пайыздардың ұлғаюына байланысты, бұл да ҰЭЖ-дi жаңғырту жобасы бойынша негiзгi құралдардың енгiзiлуiне байланысты. Бұдан басқа, 2005 жылы Қоғам комиссияларды, сондай-ақ кредиттiк шарттарға қол қоюға байланысты басқа да шығыстарды соған сәйкес төлейтiн "Қазақстанның Солтүстiгi-Оңтүстiгi" транзитiнiң 500 кВ екiншi электр беру желiсiн салу" жобасын іске асыру шеңберінде Халықаралық Қайта Құру және Даму Банкiсiмен (бұдан әрi - ХҚҚДБ), Еуропа Қайта Құру және Даму Банкiсiмен (бұдан әрі - ЕҚҚДБ) және Қазақстанның Даму Банкiмен кредиттiк келiсiмдер жасау жоспарланып отыр. </w:t>
      </w:r>
      <w:r>
        <w:br/>
      </w:r>
      <w:r>
        <w:rPr>
          <w:rFonts w:ascii="Times New Roman"/>
          <w:b w:val="false"/>
          <w:i w:val="false"/>
          <w:color w:val="000000"/>
          <w:sz w:val="28"/>
        </w:rPr>
        <w:t xml:space="preserve">
      Компанияның 2003 жылғы таза кiрiсi 1741,6 млн. теңге құрады. 2000 жылдың көрсеткiштерiмен салыстыру бойынша таза кiрiстiң едәуір өсуi негiзгi қызметтен алынатын кiрiстердiң, Компанияның электр желiлiк объектiлерiн жөндеу және пайдалану бойынша толық игерiлмеген шығындардың ұлғаюына негізделген. </w:t>
      </w:r>
      <w:r>
        <w:br/>
      </w:r>
      <w:r>
        <w:rPr>
          <w:rFonts w:ascii="Times New Roman"/>
          <w:b w:val="false"/>
          <w:i w:val="false"/>
          <w:color w:val="000000"/>
          <w:sz w:val="28"/>
        </w:rPr>
        <w:t xml:space="preserve">
      2004 жылы Компанияның таза пайдасы 1613,2 млн. теңгенi құрады. 2005 жылы Компанияның таза пайдасы 92,9 млн. теңге мөлшерiнде бағаланып отыр. 2005 жылы таза пайданың азаюы ағымдағы шығыстарға жатқызылатын жобалар бойынша тартылған кредиттерге қызмет көрсету жөнiндегi, сондай-ақ компанияның Астана қаласына көшiрiлген қызметкерлерiне тұрғын үй сатумен байланысты шығындардың едәуiр ұлғаюына байланысты. </w:t>
      </w:r>
      <w:r>
        <w:br/>
      </w:r>
      <w:r>
        <w:rPr>
          <w:rFonts w:ascii="Times New Roman"/>
          <w:b w:val="false"/>
          <w:i w:val="false"/>
          <w:color w:val="000000"/>
          <w:sz w:val="28"/>
        </w:rPr>
        <w:t xml:space="preserve">
      Қазақстанның бүкiл энергия жүйесiнiң жұмыс iстеуiнiң сенiмдiлiгi мен тиiмдiлiгiн арттыру мақсатында Компания ХҚДБ мен ЕҚДБ-ның қарыз қаражатын тарта отырып, "Қазақстан Республикасының Ұлттық энергия желiсiн жаңғырту" жобасын iске асыруда. Жобаның жалпы құны - 258,4 млн. АҚШ доллары. </w:t>
      </w:r>
      <w:r>
        <w:br/>
      </w:r>
      <w:r>
        <w:rPr>
          <w:rFonts w:ascii="Times New Roman"/>
          <w:b w:val="false"/>
          <w:i w:val="false"/>
          <w:color w:val="000000"/>
          <w:sz w:val="28"/>
        </w:rPr>
        <w:t xml:space="preserve">
      2004 жылғы 1 қаңтарда Жаңғырту жобасын iске асыра бастағаннан берi 65,5 млн., соның iшiнде 2003 жылы 46,9 млн. AҚШ доллары сомасында қарыз қаражаты жұмсалды. Бiрлесiп қаржыландыру желiсi бойынша Компания қаражатынан 59,4 млн. АҚШ доллары жұмсалды. </w:t>
      </w:r>
      <w:r>
        <w:br/>
      </w:r>
      <w:r>
        <w:rPr>
          <w:rFonts w:ascii="Times New Roman"/>
          <w:b w:val="false"/>
          <w:i w:val="false"/>
          <w:color w:val="000000"/>
          <w:sz w:val="28"/>
        </w:rPr>
        <w:t xml:space="preserve">
      Жоба бойынша капитал салымдарын игеру 10517,21 млн. теңгенi (ҚҚС-мен бiрге), соның iшiнде ХҚДБ мен ЕҚДБ-ның қарыз қаражаты бойынша 6168,2 млн. теңгенi, бiрлесiп қаржыландыру желiсi бойынша Компанияның меншiктi қаражатынан 4348,9 млн. теңгенi құрады. </w:t>
      </w:r>
      <w:r>
        <w:br/>
      </w:r>
      <w:r>
        <w:rPr>
          <w:rFonts w:ascii="Times New Roman"/>
          <w:b w:val="false"/>
          <w:i w:val="false"/>
          <w:color w:val="000000"/>
          <w:sz w:val="28"/>
        </w:rPr>
        <w:t xml:space="preserve">
      Сондай-ақ, 2004 жылы Компания "Қазақстанның Солтүстiгi-Оңтүстiгi" транзитiнiң 500 кВ екiншi электр беру желiсiн салу" жобасын iске асыру жөнiндегi жұмысты бастады. Жобаның техника-экономикалық негiздемесiн әзiрлеуге, сондай-ақ желiнiң бiрiншi учаскесiнiң трассасын таңдау және келiсу жөнiндегi жұмысты жүргiзуге арналған шарттар жасалды. </w:t>
      </w:r>
      <w:r>
        <w:br/>
      </w:r>
      <w:r>
        <w:rPr>
          <w:rFonts w:ascii="Times New Roman"/>
          <w:b w:val="false"/>
          <w:i w:val="false"/>
          <w:color w:val="000000"/>
          <w:sz w:val="28"/>
        </w:rPr>
        <w:t xml:space="preserve">
      2004 жылы Компания инвестициялық қызметке 10967 млн. теңге, соның iшiнде қарыз қаражатынан 6218,7 млн. теңге, Компанияның меншiктi қаражатынан 4748,2 млн. теңге мөлшерiнде қаражат жұмсады. </w:t>
      </w:r>
      <w:r>
        <w:br/>
      </w:r>
      <w:r>
        <w:rPr>
          <w:rFonts w:ascii="Times New Roman"/>
          <w:b w:val="false"/>
          <w:i w:val="false"/>
          <w:color w:val="000000"/>
          <w:sz w:val="28"/>
        </w:rPr>
        <w:t xml:space="preserve">
      2005 жылы Компания негiзгi үш бағыт бойынша инвестициялық қызметке 16200 млн. теңге жiберудi жоспарлап отыр: </w:t>
      </w:r>
      <w:r>
        <w:br/>
      </w:r>
      <w:r>
        <w:rPr>
          <w:rFonts w:ascii="Times New Roman"/>
          <w:b w:val="false"/>
          <w:i w:val="false"/>
          <w:color w:val="000000"/>
          <w:sz w:val="28"/>
        </w:rPr>
        <w:t xml:space="preserve">
      1. Ұлттық энергетикалық желiнi жаңғырту жобасын одан әрi iске асыру, атап айтқанда, 3 903 млн. теңге, соның iшiнде қарыз қаражатынан 2 533 млн. теңге мөлшерiнде ақшалай қаражат. </w:t>
      </w:r>
      <w:r>
        <w:br/>
      </w:r>
      <w:r>
        <w:rPr>
          <w:rFonts w:ascii="Times New Roman"/>
          <w:b w:val="false"/>
          <w:i w:val="false"/>
          <w:color w:val="000000"/>
          <w:sz w:val="28"/>
        </w:rPr>
        <w:t xml:space="preserve">
      2. "Қазақстанның Солтүстiгi - Оңтүстiгi" транзитiнiң 500 кВ екiншi электр беру желiсiн салу". Мұнда 5 640 млн. теңге, соның iшiнде қарыз қаражатынан 5 490 млн. теңге сомасында қаражат игерiледi. </w:t>
      </w:r>
      <w:r>
        <w:br/>
      </w:r>
      <w:r>
        <w:rPr>
          <w:rFonts w:ascii="Times New Roman"/>
          <w:b w:val="false"/>
          <w:i w:val="false"/>
          <w:color w:val="000000"/>
          <w:sz w:val="28"/>
        </w:rPr>
        <w:t xml:space="preserve">
      3. Қазақстан Республикасының Ұлттық электр желiсiнiң авариясыз, сенiмдi жұмыс iстеуiн қамтамасыз етуге бағытталған өзге де инвестициялар. </w:t>
      </w:r>
    </w:p>
    <w:bookmarkStart w:name="z72" w:id="104"/>
    <w:p>
      <w:pPr>
        <w:spacing w:after="0"/>
        <w:ind w:left="0"/>
        <w:jc w:val="left"/>
      </w:pPr>
      <w:r>
        <w:rPr>
          <w:rFonts w:ascii="Times New Roman"/>
          <w:b/>
          <w:i w:val="false"/>
          <w:color w:val="000000"/>
        </w:rPr>
        <w:t xml:space="preserve"> 
  "Қазақ ақпарат агенттiгi" ҰК" АҚ </w:t>
      </w:r>
    </w:p>
    <w:bookmarkEnd w:id="104"/>
    <w:p>
      <w:pPr>
        <w:spacing w:after="0"/>
        <w:ind w:left="0"/>
        <w:jc w:val="both"/>
      </w:pPr>
      <w:r>
        <w:rPr>
          <w:rFonts w:ascii="Times New Roman"/>
          <w:b w:val="false"/>
          <w:i w:val="false"/>
          <w:color w:val="000000"/>
          <w:sz w:val="28"/>
        </w:rPr>
        <w:t>      "Қазақпарат" ҰК" АҚ (бұдан әрi - Компания) "Мәдениет, ақпарат және қоғамдық келiсiм министрлiгiнiң Қазақ ақпарат агенттiгi (ҚазААГ)" республикалық қазыналық кәсiпорнын қайта ұйымдастыру туралы" Қазақстан Республикасы Үкiметiнiң 2002 жылғы 8 қарашадағы N 1186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құрылды. </w:t>
      </w:r>
      <w:r>
        <w:br/>
      </w:r>
      <w:r>
        <w:rPr>
          <w:rFonts w:ascii="Times New Roman"/>
          <w:b w:val="false"/>
          <w:i w:val="false"/>
          <w:color w:val="000000"/>
          <w:sz w:val="28"/>
        </w:rPr>
        <w:t xml:space="preserve">
      2003 жылдың көрсеткiштерiмен салыстырғанда 2004 жылы кiрiстердiң 131,724 млн. теңгеге дейiн, яғни, 30,817 млн. теңгеге немесе 31 %-ға, соның iшiнде негiзгi қызмет түрi бойынша 29,841 млн. теңгеге немесе 30%-ға ұлғаюы байқалды. Бұл өcу, бiрiншi кезекте, өндiрiлетiн өнiм көлемiнiң ұлғаюымен және оның сапасының жоғарылауымен, өткiзу рыноктарының кеңеюiмен, өнiм желiсiнiң жаңғыруымен негiзделген. 2005 жылы компания кiрiстерi 201,696 млн. теңгенi құрайды, бұл ретте мемлекеттiк ақпараттық саясат жүргiзу, сондай-ақ Қазақстан Республикасы Үкiметiнiң веб-сайтын ақпараттық сүйемелдеу шеңберiнде бөлiнетiн республикалық бюджет қаражаты негiзгi кiрiс көздерi болып табылатынын атап өткен жөн. </w:t>
      </w:r>
      <w:r>
        <w:br/>
      </w:r>
      <w:r>
        <w:rPr>
          <w:rFonts w:ascii="Times New Roman"/>
          <w:b w:val="false"/>
          <w:i w:val="false"/>
          <w:color w:val="000000"/>
          <w:sz w:val="28"/>
        </w:rPr>
        <w:t xml:space="preserve">
      Шығыстар құрылымында өндiрiлетiн өнiмнiң 2003 жылы 70,569 млн. теңге және 2004 жылы 79,526 млн. теңге құраған өзiндiк құны басым. Өткiзiлген қызметтердiң өзiндiк құнының үлес салмағы 60%-дан астам. 2003 жылы шығыстар 32,176 млн. теңгенi және 2004 жылы 49,724 млн. теңгенi құрады. 2005 жылы Компания шығыстары 201,207 млн. теңгеге жоспарланып отыр, ағымдағы жылы Компанияны жаңа әкiмшiлiк ғимаратқа көшiру жүзеге асырылды. Осыған байланысты Компания үй-жайларды қайта жаңартуды және жөндеудi жүргiздi, жаңа жергiлiктi есептеу желiсi салынды, телекоммуникациялық және есептеу жабдығы орнатылды. </w:t>
      </w:r>
      <w:r>
        <w:br/>
      </w:r>
      <w:r>
        <w:rPr>
          <w:rFonts w:ascii="Times New Roman"/>
          <w:b w:val="false"/>
          <w:i w:val="false"/>
          <w:color w:val="000000"/>
          <w:sz w:val="28"/>
        </w:rPr>
        <w:t xml:space="preserve">
      2003 жылы өндiрiстiк-қаржылық қызмет нәтижесiнде Компания 1838 мың теңге сомасында зиян шектi. Компания 2004 жылы 59,536 млн. теңге мөлшерiнде зиян шектi. Бұл ретте, 2005 жылғы 1 қаңтардағы жағдай бойынша өтелмеген зиян 29,118 млн. теңгенi құрады. Зиянның ұлғаюы 2003-2004 жылдары құралған дебиторлық берешектi өтеу үшін күмәндi борыштар бойынша 61,500 млн. теңге мөлшерiнде резерв құрумен байланысты. 2005 жылдың қорытындылары бойынша 0,488 млн. теңге мөлшерiнде таза пайда алу көзделіп отыр. </w:t>
      </w:r>
      <w:r>
        <w:br/>
      </w:r>
      <w:r>
        <w:rPr>
          <w:rFonts w:ascii="Times New Roman"/>
          <w:b w:val="false"/>
          <w:i w:val="false"/>
          <w:color w:val="000000"/>
          <w:sz w:val="28"/>
        </w:rPr>
        <w:t xml:space="preserve">
      2003 жылы салықтық аударымдар 15,653 млн. теңгенi, 2004 жылы 11,247 млн. теңгенi құрады. 2003 жылмен салыстырғанда 2004 жылы салық пен бюджетке төленетiн төлемдердiң барлық сомасы 4,405 млн. теңгеге қысқарды. Көп жағдайда бұл ҚҚС төлеуден босатумен, сондай-ақ жеке еңбек шарттары бойынша тартылатын жұмыскерлер санының азаюына байланысты жеке табыс салығы мен әлеуметтiк салықтың азаюымен түсiндiрiледi. </w:t>
      </w:r>
    </w:p>
    <w:bookmarkStart w:name="z73" w:id="105"/>
    <w:p>
      <w:pPr>
        <w:spacing w:after="0"/>
        <w:ind w:left="0"/>
        <w:jc w:val="left"/>
      </w:pPr>
      <w:r>
        <w:rPr>
          <w:rFonts w:ascii="Times New Roman"/>
          <w:b/>
          <w:i w:val="false"/>
          <w:color w:val="000000"/>
        </w:rPr>
        <w:t xml:space="preserve"> 
  2006-2008 жылдарға арналған перспективалар </w:t>
      </w:r>
    </w:p>
    <w:bookmarkEnd w:id="105"/>
    <w:bookmarkStart w:name="z74" w:id="106"/>
    <w:p>
      <w:pPr>
        <w:spacing w:after="0"/>
        <w:ind w:left="0"/>
        <w:jc w:val="left"/>
      </w:pPr>
      <w:r>
        <w:rPr>
          <w:rFonts w:ascii="Times New Roman"/>
          <w:b/>
          <w:i w:val="false"/>
          <w:color w:val="000000"/>
        </w:rPr>
        <w:t xml:space="preserve"> 
  "ҚазМұнайГаз" ҰК" АҚ </w:t>
      </w:r>
    </w:p>
    <w:bookmarkEnd w:id="106"/>
    <w:p>
      <w:pPr>
        <w:spacing w:after="0"/>
        <w:ind w:left="0"/>
        <w:jc w:val="both"/>
      </w:pPr>
      <w:r>
        <w:rPr>
          <w:rFonts w:ascii="Times New Roman"/>
          <w:b w:val="false"/>
          <w:i w:val="false"/>
          <w:color w:val="000000"/>
          <w:sz w:val="28"/>
        </w:rPr>
        <w:t xml:space="preserve">      "ҚазМұнайГаз" ҰК" АҚ (бұдан әрi - Компания) өз алдына мынадай ұзақ мерзiмдi стратегиялық мақсаттарды қояды: </w:t>
      </w:r>
      <w:r>
        <w:br/>
      </w:r>
      <w:r>
        <w:rPr>
          <w:rFonts w:ascii="Times New Roman"/>
          <w:b w:val="false"/>
          <w:i w:val="false"/>
          <w:color w:val="000000"/>
          <w:sz w:val="28"/>
        </w:rPr>
        <w:t xml:space="preserve">
      1) қаржы-экономикалық көрсеткiштердi жақсарту; </w:t>
      </w:r>
      <w:r>
        <w:br/>
      </w:r>
      <w:r>
        <w:rPr>
          <w:rFonts w:ascii="Times New Roman"/>
          <w:b w:val="false"/>
          <w:i w:val="false"/>
          <w:color w:val="000000"/>
          <w:sz w:val="28"/>
        </w:rPr>
        <w:t xml:space="preserve">
      2) запастарды өcipу; </w:t>
      </w:r>
      <w:r>
        <w:br/>
      </w:r>
      <w:r>
        <w:rPr>
          <w:rFonts w:ascii="Times New Roman"/>
          <w:b w:val="false"/>
          <w:i w:val="false"/>
          <w:color w:val="000000"/>
          <w:sz w:val="28"/>
        </w:rPr>
        <w:t xml:space="preserve">
      3) өндiрiстi өсiру; </w:t>
      </w:r>
      <w:r>
        <w:br/>
      </w:r>
      <w:r>
        <w:rPr>
          <w:rFonts w:ascii="Times New Roman"/>
          <w:b w:val="false"/>
          <w:i w:val="false"/>
          <w:color w:val="000000"/>
          <w:sz w:val="28"/>
        </w:rPr>
        <w:t xml:space="preserve">
      4) iрi мұнай-газ жобаларының экономикалық тиiмдiлiгiн арттыру; </w:t>
      </w:r>
      <w:r>
        <w:br/>
      </w:r>
      <w:r>
        <w:rPr>
          <w:rFonts w:ascii="Times New Roman"/>
          <w:b w:val="false"/>
          <w:i w:val="false"/>
          <w:color w:val="000000"/>
          <w:sz w:val="28"/>
        </w:rPr>
        <w:t xml:space="preserve">
      5) көлік мүмкiндiктерiн дамыту; </w:t>
      </w:r>
      <w:r>
        <w:br/>
      </w:r>
      <w:r>
        <w:rPr>
          <w:rFonts w:ascii="Times New Roman"/>
          <w:b w:val="false"/>
          <w:i w:val="false"/>
          <w:color w:val="000000"/>
          <w:sz w:val="28"/>
        </w:rPr>
        <w:t xml:space="preserve">
      6) мұнай-химияны дамытуға жәрдемдесу; </w:t>
      </w:r>
      <w:r>
        <w:br/>
      </w:r>
      <w:r>
        <w:rPr>
          <w:rFonts w:ascii="Times New Roman"/>
          <w:b w:val="false"/>
          <w:i w:val="false"/>
          <w:color w:val="000000"/>
          <w:sz w:val="28"/>
        </w:rPr>
        <w:t xml:space="preserve">
      7) басқару жүйесiн жетiлдiру. </w:t>
      </w:r>
      <w:r>
        <w:br/>
      </w:r>
      <w:r>
        <w:rPr>
          <w:rFonts w:ascii="Times New Roman"/>
          <w:b w:val="false"/>
          <w:i w:val="false"/>
          <w:color w:val="000000"/>
          <w:sz w:val="28"/>
        </w:rPr>
        <w:t xml:space="preserve">
      2006-2008 жылдар кезеңiнде Компанияның мұнай өндiрушi кәсiпорындарының өндiрiстiк қуаттарын дамыту жер үстi объектiлерiн салуға, қайта жаңартуға және жаңғыртуға, сенiмдi әрi өнiмдiлiгi жоғары жер асты жабдығын қолдануға, компьютерлiк геологиялық модельдер негiзiнде кен орындарын игеруді бақылаудың тиiмдiлiгi жоғары жүйесін құруға келiп тiреледi. </w:t>
      </w:r>
      <w:r>
        <w:br/>
      </w:r>
      <w:r>
        <w:rPr>
          <w:rFonts w:ascii="Times New Roman"/>
          <w:b w:val="false"/>
          <w:i w:val="false"/>
          <w:color w:val="000000"/>
          <w:sz w:val="28"/>
        </w:rPr>
        <w:t xml:space="preserve">
      2006-2008 жылдар кезеңiнде мұнай өндiрудiң жыл сайынғы көлемi 9,4 - 9,5 млн. тонна деңгейiнде сақталады. 2006-2008 жылдар кезеңiнде мұнай өндiрудiң есептi өсу қарқыны геологиялық-кәсiпшiлiк зерттеу деректерi мен Өзен кен орнын игерудiң ағымдағы жай-күйiне негiзделедi. </w:t>
      </w:r>
      <w:r>
        <w:br/>
      </w:r>
      <w:r>
        <w:rPr>
          <w:rFonts w:ascii="Times New Roman"/>
          <w:b w:val="false"/>
          <w:i w:val="false"/>
          <w:color w:val="000000"/>
          <w:sz w:val="28"/>
        </w:rPr>
        <w:t xml:space="preserve">
      Магистральдық мұнай құбырларымен 2006 жылы 44,6 млн. тонна, 2007 жылы - 44,8, 2008 жылы - 44,2 млн. тонна деңгейiнде мұнай тасымалдау жоспарланып отыр. Мұнай тасымалдаудың жоспарланып отырған көлемi рыноктық жағдайлар конъюнктурасы мен көлiк жүйелерiнiң өткiзу қабiлетiн есепке ала отырып, Республикада мұнай өндiрудiң болжамды деңгейi негiзiнде айқындалған. </w:t>
      </w:r>
      <w:r>
        <w:br/>
      </w:r>
      <w:r>
        <w:rPr>
          <w:rFonts w:ascii="Times New Roman"/>
          <w:b w:val="false"/>
          <w:i w:val="false"/>
          <w:color w:val="000000"/>
          <w:sz w:val="28"/>
        </w:rPr>
        <w:t xml:space="preserve">
      Магистральдық газ құбырлары арқылы 2006 жылы 120,9 млрд. текше м., 2007 жылы 2,6 млрд. текше м., 2008 жылы - 131,1 млрд. текше м. деңгейiнде табиғи газ тасымалдау жоспарланып отыр. </w:t>
      </w:r>
      <w:r>
        <w:br/>
      </w:r>
      <w:r>
        <w:rPr>
          <w:rFonts w:ascii="Times New Roman"/>
          <w:b w:val="false"/>
          <w:i w:val="false"/>
          <w:color w:val="000000"/>
          <w:sz w:val="28"/>
        </w:rPr>
        <w:t xml:space="preserve">
      Iшкi рынокта газ өткiзу көлемi 2006 жылы - 2,6 млрд. текше м., 2007 жылы - 2,4 млрд. текше м., 2008 жылы - 2,6 млрд. текше м. деңгейiн құрайды. </w:t>
      </w:r>
      <w:r>
        <w:br/>
      </w:r>
      <w:r>
        <w:rPr>
          <w:rFonts w:ascii="Times New Roman"/>
          <w:b w:val="false"/>
          <w:i w:val="false"/>
          <w:color w:val="000000"/>
          <w:sz w:val="28"/>
        </w:rPr>
        <w:t xml:space="preserve">
      2006-2008 жылдар кезеңiнде мұнай өңдеу жиынтығы 10,2 млн. тоннаны құрайды. </w:t>
      </w:r>
      <w:r>
        <w:br/>
      </w:r>
      <w:r>
        <w:rPr>
          <w:rFonts w:ascii="Times New Roman"/>
          <w:b w:val="false"/>
          <w:i w:val="false"/>
          <w:color w:val="000000"/>
          <w:sz w:val="28"/>
        </w:rPr>
        <w:t xml:space="preserve">
      Өнiмдi өткiзуден түсетiн болжамды кiрiстер 2006 жылы 455 млрд. теңгенi құрайды. Макроэкономикалық көрсеткiштердiң ұсынылған болжамына сәйкес мұнай бағасы болжамының 2006 жылы бiр баррель үшiн 34,4 АҚШ долларынан 2008 жылы бiр баррель үшiн 28,5 АҚШ долларына дейiн (17 %-ға азаю) төмендеуiне байланысты кiрiстер болжамының 2%-ға азаюы күтiлуде. </w:t>
      </w:r>
      <w:r>
        <w:br/>
      </w:r>
      <w:r>
        <w:rPr>
          <w:rFonts w:ascii="Times New Roman"/>
          <w:b w:val="false"/>
          <w:i w:val="false"/>
          <w:color w:val="000000"/>
          <w:sz w:val="28"/>
        </w:rPr>
        <w:t xml:space="preserve">
      Магистральдық құбырлар арқылы мұнай тасымалдаудан түсетiн кiрiстердiң болжамды өсуi iшкi рынокқа мұнай тасымалдау көлемiнiң күтiлiп отырған өсуiмен негiзделген, сондай-ақ өндiрiстiк бағдарламаның ұлғаюына байланысты мұнайды танкер флотымен тасымалдаудан, газ тасымалдаудан түсетiн кiрiстердi ұлғайту жоспарланып отыр. </w:t>
      </w:r>
      <w:r>
        <w:br/>
      </w:r>
      <w:r>
        <w:rPr>
          <w:rFonts w:ascii="Times New Roman"/>
          <w:b w:val="false"/>
          <w:i w:val="false"/>
          <w:color w:val="000000"/>
          <w:sz w:val="28"/>
        </w:rPr>
        <w:t xml:space="preserve">
      Компанияның таза пайдасы 2006 жылы 55,4 млрд. теңге, 2007 жылы - 53,9 млрд. теңге және 2008 жылы 42,5 млрд. теңге деңгейiнде болжанып отыр. </w:t>
      </w:r>
      <w:r>
        <w:br/>
      </w:r>
      <w:r>
        <w:rPr>
          <w:rFonts w:ascii="Times New Roman"/>
          <w:b w:val="false"/>
          <w:i w:val="false"/>
          <w:color w:val="000000"/>
          <w:sz w:val="28"/>
        </w:rPr>
        <w:t xml:space="preserve">
      Таза пайданың 23%-ға (2008 жылға қатысты 2007 жылы) болжамды азаюы мынадай факторларға негізделген: </w:t>
      </w:r>
      <w:r>
        <w:br/>
      </w:r>
      <w:r>
        <w:rPr>
          <w:rFonts w:ascii="Times New Roman"/>
          <w:b w:val="false"/>
          <w:i w:val="false"/>
          <w:color w:val="000000"/>
          <w:sz w:val="28"/>
        </w:rPr>
        <w:t xml:space="preserve">
      1) мұнай бағасының 17 %-ға, бiр баррель үшiн 34,4 АҚШ долларынан бiр баррель үшiн 28,5 АҚШ долларына дейiн болжамды төмендеуi; </w:t>
      </w:r>
      <w:r>
        <w:br/>
      </w:r>
      <w:r>
        <w:rPr>
          <w:rFonts w:ascii="Times New Roman"/>
          <w:b w:val="false"/>
          <w:i w:val="false"/>
          <w:color w:val="000000"/>
          <w:sz w:val="28"/>
        </w:rPr>
        <w:t xml:space="preserve">
      2) КТК құбырларына мұнай жеткiзудiң 53 %-ға, 2006 жылы 1 500 млн. тоннадан 2008 жылы 2 300 млн. тонна мұнайға дейiн өсуiне байланысты көлiктiк шығыстарының ұлғаюы; </w:t>
      </w:r>
      <w:r>
        <w:br/>
      </w:r>
      <w:r>
        <w:rPr>
          <w:rFonts w:ascii="Times New Roman"/>
          <w:b w:val="false"/>
          <w:i w:val="false"/>
          <w:color w:val="000000"/>
          <w:sz w:val="28"/>
        </w:rPr>
        <w:t xml:space="preserve">
      3) 2006 жылдан бастап өндiру көлемiн 9,45 млн. тонна деңгейiнде тұрақтандыру. </w:t>
      </w:r>
      <w:r>
        <w:br/>
      </w:r>
      <w:r>
        <w:rPr>
          <w:rFonts w:ascii="Times New Roman"/>
          <w:b w:val="false"/>
          <w:i w:val="false"/>
          <w:color w:val="000000"/>
          <w:sz w:val="28"/>
        </w:rPr>
        <w:t xml:space="preserve">
      Компанияның дивидендтiк саясаты Компанияның 2004-2006 жылдарға арналған даму жоспарының құрамында Қазақстан Республикасы Үкiметiнiң 2004 жылғы 22 шiлдедегi N 784-қпү қаулысымен бекiтiлген. Еншiлес ұйымдарға үлестiк қатысудан түсетiн кiрiстердi есепке ала отырып, Компанияның таза пайдасы дивиденд есептеу объектiсi болып табылады. Компания 2006-2008 жылдары 2 млрд. теңге дивиденд төлеудi жоспарлап отыр. </w:t>
      </w:r>
      <w:r>
        <w:br/>
      </w:r>
      <w:r>
        <w:rPr>
          <w:rFonts w:ascii="Times New Roman"/>
          <w:b w:val="false"/>
          <w:i w:val="false"/>
          <w:color w:val="000000"/>
          <w:sz w:val="28"/>
        </w:rPr>
        <w:t xml:space="preserve">
      Перспективалы 15 инвестициялық жобаны жүзеге асыру жоспарланып отыр, оның iшiнде 1 жобада құрлықтағы кен орнын игеру көзделедi, 8 жоба Каспий қайраңының құрылымын геологиялық барлауға және игеруге қатысты, 3 жобада көмiрсутек шикiзатын өндiруге қызмет көрсету, сақтау және тасымалдау жөнiндегi инфрақұрылымдық объектiлердi салу, жаңғырту көзделедi, 3 жоба сервистiк қосалқы қызметтер саласына қатысты және басқаларына қарағанда Компанияның негiзгi бизнесi үшiн бейiндi емес. </w:t>
      </w:r>
    </w:p>
    <w:bookmarkStart w:name="z75" w:id="107"/>
    <w:p>
      <w:pPr>
        <w:spacing w:after="0"/>
        <w:ind w:left="0"/>
        <w:jc w:val="left"/>
      </w:pPr>
      <w:r>
        <w:rPr>
          <w:rFonts w:ascii="Times New Roman"/>
          <w:b/>
          <w:i w:val="false"/>
          <w:color w:val="000000"/>
        </w:rPr>
        <w:t xml:space="preserve"> 
  "Қазатомөнеркәсiп" ҰАК" АҚ </w:t>
      </w:r>
    </w:p>
    <w:bookmarkEnd w:id="107"/>
    <w:p>
      <w:pPr>
        <w:spacing w:after="0"/>
        <w:ind w:left="0"/>
        <w:jc w:val="both"/>
      </w:pPr>
      <w:r>
        <w:rPr>
          <w:rFonts w:ascii="Times New Roman"/>
          <w:b w:val="false"/>
          <w:i w:val="false"/>
          <w:color w:val="000000"/>
          <w:sz w:val="28"/>
        </w:rPr>
        <w:t xml:space="preserve">      "Қазатомөнеркәсiп" ҰАК" АҚ (бұдан әрi - Компания) Компанияның негiзгi мақсаты уран өнеркәсiбi кәсiпорындарын басқару функцияларын қамтамасыз ету болып табылады. </w:t>
      </w:r>
      <w:r>
        <w:br/>
      </w:r>
      <w:r>
        <w:rPr>
          <w:rFonts w:ascii="Times New Roman"/>
          <w:b w:val="false"/>
          <w:i w:val="false"/>
          <w:color w:val="000000"/>
          <w:sz w:val="28"/>
        </w:rPr>
        <w:t xml:space="preserve">
      Мақсаттарға орай, болжамды кезеңде шешiлуi қажет мынадай мiндеттер қалыптасты: </w:t>
      </w:r>
      <w:r>
        <w:br/>
      </w:r>
      <w:r>
        <w:rPr>
          <w:rFonts w:ascii="Times New Roman"/>
          <w:b w:val="false"/>
          <w:i w:val="false"/>
          <w:color w:val="000000"/>
          <w:sz w:val="28"/>
        </w:rPr>
        <w:t xml:space="preserve">
      Табиғи уран өндiрiсiнде: </w:t>
      </w:r>
      <w:r>
        <w:br/>
      </w:r>
      <w:r>
        <w:rPr>
          <w:rFonts w:ascii="Times New Roman"/>
          <w:b w:val="false"/>
          <w:i w:val="false"/>
          <w:color w:val="000000"/>
          <w:sz w:val="28"/>
        </w:rPr>
        <w:t xml:space="preserve">
      қолданыстағы кен орындарында ("Шығыс Мыңқұдық", "Қанжуған", "Ақдала") уран өндiру көлемдерiн өсiру; </w:t>
      </w:r>
      <w:r>
        <w:br/>
      </w:r>
      <w:r>
        <w:rPr>
          <w:rFonts w:ascii="Times New Roman"/>
          <w:b w:val="false"/>
          <w:i w:val="false"/>
          <w:color w:val="000000"/>
          <w:sz w:val="28"/>
        </w:rPr>
        <w:t xml:space="preserve">
      "Ыңғай", "Мойынқұм" "Төртқұдық", "Заречное", "Иiркөл", "Қарасан", "Орталық Мыңқұдық", "Оңтүстiк Ыңғай", "Батыс Мыңқұдық", "Буденовское" кен орындарында жаңа рудниктер салу; </w:t>
      </w:r>
      <w:r>
        <w:br/>
      </w:r>
      <w:r>
        <w:rPr>
          <w:rFonts w:ascii="Times New Roman"/>
          <w:b w:val="false"/>
          <w:i w:val="false"/>
          <w:color w:val="000000"/>
          <w:sz w:val="28"/>
        </w:rPr>
        <w:t xml:space="preserve">
      табиғи уранның химиялық концентратын тотықша-тотыққа дейiн қайта өңдеу жөнiндегi қуаттарды дамыту; </w:t>
      </w:r>
      <w:r>
        <w:br/>
      </w:r>
      <w:r>
        <w:rPr>
          <w:rFonts w:ascii="Times New Roman"/>
          <w:b w:val="false"/>
          <w:i w:val="false"/>
          <w:color w:val="000000"/>
          <w:sz w:val="28"/>
        </w:rPr>
        <w:t xml:space="preserve">
      Степногорск кен-химия комбинатында қуаты 80 мың тонна Күкiрт қышқылы зауытын iске қосу. </w:t>
      </w:r>
      <w:r>
        <w:br/>
      </w:r>
      <w:r>
        <w:rPr>
          <w:rFonts w:ascii="Times New Roman"/>
          <w:b w:val="false"/>
          <w:i w:val="false"/>
          <w:color w:val="000000"/>
          <w:sz w:val="28"/>
        </w:rPr>
        <w:t xml:space="preserve">
      Уран өндiрiсiн дамыту бойынша: </w:t>
      </w:r>
      <w:r>
        <w:br/>
      </w:r>
      <w:r>
        <w:rPr>
          <w:rFonts w:ascii="Times New Roman"/>
          <w:b w:val="false"/>
          <w:i w:val="false"/>
          <w:color w:val="000000"/>
          <w:sz w:val="28"/>
        </w:rPr>
        <w:t xml:space="preserve">
      құрамында уран бар материалдар мен қалпына келтiрiлген уранды ресейлiк дизайндағы реакторларға арналған отын таблеткаларына дейiн қайта өңдеу қызметтерi бар ресейлiк рыноктағы өз позициясын сақтау; </w:t>
      </w:r>
      <w:r>
        <w:br/>
      </w:r>
      <w:r>
        <w:rPr>
          <w:rFonts w:ascii="Times New Roman"/>
          <w:b w:val="false"/>
          <w:i w:val="false"/>
          <w:color w:val="000000"/>
          <w:sz w:val="28"/>
        </w:rPr>
        <w:t xml:space="preserve">
      құрамында уран бар ашылуы қиын қайталама балқымаларды қайта өңдеудiң әлемдiк рыногындағы монополист позициясын сақтау; </w:t>
      </w:r>
      <w:r>
        <w:br/>
      </w:r>
      <w:r>
        <w:rPr>
          <w:rFonts w:ascii="Times New Roman"/>
          <w:b w:val="false"/>
          <w:i w:val="false"/>
          <w:color w:val="000000"/>
          <w:sz w:val="28"/>
        </w:rPr>
        <w:t xml:space="preserve">
      табиғи байытылған, төмен байытылған, "әлсiз байытылған" уран диоксидының ұнтақтарымен сыртқы рыноктарға шығу; </w:t>
      </w:r>
      <w:r>
        <w:br/>
      </w:r>
      <w:r>
        <w:rPr>
          <w:rFonts w:ascii="Times New Roman"/>
          <w:b w:val="false"/>
          <w:i w:val="false"/>
          <w:color w:val="000000"/>
          <w:sz w:val="28"/>
        </w:rPr>
        <w:t xml:space="preserve">
      батыстық дизайндағы реакторларға арналған таблеткалармен әлемдiк рынокқа шығу. </w:t>
      </w:r>
      <w:r>
        <w:br/>
      </w:r>
      <w:r>
        <w:rPr>
          <w:rFonts w:ascii="Times New Roman"/>
          <w:b w:val="false"/>
          <w:i w:val="false"/>
          <w:color w:val="000000"/>
          <w:sz w:val="28"/>
        </w:rPr>
        <w:t xml:space="preserve">
      Бериллий өндiрiсiн дамыту бойынша: </w:t>
      </w:r>
      <w:r>
        <w:br/>
      </w:r>
      <w:r>
        <w:rPr>
          <w:rFonts w:ascii="Times New Roman"/>
          <w:b w:val="false"/>
          <w:i w:val="false"/>
          <w:color w:val="000000"/>
          <w:sz w:val="28"/>
        </w:rPr>
        <w:t xml:space="preserve">
      Қытай рыногына бастапқы бериллий өнiмдерiн жеткiзуде жетекшi позицияларға шығу; </w:t>
      </w:r>
      <w:r>
        <w:br/>
      </w:r>
      <w:r>
        <w:rPr>
          <w:rFonts w:ascii="Times New Roman"/>
          <w:b w:val="false"/>
          <w:i w:val="false"/>
          <w:color w:val="000000"/>
          <w:sz w:val="28"/>
        </w:rPr>
        <w:t xml:space="preserve">
      АҚШ рыногындағы позицияны кеңейту; </w:t>
      </w:r>
      <w:r>
        <w:br/>
      </w:r>
      <w:r>
        <w:rPr>
          <w:rFonts w:ascii="Times New Roman"/>
          <w:b w:val="false"/>
          <w:i w:val="false"/>
          <w:color w:val="000000"/>
          <w:sz w:val="28"/>
        </w:rPr>
        <w:t xml:space="preserve">
      Ресей рыногындағы монополиялық мәртебенi сақтау; </w:t>
      </w:r>
      <w:r>
        <w:br/>
      </w:r>
      <w:r>
        <w:rPr>
          <w:rFonts w:ascii="Times New Roman"/>
          <w:b w:val="false"/>
          <w:i w:val="false"/>
          <w:color w:val="000000"/>
          <w:sz w:val="28"/>
        </w:rPr>
        <w:t xml:space="preserve">
      Еуропа рыногындағы позицияларды нығайту және кеңейту. </w:t>
      </w:r>
      <w:r>
        <w:br/>
      </w:r>
      <w:r>
        <w:rPr>
          <w:rFonts w:ascii="Times New Roman"/>
          <w:b w:val="false"/>
          <w:i w:val="false"/>
          <w:color w:val="000000"/>
          <w:sz w:val="28"/>
        </w:rPr>
        <w:t xml:space="preserve">
      Тантал-ниобий өндiрiсiн дамыту бойынша: </w:t>
      </w:r>
      <w:r>
        <w:br/>
      </w:r>
      <w:r>
        <w:rPr>
          <w:rFonts w:ascii="Times New Roman"/>
          <w:b w:val="false"/>
          <w:i w:val="false"/>
          <w:color w:val="000000"/>
          <w:sz w:val="28"/>
        </w:rPr>
        <w:t xml:space="preserve">
      өндiрiстi шикiзатпен қамтамасыз ету; </w:t>
      </w:r>
      <w:r>
        <w:br/>
      </w:r>
      <w:r>
        <w:rPr>
          <w:rFonts w:ascii="Times New Roman"/>
          <w:b w:val="false"/>
          <w:i w:val="false"/>
          <w:color w:val="000000"/>
          <w:sz w:val="28"/>
        </w:rPr>
        <w:t xml:space="preserve">
      жоғары технологиялық өнiмдердi: </w:t>
      </w:r>
      <w:r>
        <w:br/>
      </w:r>
      <w:r>
        <w:rPr>
          <w:rFonts w:ascii="Times New Roman"/>
          <w:b w:val="false"/>
          <w:i w:val="false"/>
          <w:color w:val="000000"/>
          <w:sz w:val="28"/>
        </w:rPr>
        <w:t xml:space="preserve">
      - сыйымдылығы жоғары тантал конденсаторлық ұнтақтарын; </w:t>
      </w:r>
      <w:r>
        <w:br/>
      </w:r>
      <w:r>
        <w:rPr>
          <w:rFonts w:ascii="Times New Roman"/>
          <w:b w:val="false"/>
          <w:i w:val="false"/>
          <w:color w:val="000000"/>
          <w:sz w:val="28"/>
        </w:rPr>
        <w:t xml:space="preserve">
      - танталдан жасалған өнiмнiң жетiлдiрiлген түрлерiн шығару жөнiндегi өндiрiстердi ұйымдастыру есебiнен тантал өндiрiсi өнiмдерiнiң бәсекеге қабiлеттiлiгiн арттыру; </w:t>
      </w:r>
      <w:r>
        <w:br/>
      </w:r>
      <w:r>
        <w:rPr>
          <w:rFonts w:ascii="Times New Roman"/>
          <w:b w:val="false"/>
          <w:i w:val="false"/>
          <w:color w:val="000000"/>
          <w:sz w:val="28"/>
        </w:rPr>
        <w:t xml:space="preserve">
      сыйымдылығы жоғары ұнтақтарды, конденсаторлық сымды және тантал өндiрiсiнде шығарылатын тантал жабдықтарын шикiзат ретiнде пайдалана отырып, тантал электр конденсаторларын шығару жөнiндегi конденсатор зауытын салу. </w:t>
      </w:r>
      <w:r>
        <w:br/>
      </w:r>
      <w:r>
        <w:rPr>
          <w:rFonts w:ascii="Times New Roman"/>
          <w:b w:val="false"/>
          <w:i w:val="false"/>
          <w:color w:val="000000"/>
          <w:sz w:val="28"/>
        </w:rPr>
        <w:t xml:space="preserve">
      Мынадай: </w:t>
      </w:r>
      <w:r>
        <w:br/>
      </w:r>
      <w:r>
        <w:rPr>
          <w:rFonts w:ascii="Times New Roman"/>
          <w:b w:val="false"/>
          <w:i w:val="false"/>
          <w:color w:val="000000"/>
          <w:sz w:val="28"/>
        </w:rPr>
        <w:t xml:space="preserve">
      2006 жылы - 3 735,2 млн. теңге; </w:t>
      </w:r>
      <w:r>
        <w:br/>
      </w:r>
      <w:r>
        <w:rPr>
          <w:rFonts w:ascii="Times New Roman"/>
          <w:b w:val="false"/>
          <w:i w:val="false"/>
          <w:color w:val="000000"/>
          <w:sz w:val="28"/>
        </w:rPr>
        <w:t xml:space="preserve">
      2007 жылы - 6 332,9 млн. теңге; </w:t>
      </w:r>
      <w:r>
        <w:br/>
      </w:r>
      <w:r>
        <w:rPr>
          <w:rFonts w:ascii="Times New Roman"/>
          <w:b w:val="false"/>
          <w:i w:val="false"/>
          <w:color w:val="000000"/>
          <w:sz w:val="28"/>
        </w:rPr>
        <w:t xml:space="preserve">
      2008 жылы - 11 482,0 млн. теңге таза пайда алу жоспарланып отыр. </w:t>
      </w:r>
      <w:r>
        <w:br/>
      </w:r>
      <w:r>
        <w:rPr>
          <w:rFonts w:ascii="Times New Roman"/>
          <w:b w:val="false"/>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бәсекеге қабiлеттi ядролық отын өндiру; </w:t>
      </w:r>
      <w:r>
        <w:br/>
      </w:r>
      <w:r>
        <w:rPr>
          <w:rFonts w:ascii="Times New Roman"/>
          <w:b w:val="false"/>
          <w:i w:val="false"/>
          <w:color w:val="000000"/>
          <w:sz w:val="28"/>
        </w:rPr>
        <w:t xml:space="preserve">
      уран өнiмдерiнiң барлық түрлерi бойынша маркетингтiк зерттеулердiң тиiмдiлiгiн арттыру; </w:t>
      </w:r>
      <w:r>
        <w:br/>
      </w:r>
      <w:r>
        <w:rPr>
          <w:rFonts w:ascii="Times New Roman"/>
          <w:b w:val="false"/>
          <w:i w:val="false"/>
          <w:color w:val="000000"/>
          <w:sz w:val="28"/>
        </w:rPr>
        <w:t xml:space="preserve">
      ғылыми-зерттеу жұмыстарын жүргiзу және жартылай үзбей құю технологиясын енгізу; </w:t>
      </w:r>
      <w:r>
        <w:br/>
      </w:r>
      <w:r>
        <w:rPr>
          <w:rFonts w:ascii="Times New Roman"/>
          <w:b w:val="false"/>
          <w:i w:val="false"/>
          <w:color w:val="000000"/>
          <w:sz w:val="28"/>
        </w:rPr>
        <w:t xml:space="preserve">
      конденсаторлар үшiн сыйымдылығы жоғары тантал ұнтақтарын және сым өндiру технологиясын құру; </w:t>
      </w:r>
      <w:r>
        <w:br/>
      </w:r>
      <w:r>
        <w:rPr>
          <w:rFonts w:ascii="Times New Roman"/>
          <w:b w:val="false"/>
          <w:i w:val="false"/>
          <w:color w:val="000000"/>
          <w:sz w:val="28"/>
        </w:rPr>
        <w:t xml:space="preserve">
      жұмыс iстеп тұрған өндiрiстi техникалық қайта жарақтандыру. </w:t>
      </w:r>
      <w:r>
        <w:br/>
      </w:r>
      <w:r>
        <w:rPr>
          <w:rFonts w:ascii="Times New Roman"/>
          <w:b w:val="false"/>
          <w:i w:val="false"/>
          <w:color w:val="000000"/>
          <w:sz w:val="28"/>
        </w:rPr>
        <w:t xml:space="preserve">
      Инвестициялық жобалар: </w:t>
      </w:r>
      <w:r>
        <w:br/>
      </w:r>
      <w:r>
        <w:rPr>
          <w:rFonts w:ascii="Times New Roman"/>
          <w:b w:val="false"/>
          <w:i w:val="false"/>
          <w:color w:val="000000"/>
          <w:sz w:val="28"/>
        </w:rPr>
        <w:t xml:space="preserve">
      Уран, бериллий және тантал өндiрiсiнiң жобаларын iске асыру өңiрi - Шығыс Қазақстан облысы, Өскемен қаласы. </w:t>
      </w:r>
      <w:r>
        <w:br/>
      </w:r>
      <w:r>
        <w:rPr>
          <w:rFonts w:ascii="Times New Roman"/>
          <w:b w:val="false"/>
          <w:i w:val="false"/>
          <w:color w:val="000000"/>
          <w:sz w:val="28"/>
        </w:rPr>
        <w:t xml:space="preserve">
      Инвестициялық бағдарламалар: </w:t>
      </w:r>
      <w:r>
        <w:br/>
      </w:r>
      <w:r>
        <w:rPr>
          <w:rFonts w:ascii="Times New Roman"/>
          <w:b w:val="false"/>
          <w:i w:val="false"/>
          <w:color w:val="000000"/>
          <w:sz w:val="28"/>
        </w:rPr>
        <w:t xml:space="preserve">
      уран өндiрiсi - жалпы сомасы 2 139 597 мың теңге 8 жоба; </w:t>
      </w:r>
      <w:r>
        <w:br/>
      </w:r>
      <w:r>
        <w:rPr>
          <w:rFonts w:ascii="Times New Roman"/>
          <w:b w:val="false"/>
          <w:i w:val="false"/>
          <w:color w:val="000000"/>
          <w:sz w:val="28"/>
        </w:rPr>
        <w:t xml:space="preserve">
      бериллий өндiрiсi - жалпы сомасы 1 462 918 мың теңге 4 жоба; </w:t>
      </w:r>
      <w:r>
        <w:br/>
      </w:r>
      <w:r>
        <w:rPr>
          <w:rFonts w:ascii="Times New Roman"/>
          <w:b w:val="false"/>
          <w:i w:val="false"/>
          <w:color w:val="000000"/>
          <w:sz w:val="28"/>
        </w:rPr>
        <w:t xml:space="preserve">
      тантал өндiрiсi - жалпы сомасы 1 375 455 мың теңге 5 жоба; </w:t>
      </w:r>
      <w:r>
        <w:br/>
      </w:r>
      <w:r>
        <w:rPr>
          <w:rFonts w:ascii="Times New Roman"/>
          <w:b w:val="false"/>
          <w:i w:val="false"/>
          <w:color w:val="000000"/>
          <w:sz w:val="28"/>
        </w:rPr>
        <w:t xml:space="preserve">
      "Экология" бөлiмi бойынша - жалпы сомасы 1 362 203 мың теңге 5 жоба. </w:t>
      </w:r>
    </w:p>
    <w:bookmarkStart w:name="z76" w:id="108"/>
    <w:p>
      <w:pPr>
        <w:spacing w:after="0"/>
        <w:ind w:left="0"/>
        <w:jc w:val="left"/>
      </w:pPr>
      <w:r>
        <w:rPr>
          <w:rFonts w:ascii="Times New Roman"/>
          <w:b/>
          <w:i w:val="false"/>
          <w:color w:val="000000"/>
        </w:rPr>
        <w:t xml:space="preserve"> 
  "Азық-түлiк келiсiм-шарт корпорациясы" АҚ </w:t>
      </w:r>
    </w:p>
    <w:bookmarkEnd w:id="108"/>
    <w:p>
      <w:pPr>
        <w:spacing w:after="0"/>
        <w:ind w:left="0"/>
        <w:jc w:val="both"/>
      </w:pPr>
      <w:r>
        <w:rPr>
          <w:rFonts w:ascii="Times New Roman"/>
          <w:b w:val="false"/>
          <w:i w:val="false"/>
          <w:color w:val="000000"/>
          <w:sz w:val="28"/>
        </w:rPr>
        <w:t xml:space="preserve">      2006-2008 жылдары елдің азық-түлiктiк қауiпсiздiгiн қамтамасыз ету, астық бағасы демпингiнiң алдын алу, астық өткiзу рыноктарын кеңейту компанияның негiзгi мақсатына жатады. </w:t>
      </w:r>
      <w:r>
        <w:br/>
      </w:r>
      <w:r>
        <w:rPr>
          <w:rFonts w:ascii="Times New Roman"/>
          <w:b w:val="false"/>
          <w:i w:val="false"/>
          <w:color w:val="000000"/>
          <w:sz w:val="28"/>
        </w:rPr>
        <w:t xml:space="preserve">
      Қойылған мақсаттарға қол жеткiзу үшiн "Азық-түлiк келiсiм-шарт корпорациясы" АҚ (бұдан әрi - Компания) алдында мынадай міндеттер тұр: </w:t>
      </w:r>
      <w:r>
        <w:br/>
      </w:r>
      <w:r>
        <w:rPr>
          <w:rFonts w:ascii="Times New Roman"/>
          <w:b w:val="false"/>
          <w:i w:val="false"/>
          <w:color w:val="000000"/>
          <w:sz w:val="28"/>
        </w:rPr>
        <w:t xml:space="preserve">
      мемлекеттiк астық ресурстарын сақтауды және жаңартуды қамтамасыз ету; </w:t>
      </w:r>
      <w:r>
        <w:br/>
      </w:r>
      <w:r>
        <w:rPr>
          <w:rFonts w:ascii="Times New Roman"/>
          <w:b w:val="false"/>
          <w:i w:val="false"/>
          <w:color w:val="000000"/>
          <w:sz w:val="28"/>
        </w:rPr>
        <w:t xml:space="preserve">
      отандық ауыл шаруашылығы тауарларын өндiрушiлерден жыл сайын астық сатып алуды жүзеге асыру; </w:t>
      </w:r>
      <w:r>
        <w:br/>
      </w:r>
      <w:r>
        <w:rPr>
          <w:rFonts w:ascii="Times New Roman"/>
          <w:b w:val="false"/>
          <w:i w:val="false"/>
          <w:color w:val="000000"/>
          <w:sz w:val="28"/>
        </w:rPr>
        <w:t xml:space="preserve">
      қазақстандық астықты әлемдiк рыноктарға жылжыту және дәстүрлi рыноктардағы позицияларды нығайту. </w:t>
      </w:r>
      <w:r>
        <w:br/>
      </w:r>
      <w:r>
        <w:rPr>
          <w:rFonts w:ascii="Times New Roman"/>
          <w:b w:val="false"/>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2006-2008 жылдары мынадай шаралар көзделедi: </w:t>
      </w:r>
      <w:r>
        <w:br/>
      </w:r>
      <w:r>
        <w:rPr>
          <w:rFonts w:ascii="Times New Roman"/>
          <w:b w:val="false"/>
          <w:i w:val="false"/>
          <w:color w:val="000000"/>
          <w:sz w:val="28"/>
        </w:rPr>
        <w:t xml:space="preserve">
      тұқымдық материал сапасын жақсарту жөнiндегi жұмыстарды жүргiзу; </w:t>
      </w:r>
      <w:r>
        <w:br/>
      </w:r>
      <w:r>
        <w:rPr>
          <w:rFonts w:ascii="Times New Roman"/>
          <w:b w:val="false"/>
          <w:i w:val="false"/>
          <w:color w:val="000000"/>
          <w:sz w:val="28"/>
        </w:rPr>
        <w:t xml:space="preserve">
      iшкi рыноктағы астық бағасын реттеу; </w:t>
      </w:r>
      <w:r>
        <w:br/>
      </w:r>
      <w:r>
        <w:rPr>
          <w:rFonts w:ascii="Times New Roman"/>
          <w:b w:val="false"/>
          <w:i w:val="false"/>
          <w:color w:val="000000"/>
          <w:sz w:val="28"/>
        </w:rPr>
        <w:t xml:space="preserve">
      мемлекеттiк азық-түлiктiк астық резервiнiң сақталу сенiмдiлiгiн арттыру; </w:t>
      </w:r>
      <w:r>
        <w:br/>
      </w:r>
      <w:r>
        <w:rPr>
          <w:rFonts w:ascii="Times New Roman"/>
          <w:b w:val="false"/>
          <w:i w:val="false"/>
          <w:color w:val="000000"/>
          <w:sz w:val="28"/>
        </w:rPr>
        <w:t xml:space="preserve">
      қазақстандық астықты, оның iшiнде оны тасымалдау жөнiндегi проблемаларды шешу жолымен өткiзудiң тиiмдiлiгiн жоғарылату; </w:t>
      </w:r>
      <w:r>
        <w:br/>
      </w:r>
      <w:r>
        <w:rPr>
          <w:rFonts w:ascii="Times New Roman"/>
          <w:b w:val="false"/>
          <w:i w:val="false"/>
          <w:color w:val="000000"/>
          <w:sz w:val="28"/>
        </w:rPr>
        <w:t xml:space="preserve">
      астық өңдеушi ұйымдарға астық өткiзудiң тәртiбiн, оның уақтылы және тиiмдi өткiзiлуiн қамтамасыз ету мақсатында жетiлдiру; </w:t>
      </w:r>
      <w:r>
        <w:br/>
      </w:r>
      <w:r>
        <w:rPr>
          <w:rFonts w:ascii="Times New Roman"/>
          <w:b w:val="false"/>
          <w:i w:val="false"/>
          <w:color w:val="000000"/>
          <w:sz w:val="28"/>
        </w:rPr>
        <w:t xml:space="preserve">
      қазақстандық астықты халықаралық рыноктарға жылжыту. </w:t>
      </w:r>
      <w:r>
        <w:br/>
      </w:r>
      <w:r>
        <w:rPr>
          <w:rFonts w:ascii="Times New Roman"/>
          <w:b w:val="false"/>
          <w:i w:val="false"/>
          <w:color w:val="000000"/>
          <w:sz w:val="28"/>
        </w:rPr>
        <w:t xml:space="preserve">
      2006 жылға арналған негiзгi қызметтен кiрiсi 32347,2 млн. теңге мөлшерiнде жоспарланған, оның iшiнде: </w:t>
      </w:r>
      <w:r>
        <w:br/>
      </w:r>
      <w:r>
        <w:rPr>
          <w:rFonts w:ascii="Times New Roman"/>
          <w:b w:val="false"/>
          <w:i w:val="false"/>
          <w:color w:val="000000"/>
          <w:sz w:val="28"/>
        </w:rPr>
        <w:t xml:space="preserve">
      мемлекеттік астық ресурстарын басқарудан түсетiн кiрiс - 4765,6 млн. теңге; </w:t>
      </w:r>
      <w:r>
        <w:br/>
      </w:r>
      <w:r>
        <w:rPr>
          <w:rFonts w:ascii="Times New Roman"/>
          <w:b w:val="false"/>
          <w:i w:val="false"/>
          <w:color w:val="000000"/>
          <w:sz w:val="28"/>
        </w:rPr>
        <w:t xml:space="preserve">
      меншiктi қаржы-шаруашылық қызмет бойынша кiрiс - 27581,6 млн. теңге. </w:t>
      </w:r>
      <w:r>
        <w:br/>
      </w:r>
      <w:r>
        <w:rPr>
          <w:rFonts w:ascii="Times New Roman"/>
          <w:b w:val="false"/>
          <w:i w:val="false"/>
          <w:color w:val="000000"/>
          <w:sz w:val="28"/>
        </w:rPr>
        <w:t xml:space="preserve">
      2006 жылы бюджетке мемлекеттiк акциялар пакетiне 294,3 млн. теңге мөлшерiнде дивидендтер аудару жоспарланады. </w:t>
      </w:r>
      <w:r>
        <w:br/>
      </w:r>
      <w:r>
        <w:rPr>
          <w:rFonts w:ascii="Times New Roman"/>
          <w:b w:val="false"/>
          <w:i w:val="false"/>
          <w:color w:val="000000"/>
          <w:sz w:val="28"/>
        </w:rPr>
        <w:t xml:space="preserve">
      2007 жылға арналған негiзгi қызметтен кiрiсi 34288 млн. теңге мөлшерiнде жоспарланды, оның iшiнде: </w:t>
      </w:r>
      <w:r>
        <w:br/>
      </w:r>
      <w:r>
        <w:rPr>
          <w:rFonts w:ascii="Times New Roman"/>
          <w:b w:val="false"/>
          <w:i w:val="false"/>
          <w:color w:val="000000"/>
          <w:sz w:val="28"/>
        </w:rPr>
        <w:t xml:space="preserve">
      мемлекеттiк астық ресурстарын басқарудан түсетiн кiрiс - 5051,2 млн. теңге; </w:t>
      </w:r>
      <w:r>
        <w:br/>
      </w:r>
      <w:r>
        <w:rPr>
          <w:rFonts w:ascii="Times New Roman"/>
          <w:b w:val="false"/>
          <w:i w:val="false"/>
          <w:color w:val="000000"/>
          <w:sz w:val="28"/>
        </w:rPr>
        <w:t xml:space="preserve">
      меншiктi қаржы-шаруашылық қызмет бойынша кiрiс - 29236,5 млн. теңге. </w:t>
      </w:r>
      <w:r>
        <w:br/>
      </w:r>
      <w:r>
        <w:rPr>
          <w:rFonts w:ascii="Times New Roman"/>
          <w:b w:val="false"/>
          <w:i w:val="false"/>
          <w:color w:val="000000"/>
          <w:sz w:val="28"/>
        </w:rPr>
        <w:t xml:space="preserve">
      2007 жылы бюджетке мемлекеттiк акциялар пакетiне 323,8 млн. теңге мөлшерiнде дивидендтер аудару жоспарланады. </w:t>
      </w:r>
      <w:r>
        <w:br/>
      </w:r>
      <w:r>
        <w:rPr>
          <w:rFonts w:ascii="Times New Roman"/>
          <w:b w:val="false"/>
          <w:i w:val="false"/>
          <w:color w:val="000000"/>
          <w:sz w:val="28"/>
        </w:rPr>
        <w:t xml:space="preserve">
      2008 жылға арналған негiзгi қызметтен кiрiсi 36002,4 млн. теңге мөлшерiнде жоспарланды, оның iшiнде: </w:t>
      </w:r>
      <w:r>
        <w:br/>
      </w:r>
      <w:r>
        <w:rPr>
          <w:rFonts w:ascii="Times New Roman"/>
          <w:b w:val="false"/>
          <w:i w:val="false"/>
          <w:color w:val="000000"/>
          <w:sz w:val="28"/>
        </w:rPr>
        <w:t xml:space="preserve">
      мемлекеттiк астық ресурстарын басқарудан түсетiн кiрiс - 5304,1 млн. теңге; </w:t>
      </w:r>
      <w:r>
        <w:br/>
      </w:r>
      <w:r>
        <w:rPr>
          <w:rFonts w:ascii="Times New Roman"/>
          <w:b w:val="false"/>
          <w:i w:val="false"/>
          <w:color w:val="000000"/>
          <w:sz w:val="28"/>
        </w:rPr>
        <w:t xml:space="preserve">
      меншiктi қаржы-шаруашылық қызмет бойынша кiрiс - 30698,3 млн. теңге. </w:t>
      </w:r>
      <w:r>
        <w:br/>
      </w:r>
      <w:r>
        <w:rPr>
          <w:rFonts w:ascii="Times New Roman"/>
          <w:b w:val="false"/>
          <w:i w:val="false"/>
          <w:color w:val="000000"/>
          <w:sz w:val="28"/>
        </w:rPr>
        <w:t xml:space="preserve">
      2008 жылы бюджетке мемлекеттiк акциялар пакетiне 349,6 млн. теңге мөлшерiнде дивидендтер аудару жоспарланады. </w:t>
      </w:r>
      <w:r>
        <w:br/>
      </w:r>
      <w:r>
        <w:rPr>
          <w:rFonts w:ascii="Times New Roman"/>
          <w:b w:val="false"/>
          <w:i w:val="false"/>
          <w:color w:val="000000"/>
          <w:sz w:val="28"/>
        </w:rPr>
        <w:t xml:space="preserve">
      Корпорацияның ортамерзiмдi кезеңдегі инвестициялық саясатының негізгi басымдықты бағыттары болып қазақстандық өнiм өткiзу нарықтарын кеңейту, оның экспорты көлемiн арттыру, мақта өндiрушiлерге қолдау көрсету, сондай-ақ Компанияның одан әрi қозғалысты дамуы үшiн капиталдандыру деңгейiн жоғарлату табылады. </w:t>
      </w:r>
    </w:p>
    <w:bookmarkStart w:name="z77" w:id="109"/>
    <w:p>
      <w:pPr>
        <w:spacing w:after="0"/>
        <w:ind w:left="0"/>
        <w:jc w:val="left"/>
      </w:pPr>
      <w:r>
        <w:rPr>
          <w:rFonts w:ascii="Times New Roman"/>
          <w:b/>
          <w:i w:val="false"/>
          <w:color w:val="000000"/>
        </w:rPr>
        <w:t xml:space="preserve"> 
  "Ұлттық ақпараттық технологиялар" АҚ </w:t>
      </w:r>
    </w:p>
    <w:bookmarkEnd w:id="109"/>
    <w:p>
      <w:pPr>
        <w:spacing w:after="0"/>
        <w:ind w:left="0"/>
        <w:jc w:val="both"/>
      </w:pPr>
      <w:r>
        <w:rPr>
          <w:rFonts w:ascii="Times New Roman"/>
          <w:b w:val="false"/>
          <w:i w:val="false"/>
          <w:color w:val="000000"/>
          <w:sz w:val="28"/>
        </w:rPr>
        <w:t xml:space="preserve">      2006-2008 жылдары "Ұлттық ақпараттық технологиялар" АҚ (бұдан әрi - Компания) негiзгi мақсаты электрондық үкiмет құру үшiн базалық инфрақұрылым қалыптастыру және мемлекеттiк органдардың ақпараттық жүйелерiнiң қалыптасуына жәрдемдесу болып қала бередi. </w:t>
      </w:r>
      <w:r>
        <w:br/>
      </w:r>
      <w:r>
        <w:rPr>
          <w:rFonts w:ascii="Times New Roman"/>
          <w:b w:val="false"/>
          <w:i w:val="false"/>
          <w:color w:val="000000"/>
          <w:sz w:val="28"/>
        </w:rPr>
        <w:t xml:space="preserve">
      Осыған байланысты жоспарланып отырған кезеңде Компанияның негiзгi міндеттері: </w:t>
      </w:r>
      <w:r>
        <w:br/>
      </w:r>
      <w:r>
        <w:rPr>
          <w:rFonts w:ascii="Times New Roman"/>
          <w:b w:val="false"/>
          <w:i w:val="false"/>
          <w:color w:val="000000"/>
          <w:sz w:val="28"/>
        </w:rPr>
        <w:t xml:space="preserve">
      нормативтiк құқықтық және әдiснамалық қамтамасыз етудi жетiлдiру; </w:t>
      </w:r>
      <w:r>
        <w:br/>
      </w:r>
      <w:r>
        <w:rPr>
          <w:rFonts w:ascii="Times New Roman"/>
          <w:b w:val="false"/>
          <w:i w:val="false"/>
          <w:color w:val="000000"/>
          <w:sz w:val="28"/>
        </w:rPr>
        <w:t xml:space="preserve">
      "электрондық" үкiмет қызметтерiне қол жетiмдiлiктi қамтамасыз ету; </w:t>
      </w:r>
      <w:r>
        <w:br/>
      </w:r>
      <w:r>
        <w:rPr>
          <w:rFonts w:ascii="Times New Roman"/>
          <w:b w:val="false"/>
          <w:i w:val="false"/>
          <w:color w:val="000000"/>
          <w:sz w:val="28"/>
        </w:rPr>
        <w:t xml:space="preserve">
      мемлекеттiк органдардың электрондық қызметтерiн қалыптастыру және дамыту; </w:t>
      </w:r>
      <w:r>
        <w:br/>
      </w:r>
      <w:r>
        <w:rPr>
          <w:rFonts w:ascii="Times New Roman"/>
          <w:b w:val="false"/>
          <w:i w:val="false"/>
          <w:color w:val="000000"/>
          <w:sz w:val="28"/>
        </w:rPr>
        <w:t xml:space="preserve">
      "электрондық үкiмет" инфрақұрылымының базалық құрамдауыштарын қалыптастыру; </w:t>
      </w:r>
      <w:r>
        <w:br/>
      </w:r>
      <w:r>
        <w:rPr>
          <w:rFonts w:ascii="Times New Roman"/>
          <w:b w:val="false"/>
          <w:i w:val="false"/>
          <w:color w:val="000000"/>
          <w:sz w:val="28"/>
        </w:rPr>
        <w:t xml:space="preserve">
      ведомствоаралық және типтiк ведомстволық ақпараттық жүйелердi құру және дамыту; </w:t>
      </w:r>
      <w:r>
        <w:br/>
      </w:r>
      <w:r>
        <w:rPr>
          <w:rFonts w:ascii="Times New Roman"/>
          <w:b w:val="false"/>
          <w:i w:val="false"/>
          <w:color w:val="000000"/>
          <w:sz w:val="28"/>
        </w:rPr>
        <w:t xml:space="preserve">
      жергiлiктi атқарушы органдардың ақпараттық ресурстары мен жүйелерiн құру; </w:t>
      </w:r>
      <w:r>
        <w:br/>
      </w:r>
      <w:r>
        <w:rPr>
          <w:rFonts w:ascii="Times New Roman"/>
          <w:b w:val="false"/>
          <w:i w:val="false"/>
          <w:color w:val="000000"/>
          <w:sz w:val="28"/>
        </w:rPr>
        <w:t xml:space="preserve">
      "электрондық үкiметтiң" ақпараттық инфрақұрылымын қорғауды қамтамасыз ету; </w:t>
      </w:r>
      <w:r>
        <w:br/>
      </w:r>
      <w:r>
        <w:rPr>
          <w:rFonts w:ascii="Times New Roman"/>
          <w:b w:val="false"/>
          <w:i w:val="false"/>
          <w:color w:val="000000"/>
          <w:sz w:val="28"/>
        </w:rPr>
        <w:t xml:space="preserve">
      "Электрондық үкiмет" инфрақұрылымын қалыптастырудың мемлекеттік бағдарламасының орындалуын қоғамдық қолдауды қамтамасыз ету болып табылады. </w:t>
      </w:r>
      <w:r>
        <w:br/>
      </w:r>
      <w:r>
        <w:rPr>
          <w:rFonts w:ascii="Times New Roman"/>
          <w:b w:val="false"/>
          <w:i w:val="false"/>
          <w:color w:val="000000"/>
          <w:sz w:val="28"/>
        </w:rPr>
        <w:t xml:space="preserve">
      Компания 2006 жылы 859,7 млн. теңге, 2007 жылы 959,7 млн. теңге, 2008 жылы 1058,3 млн. теңге негiзгi қызметтен кiрiс алуда жоспарлануда. 2006 жылы 47,9 млн. теңге, 2007 жылы - 48,1 млн. теңге, 2008 жылы - 52,6 млн. теңге мөлшерiнде таза пайда алуды жоспарлап отыр, оның iшiнде бюджетке мемлекеттiк акциялар пакетiне 2006 жылы 14,5 млн. теңге, 2007 жылы 15,0 млн. теңге және 2008 жылы 15,8 млн. теңге мөлшерiнде дивидендтер аудару жоспарланып отыр. </w:t>
      </w:r>
    </w:p>
    <w:bookmarkStart w:name="z78" w:id="110"/>
    <w:p>
      <w:pPr>
        <w:spacing w:after="0"/>
        <w:ind w:left="0"/>
        <w:jc w:val="left"/>
      </w:pPr>
      <w:r>
        <w:rPr>
          <w:rFonts w:ascii="Times New Roman"/>
          <w:b/>
          <w:i w:val="false"/>
          <w:color w:val="000000"/>
        </w:rPr>
        <w:t xml:space="preserve"> 
  "Қазпочта" АҚ </w:t>
      </w:r>
    </w:p>
    <w:bookmarkEnd w:id="110"/>
    <w:p>
      <w:pPr>
        <w:spacing w:after="0"/>
        <w:ind w:left="0"/>
        <w:jc w:val="both"/>
      </w:pPr>
      <w:r>
        <w:rPr>
          <w:rFonts w:ascii="Times New Roman"/>
          <w:b w:val="false"/>
          <w:i w:val="false"/>
          <w:color w:val="000000"/>
          <w:sz w:val="28"/>
        </w:rPr>
        <w:t xml:space="preserve">      "Қазпочта" АҚ (бұдан әрi - Компания) таяу перспективада дамуының негізгi мақсаты жоғары сапалы деңгейде ұсынылатын почта-жинақтау қызметтерге еркiн қол жетiмдiлiктi қамтамасыз ете алатын өңiрлiк инфрақұрылымды дамыту және жаңғырту болып табылады. </w:t>
      </w:r>
      <w:r>
        <w:br/>
      </w:r>
      <w:r>
        <w:rPr>
          <w:rFonts w:ascii="Times New Roman"/>
          <w:b w:val="false"/>
          <w:i w:val="false"/>
          <w:color w:val="000000"/>
          <w:sz w:val="28"/>
        </w:rPr>
        <w:t xml:space="preserve">
      Қойылған мақсатқа қол жеткiзу үшiн мынадай мiндеттердi шешу қажет: </w:t>
      </w:r>
      <w:r>
        <w:br/>
      </w:r>
      <w:r>
        <w:rPr>
          <w:rFonts w:ascii="Times New Roman"/>
          <w:b w:val="false"/>
          <w:i w:val="false"/>
          <w:color w:val="000000"/>
          <w:sz w:val="28"/>
        </w:rPr>
        <w:t xml:space="preserve">
      Компанияның материалдық-техникалық базасын жетiлдiру және қазiргi заманғы технологияларды енгiзу; </w:t>
      </w:r>
      <w:r>
        <w:br/>
      </w:r>
      <w:r>
        <w:rPr>
          <w:rFonts w:ascii="Times New Roman"/>
          <w:b w:val="false"/>
          <w:i w:val="false"/>
          <w:color w:val="000000"/>
          <w:sz w:val="28"/>
        </w:rPr>
        <w:t xml:space="preserve">
      почта-жинақтау қызметтерiн ұсыну сапасын арттыру; </w:t>
      </w:r>
      <w:r>
        <w:br/>
      </w:r>
      <w:r>
        <w:rPr>
          <w:rFonts w:ascii="Times New Roman"/>
          <w:b w:val="false"/>
          <w:i w:val="false"/>
          <w:color w:val="000000"/>
          <w:sz w:val="28"/>
        </w:rPr>
        <w:t xml:space="preserve">
      көрсетiлетiн қызметтер аясын кеңейту және қазiргi заманғы банктiк өнiмдер мен Интернетке бағдарланған қызметтердi енгiзу үшiн технологиялық база құру; </w:t>
      </w:r>
      <w:r>
        <w:br/>
      </w:r>
      <w:r>
        <w:rPr>
          <w:rFonts w:ascii="Times New Roman"/>
          <w:b w:val="false"/>
          <w:i w:val="false"/>
          <w:color w:val="000000"/>
          <w:sz w:val="28"/>
        </w:rPr>
        <w:t xml:space="preserve">
      почта-жинақтау қызметтерiн дамыту үшiн қаржы тетiктерiн қалыптастыру; </w:t>
      </w:r>
      <w:r>
        <w:br/>
      </w:r>
      <w:r>
        <w:rPr>
          <w:rFonts w:ascii="Times New Roman"/>
          <w:b w:val="false"/>
          <w:i w:val="false"/>
          <w:color w:val="000000"/>
          <w:sz w:val="28"/>
        </w:rPr>
        <w:t xml:space="preserve">
      басқарудың қазiргi заманғы технологияларын енгiзу. </w:t>
      </w:r>
      <w:r>
        <w:br/>
      </w:r>
      <w:r>
        <w:rPr>
          <w:rFonts w:ascii="Times New Roman"/>
          <w:b w:val="false"/>
          <w:i w:val="false"/>
          <w:color w:val="000000"/>
          <w:sz w:val="28"/>
        </w:rPr>
        <w:t xml:space="preserve">
      Қойылған мiндеттерге қол жеткiзу мынадай iс-шараларды жүзеге асыруды болжайды: </w:t>
      </w:r>
      <w:r>
        <w:br/>
      </w:r>
      <w:r>
        <w:rPr>
          <w:rFonts w:ascii="Times New Roman"/>
          <w:b w:val="false"/>
          <w:i w:val="false"/>
          <w:color w:val="000000"/>
          <w:sz w:val="28"/>
        </w:rPr>
        <w:t xml:space="preserve">
      қалалық, аудандық және ауылдық деңгейлерде өңiрлiк желiнi дамыту; </w:t>
      </w:r>
      <w:r>
        <w:br/>
      </w:r>
      <w:r>
        <w:rPr>
          <w:rFonts w:ascii="Times New Roman"/>
          <w:b w:val="false"/>
          <w:i w:val="false"/>
          <w:color w:val="000000"/>
          <w:sz w:val="28"/>
        </w:rPr>
        <w:t xml:space="preserve">
      прогрессивтiк технологиялар базасында почта-жинақтау қызметтерiнiң жаңа түрлерiн енгiзу; </w:t>
      </w:r>
      <w:r>
        <w:br/>
      </w:r>
      <w:r>
        <w:rPr>
          <w:rFonts w:ascii="Times New Roman"/>
          <w:b w:val="false"/>
          <w:i w:val="false"/>
          <w:color w:val="000000"/>
          <w:sz w:val="28"/>
        </w:rPr>
        <w:t xml:space="preserve">
      почта-жинақтау қызметтерiн көрсету сапасын арттыру. </w:t>
      </w:r>
      <w:r>
        <w:br/>
      </w:r>
      <w:r>
        <w:rPr>
          <w:rFonts w:ascii="Times New Roman"/>
          <w:b w:val="false"/>
          <w:i w:val="false"/>
          <w:color w:val="000000"/>
          <w:sz w:val="28"/>
        </w:rPr>
        <w:t xml:space="preserve">
      Шетелдiк ұйымдармен және почта әкiмшiлiктерiмен халықаралық ынтымақтастықты дамыту саласында Компания: </w:t>
      </w:r>
      <w:r>
        <w:br/>
      </w:r>
      <w:r>
        <w:rPr>
          <w:rFonts w:ascii="Times New Roman"/>
          <w:b w:val="false"/>
          <w:i w:val="false"/>
          <w:color w:val="000000"/>
          <w:sz w:val="28"/>
        </w:rPr>
        <w:t xml:space="preserve">
      бiртұтас почта аумағын сақтау және дамыту үшiн Дүниежүзiлiк почта одағының органдарымен, өңiрлiк почта одақтарымен, шетелдiк почта әкiмшілiктерiмен ынтымақтастықты; </w:t>
      </w:r>
      <w:r>
        <w:br/>
      </w:r>
      <w:r>
        <w:rPr>
          <w:rFonts w:ascii="Times New Roman"/>
          <w:b w:val="false"/>
          <w:i w:val="false"/>
          <w:color w:val="000000"/>
          <w:sz w:val="28"/>
        </w:rPr>
        <w:t xml:space="preserve">
      почта жөнелтiлiмдерiн жiберудiң бақылау мерзiмдерiн сақтауды жалғастырады. </w:t>
      </w:r>
      <w:r>
        <w:br/>
      </w:r>
      <w:r>
        <w:rPr>
          <w:rFonts w:ascii="Times New Roman"/>
          <w:b w:val="false"/>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Инвестицияларды өңiрлiк инфрақұрылымды дамытуға жiберу капиталдық және ақпараттық-технологиялық жайластыру деңгейi бойынша почта-жинақтау қызметтерiнiң стандартты тiзбесiн сапалы негiзде көрсетуге мүмкiндiк бередi. Мынадай iс-шаралар басым болып айқындалған: өңiрлiк желiнi және магистральдық бағыттарды оңтайландыру мақсатында почта жөнелтiлiмдерiн жеткiзу жиiлiгiн және оларды жеткiзу мерзiмдерiн қоса алғанда, почта байланысын пайдалану көрсеткiштерiн жақсарту. </w:t>
      </w:r>
      <w:r>
        <w:br/>
      </w:r>
      <w:r>
        <w:rPr>
          <w:rFonts w:ascii="Times New Roman"/>
          <w:b w:val="false"/>
          <w:i w:val="false"/>
          <w:color w:val="000000"/>
          <w:sz w:val="28"/>
        </w:rPr>
        <w:t xml:space="preserve">
      Алға қойылған мақсаттарға табысты қол жеткiзу үшiн таяу перспективада көрсетiлетiн қызметтер аясын кеңейтуге, олардың жаңа түрлерiн енгiзуге көп назар аударылады, оның iшiнде: </w:t>
      </w:r>
      <w:r>
        <w:br/>
      </w:r>
      <w:r>
        <w:rPr>
          <w:rFonts w:ascii="Times New Roman"/>
          <w:b w:val="false"/>
          <w:i w:val="false"/>
          <w:color w:val="000000"/>
          <w:sz w:val="28"/>
        </w:rPr>
        <w:t xml:space="preserve">
      EMS Kazpost курьерлiк қызметiн дамыту және халықаралық жедел почта саласында әлемнiң аса iрi почта әкiмшiлiктерiмен ынтымақтастық; </w:t>
      </w:r>
      <w:r>
        <w:br/>
      </w:r>
      <w:r>
        <w:rPr>
          <w:rFonts w:ascii="Times New Roman"/>
          <w:b w:val="false"/>
          <w:i w:val="false"/>
          <w:color w:val="000000"/>
          <w:sz w:val="28"/>
        </w:rPr>
        <w:t xml:space="preserve">
      тапсырыстар бойынша сәлемдемелiк сауда жүйесiнiң шегiнде сервистiк қызмет көрсету арқылы "Taуap-Почтамен" каталогтары бойынша, оның iшiнде Интернет арқылы почталық сауданы ұйымдастыру және дамыту; </w:t>
      </w:r>
      <w:r>
        <w:br/>
      </w:r>
      <w:r>
        <w:rPr>
          <w:rFonts w:ascii="Times New Roman"/>
          <w:b w:val="false"/>
          <w:i w:val="false"/>
          <w:color w:val="000000"/>
          <w:sz w:val="28"/>
        </w:rPr>
        <w:t xml:space="preserve">
      халықтың тұрғын үй жинақтарын және тұтыну кредиттерiн берудi тарту жөнiндегi агенттiк қызметтердi дамыту; </w:t>
      </w:r>
      <w:r>
        <w:br/>
      </w:r>
      <w:r>
        <w:rPr>
          <w:rFonts w:ascii="Times New Roman"/>
          <w:b w:val="false"/>
          <w:i w:val="false"/>
          <w:color w:val="000000"/>
          <w:sz w:val="28"/>
        </w:rPr>
        <w:t xml:space="preserve">
      кеңейтiлген функционалдық мүмкiндiктерi бар банкоматтарды пайдалану және Pos терминалдарды орнату арқылы пластикалық карточкалар қызметтерiн енгiзу; </w:t>
      </w:r>
      <w:r>
        <w:br/>
      </w:r>
      <w:r>
        <w:rPr>
          <w:rFonts w:ascii="Times New Roman"/>
          <w:b w:val="false"/>
          <w:i w:val="false"/>
          <w:color w:val="000000"/>
          <w:sz w:val="28"/>
        </w:rPr>
        <w:t xml:space="preserve">
      сақтандыру ұйымдары мен зейнетақы қорларына шарттар жасасу, зейнетақы жинақтары туралы хабарламаларды жеткiзiп беру жөнiнде агенттiк қызметтер көрсету саласын кеңейту. </w:t>
      </w:r>
      <w:r>
        <w:br/>
      </w:r>
      <w:r>
        <w:rPr>
          <w:rFonts w:ascii="Times New Roman"/>
          <w:b w:val="false"/>
          <w:i w:val="false"/>
          <w:color w:val="000000"/>
          <w:sz w:val="28"/>
        </w:rPr>
        <w:t xml:space="preserve">
      Қазақстан экономикасының индустриялық-инновациялық дамуына, жәрдемдесу үшiн Компания 2006-2008 жылдары бiртұтас ақпараттық кеңістiкке қол жетімділікті қамтамасыз ететiн және технологиялық дамудың базалық тұғыры болатын технологиялық процестердi жаңғырту және автоматтандыру процесiн жалғастыруды жоспарланып отыр. Негiзгi iс-шаралар ретiнде мыналар айқындалды: </w:t>
      </w:r>
      <w:r>
        <w:br/>
      </w:r>
      <w:r>
        <w:rPr>
          <w:rFonts w:ascii="Times New Roman"/>
          <w:b w:val="false"/>
          <w:i w:val="false"/>
          <w:color w:val="000000"/>
          <w:sz w:val="28"/>
        </w:rPr>
        <w:t xml:space="preserve">
      корпорациялық ақпараттық жүйенi енгiзудi аяқтау; </w:t>
      </w:r>
      <w:r>
        <w:br/>
      </w:r>
      <w:r>
        <w:rPr>
          <w:rFonts w:ascii="Times New Roman"/>
          <w:b w:val="false"/>
          <w:i w:val="false"/>
          <w:color w:val="000000"/>
          <w:sz w:val="28"/>
        </w:rPr>
        <w:t xml:space="preserve">
      Компанияның ауылдық өңірлік желісiн компьютерлендiру; </w:t>
      </w:r>
      <w:r>
        <w:br/>
      </w:r>
      <w:r>
        <w:rPr>
          <w:rFonts w:ascii="Times New Roman"/>
          <w:b w:val="false"/>
          <w:i w:val="false"/>
          <w:color w:val="000000"/>
          <w:sz w:val="28"/>
        </w:rPr>
        <w:t xml:space="preserve">
      Компанияның материалдық-техникалық базасын жаңғыртуды жүзеге асыру және қазiргi заманғы технологияларды енгізу; </w:t>
      </w:r>
      <w:r>
        <w:br/>
      </w:r>
      <w:r>
        <w:rPr>
          <w:rFonts w:ascii="Times New Roman"/>
          <w:b w:val="false"/>
          <w:i w:val="false"/>
          <w:color w:val="000000"/>
          <w:sz w:val="28"/>
        </w:rPr>
        <w:t xml:space="preserve">
      жоғары технологиялық қызметтердi енгiзу үшін техникалық негіз құру. </w:t>
      </w:r>
      <w:r>
        <w:br/>
      </w:r>
      <w:r>
        <w:rPr>
          <w:rFonts w:ascii="Times New Roman"/>
          <w:b w:val="false"/>
          <w:i w:val="false"/>
          <w:color w:val="000000"/>
          <w:sz w:val="28"/>
        </w:rPr>
        <w:t xml:space="preserve">
      2006-2008 жылдары шығатын жазбаша хат-хабардың көлемiн 36,5 млн. бiрлiкке дейiн немесе 2004 жылға қатысты 11,3 %-ға ұлғайтуды қамтамасыз ету, 2006-2008 жылдары сәлемдемелерді қабылдау деңгейiн 1,57 млн. бiрлiкке дейiн немесе 2004 жылмен салыстырғанда 4,7 %-ға арттыру жоспарланып отыр, мерзiмдi баспа басылымдарының көлемiн 2004 жылға қатысты 23,7 %-ға өсiрудi қамтамасыз ете отырып, 194,0 млн. бiрлiкке дейiн жеткiзу ұйғарылған. 2008 жылы қабылданған жеделдетiлген почта жөнелтiлiмдерiнiң санын 370 мың бiрлiкке немесе 2004 жылмен салыстырғанда 5,7%-ға арттыру жоспарланады. </w:t>
      </w:r>
      <w:r>
        <w:br/>
      </w:r>
      <w:r>
        <w:rPr>
          <w:rFonts w:ascii="Times New Roman"/>
          <w:b w:val="false"/>
          <w:i w:val="false"/>
          <w:color w:val="000000"/>
          <w:sz w:val="28"/>
        </w:rPr>
        <w:t xml:space="preserve">
      Компания 2006 жылы 8470,2 млн. теңге, 2007 жылы 9528,9 млн. теңге, 2008 жылы 10624,5 млн. теңге негiзгi қызметтен кiрiс алуда жоспарлануда. 2006 жылы 174,2 млн. теңге, 2007 жылы - 175,7 млн. теңге, 2008 жылы  - 177,5 млн. теңге мөлшерiнде таза пайда алуды жоспарлап отыр, оның iшiнде бюджетке мемлекеттiк акциялар пакетiне 2007 жылы 50 млн. теңге және 2008 жылы 55 млн. теңге мөлшерінде дивидендтер аудару жоспарланып отыр. </w:t>
      </w:r>
    </w:p>
    <w:bookmarkStart w:name="z79" w:id="111"/>
    <w:p>
      <w:pPr>
        <w:spacing w:after="0"/>
        <w:ind w:left="0"/>
        <w:jc w:val="left"/>
      </w:pPr>
      <w:r>
        <w:rPr>
          <w:rFonts w:ascii="Times New Roman"/>
          <w:b/>
          <w:i w:val="false"/>
          <w:color w:val="000000"/>
        </w:rPr>
        <w:t xml:space="preserve"> 
  "Қазақтелеком" АҚ </w:t>
      </w:r>
    </w:p>
    <w:bookmarkEnd w:id="111"/>
    <w:p>
      <w:pPr>
        <w:spacing w:after="0"/>
        <w:ind w:left="0"/>
        <w:jc w:val="both"/>
      </w:pPr>
      <w:r>
        <w:rPr>
          <w:rFonts w:ascii="Times New Roman"/>
          <w:b w:val="false"/>
          <w:i w:val="false"/>
          <w:color w:val="000000"/>
          <w:sz w:val="28"/>
        </w:rPr>
        <w:t xml:space="preserve">      Экономиканың өрлеуімен, іскерлік белсендiлiктiң жандануымен, халық табысының бiршама өсуiмен сипатталатын қолайлы макроэкономикалық факторлар болжанып отырған кезеңде телекоммуникация қызметтерiн көрсетуге деген көтерiңкi сұранысты қалыптастырады және телекоммуникациялар рыногының серпiндi дамуына септiгiн тигiзедi. </w:t>
      </w:r>
      <w:r>
        <w:br/>
      </w:r>
      <w:r>
        <w:rPr>
          <w:rFonts w:ascii="Times New Roman"/>
          <w:b w:val="false"/>
          <w:i w:val="false"/>
          <w:color w:val="000000"/>
          <w:sz w:val="28"/>
        </w:rPr>
        <w:t xml:space="preserve">
      "Қазақтелеком" АҚ (бұдан әрi - Компания) жоспарланып отырған кезеңге арналған мақсаты: </w:t>
      </w:r>
      <w:r>
        <w:br/>
      </w:r>
      <w:r>
        <w:rPr>
          <w:rFonts w:ascii="Times New Roman"/>
          <w:b w:val="false"/>
          <w:i w:val="false"/>
          <w:color w:val="000000"/>
          <w:sz w:val="28"/>
        </w:rPr>
        <w:t xml:space="preserve">
      1) мемлекеттік басқару органдары мен қоғамның телекоммуникациялық қызметтердiң барлық түрлерiн алудағы қажеттiлiктерiн қанағаттандыру; </w:t>
      </w:r>
      <w:r>
        <w:br/>
      </w:r>
      <w:r>
        <w:rPr>
          <w:rFonts w:ascii="Times New Roman"/>
          <w:b w:val="false"/>
          <w:i w:val="false"/>
          <w:color w:val="000000"/>
          <w:sz w:val="28"/>
        </w:rPr>
        <w:t xml:space="preserve">
      2) рыноктық құнды тұрақты ұзақ мерзiмдi өсіру болып табылады. </w:t>
      </w:r>
      <w:r>
        <w:br/>
      </w:r>
      <w:r>
        <w:rPr>
          <w:rFonts w:ascii="Times New Roman"/>
          <w:b w:val="false"/>
          <w:i w:val="false"/>
          <w:color w:val="000000"/>
          <w:sz w:val="28"/>
        </w:rPr>
        <w:t xml:space="preserve">
      Компанияның алдағы кезеңге арналған мiндеттерi: </w:t>
      </w:r>
      <w:r>
        <w:br/>
      </w:r>
      <w:r>
        <w:rPr>
          <w:rFonts w:ascii="Times New Roman"/>
          <w:b w:val="false"/>
          <w:i w:val="false"/>
          <w:color w:val="000000"/>
          <w:sz w:val="28"/>
        </w:rPr>
        <w:t xml:space="preserve">
      1) өзiнiң рыноктағы позициясын нығайту; </w:t>
      </w:r>
      <w:r>
        <w:br/>
      </w:r>
      <w:r>
        <w:rPr>
          <w:rFonts w:ascii="Times New Roman"/>
          <w:b w:val="false"/>
          <w:i w:val="false"/>
          <w:color w:val="000000"/>
          <w:sz w:val="28"/>
        </w:rPr>
        <w:t xml:space="preserve">
      2) бизнеске бағдарланған iшкi және сыртқы саясатты қалыптастыру; </w:t>
      </w:r>
      <w:r>
        <w:br/>
      </w:r>
      <w:r>
        <w:rPr>
          <w:rFonts w:ascii="Times New Roman"/>
          <w:b w:val="false"/>
          <w:i w:val="false"/>
          <w:color w:val="000000"/>
          <w:sz w:val="28"/>
        </w:rPr>
        <w:t xml:space="preserve">
      3) бәсекеге қабiлеттi әрi қазiргi заманғы телекоммуникациялық инфрақұрылымды қалыптастыру. </w:t>
      </w:r>
      <w:r>
        <w:br/>
      </w:r>
      <w:r>
        <w:rPr>
          <w:rFonts w:ascii="Times New Roman"/>
          <w:b w:val="false"/>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1) қазiргi заманғы телекоммуникациялық инфрақұрылымды қалыптастыруды аяқтау; </w:t>
      </w:r>
      <w:r>
        <w:br/>
      </w:r>
      <w:r>
        <w:rPr>
          <w:rFonts w:ascii="Times New Roman"/>
          <w:b w:val="false"/>
          <w:i w:val="false"/>
          <w:color w:val="000000"/>
          <w:sz w:val="28"/>
        </w:rPr>
        <w:t xml:space="preserve">
      2) жоғары табысты сегменттерде бизнестi жандандыру; </w:t>
      </w:r>
      <w:r>
        <w:br/>
      </w:r>
      <w:r>
        <w:rPr>
          <w:rFonts w:ascii="Times New Roman"/>
          <w:b w:val="false"/>
          <w:i w:val="false"/>
          <w:color w:val="000000"/>
          <w:sz w:val="28"/>
        </w:rPr>
        <w:t xml:space="preserve">
      3) қызметтер мен клиенттерге қызмет көрсету сапасын арттыру. </w:t>
      </w:r>
      <w:r>
        <w:br/>
      </w:r>
      <w:r>
        <w:rPr>
          <w:rFonts w:ascii="Times New Roman"/>
          <w:b w:val="false"/>
          <w:i w:val="false"/>
          <w:color w:val="000000"/>
          <w:sz w:val="28"/>
        </w:rPr>
        <w:t xml:space="preserve">
      Негiзгi телефон аппараттарының саны 2006 жылы 2004 жылмен салыстырғанда 5,9%-ға өседi және 2,4 млн. бiрлiктi құрайды. Қалааралық, халықаралық телефон трафигi 13%-ға өседi және 1,8 млрд. минутты құрайды. </w:t>
      </w:r>
      <w:r>
        <w:br/>
      </w:r>
      <w:r>
        <w:rPr>
          <w:rFonts w:ascii="Times New Roman"/>
          <w:b w:val="false"/>
          <w:i w:val="false"/>
          <w:color w:val="000000"/>
          <w:sz w:val="28"/>
        </w:rPr>
        <w:t xml:space="preserve">
      Дивидендтер төлеу заңнамада белгiленген тәртiппен жүргiзiледi. Өткен жылдың қорытындылары бойынша дивидендтер болжамы 2006 жылы 4600 млн. теңгенi, 2007 жылы 4500 млн. теңгенi, 2008 жылы 4500 млрд. теңгенi, оның iшiнде мемлекеттiк акциялар пакетiне дивидендтер бойынша тиiсiнше 2600 млн. теңгенi, 2500 млн. теңгенi және 2500 млн. теңгенi құрайды. </w:t>
      </w:r>
      <w:r>
        <w:br/>
      </w:r>
      <w:r>
        <w:rPr>
          <w:rFonts w:ascii="Times New Roman"/>
          <w:b w:val="false"/>
          <w:i w:val="false"/>
          <w:color w:val="000000"/>
          <w:sz w:val="28"/>
        </w:rPr>
        <w:t xml:space="preserve">
      Компанияның тәуелдi ұйымдарға қатысты 2006 - 2008 жылдарға арналған дивидендтiк саясатында Компания дивидендтер төлеуге таза кiрiстiң шамамен 20%-ын жұмсайтын болады деп ұйғарылып отыр. Компания алатын дивидендтер тәуелдi ұйымдардың жарғылық капиталындағы оның үлесi негiзiнде есептелетiн болады. </w:t>
      </w:r>
      <w:r>
        <w:br/>
      </w:r>
      <w:r>
        <w:rPr>
          <w:rFonts w:ascii="Times New Roman"/>
          <w:b w:val="false"/>
          <w:i w:val="false"/>
          <w:color w:val="000000"/>
          <w:sz w:val="28"/>
        </w:rPr>
        <w:t xml:space="preserve">
      2006 - 2008 жылдары тәуелдi ұйымдардан дивидендтердiң жиынтық түсiмдер болжамы жыл сайын 2500 млн. теңгенi құрайтын болады. </w:t>
      </w:r>
      <w:r>
        <w:br/>
      </w:r>
      <w:r>
        <w:rPr>
          <w:rFonts w:ascii="Times New Roman"/>
          <w:b w:val="false"/>
          <w:i w:val="false"/>
          <w:color w:val="000000"/>
          <w:sz w:val="28"/>
        </w:rPr>
        <w:t xml:space="preserve">
      Болжам бойынша негiзгi қызметтен түсетiн кiрiстер 2006 жылы 85400 млн. теңгенi, 2007 жылы 87200 млн. теңгенi, 2008 жылы 89300 млн. теңгенi құрайды. Компанияның эксклюзивтiк құқығын алып тастау және бәсекелестiктi дамыту нәтижесiнде қалааралық, халықаралық байланыс кiрiстерi 2005 жылдың деңгейiнде қалады деп болжанып отыр. Тарифтердi қайта теңгерiмдеу және желiнi кеңейту нәтижесiнде жергiлiктi байланыс бойынша кiрiстер 2005 жылғы 18500 млн. теңгеден 2007 жылы 19000 млн. теңгеге дейiн өседi. </w:t>
      </w:r>
      <w:r>
        <w:br/>
      </w:r>
      <w:r>
        <w:rPr>
          <w:rFonts w:ascii="Times New Roman"/>
          <w:b w:val="false"/>
          <w:i w:val="false"/>
          <w:color w:val="000000"/>
          <w:sz w:val="28"/>
        </w:rPr>
        <w:t xml:space="preserve">
      Телекоммуникациялар саласын ырықтандыру жағдайларында бәсекелi ортаның дамуы рентабельдiлiктiң 2005 жылғы 33,3 %-дан 2008 жылы 30,3 %-ға дейiн төмендеуiне түрткi болды. </w:t>
      </w:r>
      <w:r>
        <w:br/>
      </w:r>
      <w:r>
        <w:rPr>
          <w:rFonts w:ascii="Times New Roman"/>
          <w:b w:val="false"/>
          <w:i w:val="false"/>
          <w:color w:val="000000"/>
          <w:sz w:val="28"/>
        </w:rPr>
        <w:t xml:space="preserve">
      Болжам бойынша таза пайда 2006 жылы 27100 млн. теңгенi, 2007 жылы 27000 млн. теңгенi, 2008 жылы 27100 млн. теңгенi құрайтын болады. </w:t>
      </w:r>
      <w:r>
        <w:br/>
      </w:r>
      <w:r>
        <w:rPr>
          <w:rFonts w:ascii="Times New Roman"/>
          <w:b w:val="false"/>
          <w:i w:val="false"/>
          <w:color w:val="000000"/>
          <w:sz w:val="28"/>
        </w:rPr>
        <w:t xml:space="preserve">
      Инвестициялық бағдарлама мынадай басым жобаларды iске асыруға бағытталады: </w:t>
      </w:r>
      <w:r>
        <w:br/>
      </w:r>
      <w:r>
        <w:rPr>
          <w:rFonts w:ascii="Times New Roman"/>
          <w:b w:val="false"/>
          <w:i w:val="false"/>
          <w:color w:val="000000"/>
          <w:sz w:val="28"/>
        </w:rPr>
        <w:t xml:space="preserve">
      1) Ұлттық ақпараттық супермагистраль (МACM) салуды жалғастыру; </w:t>
      </w:r>
      <w:r>
        <w:br/>
      </w:r>
      <w:r>
        <w:rPr>
          <w:rFonts w:ascii="Times New Roman"/>
          <w:b w:val="false"/>
          <w:i w:val="false"/>
          <w:color w:val="000000"/>
          <w:sz w:val="28"/>
        </w:rPr>
        <w:t xml:space="preserve">
      2) жергiлiктi телекоммуникациялар желiсiн жаңғырту және дамыту; </w:t>
      </w:r>
      <w:r>
        <w:br/>
      </w:r>
      <w:r>
        <w:rPr>
          <w:rFonts w:ascii="Times New Roman"/>
          <w:b w:val="false"/>
          <w:i w:val="false"/>
          <w:color w:val="000000"/>
          <w:sz w:val="28"/>
        </w:rPr>
        <w:t xml:space="preserve">
      3) деректер беру желiсiн дамыту; </w:t>
      </w:r>
      <w:r>
        <w:br/>
      </w:r>
      <w:r>
        <w:rPr>
          <w:rFonts w:ascii="Times New Roman"/>
          <w:b w:val="false"/>
          <w:i w:val="false"/>
          <w:color w:val="000000"/>
          <w:sz w:val="28"/>
        </w:rPr>
        <w:t xml:space="preserve">
      4) коммерциялық жобаларды дамыту. </w:t>
      </w:r>
      <w:r>
        <w:br/>
      </w:r>
      <w:r>
        <w:rPr>
          <w:rFonts w:ascii="Times New Roman"/>
          <w:b w:val="false"/>
          <w:i w:val="false"/>
          <w:color w:val="000000"/>
          <w:sz w:val="28"/>
        </w:rPr>
        <w:t xml:space="preserve">
      2007 жылы ҰАСМ-ның құрылысы аяқталады, жергiлiктi желiлердi цифрландыру деңгейiн құрастырылған сыйымдылықтың 60%-ына дейiн қамтамасыз ету көзделiп отыр. Қазiргi заманғы цифрлық жабдықтар базасында жергiлiктi телекоммуникациялар желiлерiн жаңғырту және дамыту, желiнi оңтайландыру мен оны пайдалану жөнiндегi жұмыстар жалғасады. Компания алдағы уақыттағы қызметiнде озық технологияларды пайдалану негiзiнде телекоммуникациялық қызметтер аясын кеңейтуге басым мән беретiн болады. </w:t>
      </w:r>
    </w:p>
    <w:bookmarkStart w:name="z80" w:id="112"/>
    <w:p>
      <w:pPr>
        <w:spacing w:after="0"/>
        <w:ind w:left="0"/>
        <w:jc w:val="left"/>
      </w:pPr>
      <w:r>
        <w:rPr>
          <w:rFonts w:ascii="Times New Roman"/>
          <w:b/>
          <w:i w:val="false"/>
          <w:color w:val="000000"/>
        </w:rPr>
        <w:t xml:space="preserve"> 
  "Қазақстан темiр жолы" Ұлттық компаниясы" АҚ </w:t>
      </w:r>
    </w:p>
    <w:bookmarkEnd w:id="112"/>
    <w:p>
      <w:pPr>
        <w:spacing w:after="0"/>
        <w:ind w:left="0"/>
        <w:jc w:val="both"/>
      </w:pPr>
      <w:r>
        <w:rPr>
          <w:rFonts w:ascii="Times New Roman"/>
          <w:b w:val="false"/>
          <w:i w:val="false"/>
          <w:color w:val="000000"/>
          <w:sz w:val="28"/>
        </w:rPr>
        <w:t xml:space="preserve">      Жоспарланып отырған кезеңде "Қазақстан темiр жолы" Ұлттық компаниясы" АҚ (бұдан әрi - Компания) дамыту сыртқы және iшкi факторлардың ықпалымен жүргiзiлетiн болады. </w:t>
      </w:r>
      <w:r>
        <w:br/>
      </w:r>
      <w:r>
        <w:rPr>
          <w:rFonts w:ascii="Times New Roman"/>
          <w:b w:val="false"/>
          <w:i w:val="false"/>
          <w:color w:val="000000"/>
          <w:sz w:val="28"/>
        </w:rPr>
        <w:t xml:space="preserve">
      Компанияны дамытудың негiзгi мақсаттары: </w:t>
      </w:r>
      <w:r>
        <w:br/>
      </w:r>
      <w:r>
        <w:rPr>
          <w:rFonts w:ascii="Times New Roman"/>
          <w:b w:val="false"/>
          <w:i w:val="false"/>
          <w:color w:val="000000"/>
          <w:sz w:val="28"/>
        </w:rPr>
        <w:t xml:space="preserve">
      1) жолаушыларды, жүктердi, багажды, жүк-багажды және почта жөнелтiлiмдерiн тасымалдау кезiнде қозғалыс қауiпсiздігін қамтамасыз ету; </w:t>
      </w:r>
      <w:r>
        <w:br/>
      </w:r>
      <w:r>
        <w:rPr>
          <w:rFonts w:ascii="Times New Roman"/>
          <w:b w:val="false"/>
          <w:i w:val="false"/>
          <w:color w:val="000000"/>
          <w:sz w:val="28"/>
        </w:rPr>
        <w:t xml:space="preserve">
      2) саланың сапалы, одан әрi тұрақты дамуды қамтамасыз ететiн жаңа ақпараттық және техникалық деңгейге көшуi; </w:t>
      </w:r>
      <w:r>
        <w:br/>
      </w:r>
      <w:r>
        <w:rPr>
          <w:rFonts w:ascii="Times New Roman"/>
          <w:b w:val="false"/>
          <w:i w:val="false"/>
          <w:color w:val="000000"/>
          <w:sz w:val="28"/>
        </w:rPr>
        <w:t xml:space="preserve">
      3) Қазақстанның транзиттiк әлеуетiн дамыту жолымен транзиттiк тасымалдар көлемiн арттыру; </w:t>
      </w:r>
      <w:r>
        <w:br/>
      </w:r>
      <w:r>
        <w:rPr>
          <w:rFonts w:ascii="Times New Roman"/>
          <w:b w:val="false"/>
          <w:i w:val="false"/>
          <w:color w:val="000000"/>
          <w:sz w:val="28"/>
        </w:rPr>
        <w:t xml:space="preserve">
      4) жүктемесi көп учаскелердi электрлендiрудi жүргiзу; </w:t>
      </w:r>
      <w:r>
        <w:br/>
      </w:r>
      <w:r>
        <w:rPr>
          <w:rFonts w:ascii="Times New Roman"/>
          <w:b w:val="false"/>
          <w:i w:val="false"/>
          <w:color w:val="000000"/>
          <w:sz w:val="28"/>
        </w:rPr>
        <w:t xml:space="preserve">
      5) темiр жол көлігін одан әрi қайта құрылымдау; </w:t>
      </w:r>
      <w:r>
        <w:br/>
      </w:r>
      <w:r>
        <w:rPr>
          <w:rFonts w:ascii="Times New Roman"/>
          <w:b w:val="false"/>
          <w:i w:val="false"/>
          <w:color w:val="000000"/>
          <w:sz w:val="28"/>
        </w:rPr>
        <w:t xml:space="preserve">
      6) қаржылық тұрақтылықты нығайту болып табылады. </w:t>
      </w:r>
      <w:r>
        <w:br/>
      </w:r>
      <w:r>
        <w:rPr>
          <w:rFonts w:ascii="Times New Roman"/>
          <w:b w:val="false"/>
          <w:i w:val="false"/>
          <w:color w:val="000000"/>
          <w:sz w:val="28"/>
        </w:rPr>
        <w:t xml:space="preserve">
      Көрсетiлген мақсаттарға қол жеткiзу үшiн Компания мынадай мiндеттердi шешудi көздеп отыр: </w:t>
      </w:r>
      <w:r>
        <w:br/>
      </w:r>
      <w:r>
        <w:rPr>
          <w:rFonts w:ascii="Times New Roman"/>
          <w:b w:val="false"/>
          <w:i w:val="false"/>
          <w:color w:val="000000"/>
          <w:sz w:val="28"/>
        </w:rPr>
        <w:t xml:space="preserve">
      1) негiзгi құралдарды жаңарту және жаңғырту; </w:t>
      </w:r>
      <w:r>
        <w:br/>
      </w:r>
      <w:r>
        <w:rPr>
          <w:rFonts w:ascii="Times New Roman"/>
          <w:b w:val="false"/>
          <w:i w:val="false"/>
          <w:color w:val="000000"/>
          <w:sz w:val="28"/>
        </w:rPr>
        <w:t xml:space="preserve">
      2) барлық ақпарат ағындарын бiрiктiретiн және тасымалдау процесi туралы барлық деректердi шоғырландыратын бiрыңғай ақпараттық желi құру; </w:t>
      </w:r>
      <w:r>
        <w:br/>
      </w:r>
      <w:r>
        <w:rPr>
          <w:rFonts w:ascii="Times New Roman"/>
          <w:b w:val="false"/>
          <w:i w:val="false"/>
          <w:color w:val="000000"/>
          <w:sz w:val="28"/>
        </w:rPr>
        <w:t xml:space="preserve">
      3) өндiрiстiк процестердi автоматтандыру және механикаландыру; </w:t>
      </w:r>
      <w:r>
        <w:br/>
      </w:r>
      <w:r>
        <w:rPr>
          <w:rFonts w:ascii="Times New Roman"/>
          <w:b w:val="false"/>
          <w:i w:val="false"/>
          <w:color w:val="000000"/>
          <w:sz w:val="28"/>
        </w:rPr>
        <w:t xml:space="preserve">
      4) жүктердi шекаралас елдердiң темiр жол учаскелерiн пайдаланбай ел аумағымен барынша қысқа бағыттар бойынша тасымалдауға мүмкiндiк беретiн, сондай-ақ табиғи ресурстардың перспективалы кен орындары мен жаңа өндiрiстiк орталықтарды игеру, ұлттық экономиканың ауданаралық көлiк байланыстарын ұтымды ету, жаңа көлiктiк бағыттар мен транзиттiк дәлiздер құру сияқты маңызды мiндеттерiн шешу үшiн жаңа темiр жол желiлерiн салу; </w:t>
      </w:r>
      <w:r>
        <w:br/>
      </w:r>
      <w:r>
        <w:rPr>
          <w:rFonts w:ascii="Times New Roman"/>
          <w:b w:val="false"/>
          <w:i w:val="false"/>
          <w:color w:val="000000"/>
          <w:sz w:val="28"/>
        </w:rPr>
        <w:t xml:space="preserve">
      5) қабылдау-өткiзу пункттерiн жақсарту және дамыту; </w:t>
      </w:r>
      <w:r>
        <w:br/>
      </w:r>
      <w:r>
        <w:rPr>
          <w:rFonts w:ascii="Times New Roman"/>
          <w:b w:val="false"/>
          <w:i w:val="false"/>
          <w:color w:val="000000"/>
          <w:sz w:val="28"/>
        </w:rPr>
        <w:t xml:space="preserve">
      6) темiр жол көлiгі саласындағы нормативтiк құқықтық базаны жетiлдiру; </w:t>
      </w:r>
      <w:r>
        <w:br/>
      </w:r>
      <w:r>
        <w:rPr>
          <w:rFonts w:ascii="Times New Roman"/>
          <w:b w:val="false"/>
          <w:i w:val="false"/>
          <w:color w:val="000000"/>
          <w:sz w:val="28"/>
        </w:rPr>
        <w:t xml:space="preserve">
      7) ресурстарды ұтымды пайдалана отырып, шығыстарды оңтайландыру. </w:t>
      </w:r>
      <w:r>
        <w:br/>
      </w:r>
      <w:r>
        <w:rPr>
          <w:rFonts w:ascii="Times New Roman"/>
          <w:b w:val="false"/>
          <w:i w:val="false"/>
          <w:color w:val="000000"/>
          <w:sz w:val="28"/>
        </w:rPr>
        <w:t xml:space="preserve">
      Жоспарланып отырған кезеңде әлеуметтiк-экономикалық дамудың жалпы бағыты сақталады және Қазақстан Республикасының әлеуметтiк-экономикалық дамуының 2006-2008 жылдарға арналған орта мерзiмдi жоспары мен Темiр жол көлiгiн қайта құрылымдау бағдарламасының мақсаттары мен мiндеттерiне сәйкес келетiн болады. </w:t>
      </w:r>
      <w:r>
        <w:br/>
      </w:r>
      <w:r>
        <w:rPr>
          <w:rFonts w:ascii="Times New Roman"/>
          <w:b w:val="false"/>
          <w:i w:val="false"/>
          <w:color w:val="000000"/>
          <w:sz w:val="28"/>
        </w:rPr>
        <w:t xml:space="preserve">
      Жолдың жоғарғы құрылысын оңалту, барлық тасымалдау бөлiмшелерiн бiрыңғай диспетчерлiк орталыққа бiрiктiре отырып, толық автоматтандырылған диспетчерлiк басқару жүйелерiн енгiзу, электрмен жабдықтау, белгi беру және байланыс құрылғыларын жаңғырту, инженерлiк құрылыстарды қайта жаңғырту, бағыттамалы бұрмаларды ауыстыру және т.б. сияқты жолаушыларды, жүктердi, багажды, жүк-багажды және почта жөнелтiлiмдерiн тасымалдау кезiнде қозғалыс қауiпсiздiгiн арттыру жөнiндегi iс-шаралар бiр мезгiлде бiрнеше бағыт бойынша жүргiзiлетiн болады. </w:t>
      </w:r>
      <w:r>
        <w:br/>
      </w:r>
      <w:r>
        <w:rPr>
          <w:rFonts w:ascii="Times New Roman"/>
          <w:b w:val="false"/>
          <w:i w:val="false"/>
          <w:color w:val="000000"/>
          <w:sz w:val="28"/>
        </w:rPr>
        <w:t xml:space="preserve">
      Темiр жол көлiгiнде өндiрiстiк процестiң барлық кезеңдерiн қадағалауға мүмкiндiк беретiн ықпалдастырылған ақпараттық жүйе құру жоспарлануда. </w:t>
      </w:r>
      <w:r>
        <w:br/>
      </w:r>
      <w:r>
        <w:rPr>
          <w:rFonts w:ascii="Times New Roman"/>
          <w:b w:val="false"/>
          <w:i w:val="false"/>
          <w:color w:val="000000"/>
          <w:sz w:val="28"/>
        </w:rPr>
        <w:t xml:space="preserve">
      Транзиттiк тасымалдар көлемiн арттыру, бұл үшiн МТЖ құрылымын халықаралық стандарттарға сәйкес дамыту, қызмет көрсету сапасын жақсарту қажет. </w:t>
      </w:r>
      <w:r>
        <w:br/>
      </w:r>
      <w:r>
        <w:rPr>
          <w:rFonts w:ascii="Times New Roman"/>
          <w:b w:val="false"/>
          <w:i w:val="false"/>
          <w:color w:val="000000"/>
          <w:sz w:val="28"/>
        </w:rPr>
        <w:t xml:space="preserve">
      Осы бағыт шеңберiнде орта мерзiмдi кезеңде мынадай iс-шараларды iске асыру: </w:t>
      </w:r>
      <w:r>
        <w:br/>
      </w:r>
      <w:r>
        <w:rPr>
          <w:rFonts w:ascii="Times New Roman"/>
          <w:b w:val="false"/>
          <w:i w:val="false"/>
          <w:color w:val="000000"/>
          <w:sz w:val="28"/>
        </w:rPr>
        <w:t xml:space="preserve">
      1) Алтынсарин - Хромтау жаңа темiр жол желiсiн салуды аяқтау; </w:t>
      </w:r>
      <w:r>
        <w:br/>
      </w:r>
      <w:r>
        <w:rPr>
          <w:rFonts w:ascii="Times New Roman"/>
          <w:b w:val="false"/>
          <w:i w:val="false"/>
          <w:color w:val="000000"/>
          <w:sz w:val="28"/>
        </w:rPr>
        <w:t xml:space="preserve">
      2) шекарадағы Достық станциясының өткiзу қабiлетiн жылына 10 млн. тоннаға дейiн ұлғайту; </w:t>
      </w:r>
      <w:r>
        <w:br/>
      </w:r>
      <w:r>
        <w:rPr>
          <w:rFonts w:ascii="Times New Roman"/>
          <w:b w:val="false"/>
          <w:i w:val="false"/>
          <w:color w:val="000000"/>
          <w:sz w:val="28"/>
        </w:rPr>
        <w:t xml:space="preserve">
      3) жаңа темiр жол желiлерiн салу жөнiндегi, оның iшiнде Трансқазақстандық темiр жол магистралын салу жобасы жөнiндегi жұмысты жалғастыру жоспарланып отыр. </w:t>
      </w:r>
      <w:r>
        <w:br/>
      </w:r>
      <w:r>
        <w:rPr>
          <w:rFonts w:ascii="Times New Roman"/>
          <w:b w:val="false"/>
          <w:i w:val="false"/>
          <w:color w:val="000000"/>
          <w:sz w:val="28"/>
        </w:rPr>
        <w:t xml:space="preserve">
      Экологиялық ахуалды жақсарту және темiр жол көлiгiнiң экономикалық тиiмдiлiгiн арттыру мақсатында жоспарланып отырған кезеңде Екiбастұз - Павлодар учаскесiн электрлендiрудi аяқтау. </w:t>
      </w:r>
      <w:r>
        <w:br/>
      </w:r>
      <w:r>
        <w:rPr>
          <w:rFonts w:ascii="Times New Roman"/>
          <w:b w:val="false"/>
          <w:i w:val="false"/>
          <w:color w:val="000000"/>
          <w:sz w:val="28"/>
        </w:rPr>
        <w:t xml:space="preserve">
      Темiр жол көлiгi саласын дамыту Қайта құрылымдау бағдарламасына сәйкес жүргiзiлетiн болады. Темiр жол көлiгiн қайта құрылымдаудың негiзгi бағыттары саланы бiртiндеп, экономикалық негiздi түрде монополиясыздандыру және нормативтiк құқықтық база тиiсiнше қамтамасыз етiлген жағдайда тасымалдау және қамтамасыз ету қызметiнде бәсекелi ортаны қалыптастыру болып табылады. </w:t>
      </w:r>
      <w:r>
        <w:br/>
      </w:r>
      <w:r>
        <w:rPr>
          <w:rFonts w:ascii="Times New Roman"/>
          <w:b w:val="false"/>
          <w:i w:val="false"/>
          <w:color w:val="000000"/>
          <w:sz w:val="28"/>
        </w:rPr>
        <w:t xml:space="preserve">
      Жүк тиеу көлемiнiң өсуi есебiнен болжамды жүк айналымы 2006 жылы 183 040 млн. т-км (2005 жылға қатысты 6,0%-ға ұлғаю) құрайды. </w:t>
      </w:r>
      <w:r>
        <w:br/>
      </w:r>
      <w:r>
        <w:rPr>
          <w:rFonts w:ascii="Times New Roman"/>
          <w:b w:val="false"/>
          <w:i w:val="false"/>
          <w:color w:val="000000"/>
          <w:sz w:val="28"/>
        </w:rPr>
        <w:t xml:space="preserve">
      Жүк тиеу көлемiнiң өсуi есебiнен болжамды жүк айналымы 2007 жылы 194 022 млн. т-км (2006 жылға қатысты 6,0%-ға ұлғаю) құрайды. </w:t>
      </w:r>
      <w:r>
        <w:br/>
      </w:r>
      <w:r>
        <w:rPr>
          <w:rFonts w:ascii="Times New Roman"/>
          <w:b w:val="false"/>
          <w:i w:val="false"/>
          <w:color w:val="000000"/>
          <w:sz w:val="28"/>
        </w:rPr>
        <w:t xml:space="preserve">
      Жүк тиеу көлемiнiң өсуi есебiнен болжамды жүк айналымы 2008 жылы 205 663 млн. т-км (2007 жылға қатысты 6,0%-ға ұлғаю) құрайды. </w:t>
      </w:r>
      <w:r>
        <w:br/>
      </w:r>
      <w:r>
        <w:rPr>
          <w:rFonts w:ascii="Times New Roman"/>
          <w:b w:val="false"/>
          <w:i w:val="false"/>
          <w:color w:val="000000"/>
          <w:sz w:val="28"/>
        </w:rPr>
        <w:t xml:space="preserve">
      2006 жылы "ҚТЖ" ҰК" АҚ-тың негiзгi қызметiнен түсетiн, тұрақты өндiрiстiк-қаржылық қызмет пен Компанияның инвестициялық қажеттiлiктерiн жабу үшiн қажеттi кiрiстер кемiнде 291 123 млн. теңгенi құрауға тиiс, 2007 жылы кемiнде 155 166 млн. теңгенi құрауға тиiс, 2008 жылы кемiнде 167 082 млн. теңгенi құрауға тиiс. </w:t>
      </w:r>
      <w:r>
        <w:br/>
      </w:r>
      <w:r>
        <w:rPr>
          <w:rFonts w:ascii="Times New Roman"/>
          <w:b w:val="false"/>
          <w:i w:val="false"/>
          <w:color w:val="000000"/>
          <w:sz w:val="28"/>
        </w:rPr>
        <w:t xml:space="preserve">
      Компанияның негiзгi қызметi бойынша шығыстар (өткiзiлген өнiмнiң өзiндiк құны) 29637 млн. теңге мөлшерiнде болжанып отыр. 2005 жылдың деңгейiне қатысты 2006 жылы шығыстардың өсуi 12,3 %-ды құрайды, 2007 жылы 20318 млн. теңге мөлшерiнде, 2008 жылы 21361 млн. теңге мөлшерiнде болжанып отыр. </w:t>
      </w:r>
      <w:r>
        <w:br/>
      </w:r>
      <w:r>
        <w:rPr>
          <w:rFonts w:ascii="Times New Roman"/>
          <w:b w:val="false"/>
          <w:i w:val="false"/>
          <w:color w:val="000000"/>
          <w:sz w:val="28"/>
        </w:rPr>
        <w:t xml:space="preserve">
      2006 жылдың қорытындылары бойынша таза табыс 666 млн. теңге, 2007 жылы тиiсiнше - 7044 млн. теңге, 2008 жылы - 9225 млн. теңге мөлшерiнде қаржылық оң нәтиже болжануда. </w:t>
      </w:r>
    </w:p>
    <w:bookmarkStart w:name="z81" w:id="113"/>
    <w:p>
      <w:pPr>
        <w:spacing w:after="0"/>
        <w:ind w:left="0"/>
        <w:jc w:val="left"/>
      </w:pPr>
      <w:r>
        <w:rPr>
          <w:rFonts w:ascii="Times New Roman"/>
          <w:b/>
          <w:i w:val="false"/>
          <w:color w:val="000000"/>
        </w:rPr>
        <w:t xml:space="preserve"> 
  "Қазақстан инжиниринг" ҰК" АҚ </w:t>
      </w:r>
    </w:p>
    <w:bookmarkEnd w:id="113"/>
    <w:p>
      <w:pPr>
        <w:spacing w:after="0"/>
        <w:ind w:left="0"/>
        <w:jc w:val="both"/>
      </w:pPr>
      <w:r>
        <w:rPr>
          <w:rFonts w:ascii="Times New Roman"/>
          <w:b w:val="false"/>
          <w:i w:val="false"/>
          <w:color w:val="000000"/>
          <w:sz w:val="28"/>
        </w:rPr>
        <w:t xml:space="preserve">      "Қазақстан инжиниринг" ҰК" АҚ (бұдан әрi - Компания) қызметiнiң мақсаты шығарылатын өнiмдi әртараптандыру, станок паркiн жаңарту, iшкi рынокты өз өндiрiсiнiң өнiмдерiмен толтыру, инвестициялық және инновациялық жобаларды iске асыру, Компания кәсiпорындарының инвестициялық тартымдылығын арттыруға және стратегиялық инвесторларды iздеуге бағытталған iс-шаралар кешенiн жүргiзу, экспортқа бағдарланған (соның iшiнде әскери) өнiмдi игеру және шығару, сондай-ақ әскери өнiмдер шығаруды және қазақстандық армияға көрсетiлетiн қызметтердi ұлғайту болып табылады. </w:t>
      </w:r>
      <w:r>
        <w:br/>
      </w:r>
      <w:r>
        <w:rPr>
          <w:rFonts w:ascii="Times New Roman"/>
          <w:b w:val="false"/>
          <w:i w:val="false"/>
          <w:color w:val="000000"/>
          <w:sz w:val="28"/>
        </w:rPr>
        <w:t xml:space="preserve">
      Көрсетiлген мақсатқа қол жеткiзу үшiн мынадай мiндеттердi шешу: </w:t>
      </w:r>
      <w:r>
        <w:br/>
      </w:r>
      <w:r>
        <w:rPr>
          <w:rFonts w:ascii="Times New Roman"/>
          <w:b w:val="false"/>
          <w:i w:val="false"/>
          <w:color w:val="000000"/>
          <w:sz w:val="28"/>
        </w:rPr>
        <w:t xml:space="preserve">
      кәсiпорындардың өндiрiстiк әлеуетiн тиiмдi пайдалану; </w:t>
      </w:r>
      <w:r>
        <w:br/>
      </w:r>
      <w:r>
        <w:rPr>
          <w:rFonts w:ascii="Times New Roman"/>
          <w:b w:val="false"/>
          <w:i w:val="false"/>
          <w:color w:val="000000"/>
          <w:sz w:val="28"/>
        </w:rPr>
        <w:t xml:space="preserve">
      менеджменттiң, маркетингтiң, қаржылық есепке алудың прогрессивтiк әдiстерiн енгiзу; </w:t>
      </w:r>
      <w:r>
        <w:br/>
      </w:r>
      <w:r>
        <w:rPr>
          <w:rFonts w:ascii="Times New Roman"/>
          <w:b w:val="false"/>
          <w:i w:val="false"/>
          <w:color w:val="000000"/>
          <w:sz w:val="28"/>
        </w:rPr>
        <w:t xml:space="preserve">
      мемлекеттiк, шетелдiк, отандық инвестицияларды тарту; </w:t>
      </w:r>
      <w:r>
        <w:br/>
      </w:r>
      <w:r>
        <w:rPr>
          <w:rFonts w:ascii="Times New Roman"/>
          <w:b w:val="false"/>
          <w:i w:val="false"/>
          <w:color w:val="000000"/>
          <w:sz w:val="28"/>
        </w:rPr>
        <w:t xml:space="preserve">
      ИСО 9000 халықаралық стандарты бойынша сапа менеджментi жүйесiн енгiзу; </w:t>
      </w:r>
      <w:r>
        <w:br/>
      </w:r>
      <w:r>
        <w:rPr>
          <w:rFonts w:ascii="Times New Roman"/>
          <w:b w:val="false"/>
          <w:i w:val="false"/>
          <w:color w:val="000000"/>
          <w:sz w:val="28"/>
        </w:rPr>
        <w:t xml:space="preserve">
      франчайзинг және мемлекетаралық кооперация жүйесi арқылы технологиялар трансфертi мақсатында әлемдiк машина жасау өнiмдерiн шығарушыларды тарту; </w:t>
      </w:r>
      <w:r>
        <w:br/>
      </w:r>
      <w:r>
        <w:rPr>
          <w:rFonts w:ascii="Times New Roman"/>
          <w:b w:val="false"/>
          <w:i w:val="false"/>
          <w:color w:val="000000"/>
          <w:sz w:val="28"/>
        </w:rPr>
        <w:t xml:space="preserve">
      ғылыми-зерттеу және тәжiрибе-конструкторлық жұмыстар жүргiзу және өнiм өткiзудiң жаңа рыноктарын игере отырып, жаңа жоғары технологиялық өнiм түрлерiн шығару көзделiп отыр. </w:t>
      </w:r>
      <w:r>
        <w:br/>
      </w:r>
      <w:r>
        <w:rPr>
          <w:rFonts w:ascii="Times New Roman"/>
          <w:b w:val="false"/>
          <w:i w:val="false"/>
          <w:color w:val="000000"/>
          <w:sz w:val="28"/>
        </w:rPr>
        <w:t xml:space="preserve">
      Қойылған мақсаттар мен мiндеттерге қол жеткiзу жолдары: </w:t>
      </w:r>
      <w:r>
        <w:br/>
      </w:r>
      <w:r>
        <w:rPr>
          <w:rFonts w:ascii="Times New Roman"/>
          <w:b w:val="false"/>
          <w:i w:val="false"/>
          <w:color w:val="000000"/>
          <w:sz w:val="28"/>
        </w:rPr>
        <w:t xml:space="preserve">
      Алға қойылған 2006-2008 жылдарға арналған мiндеттердi шешу үшiн мынадай iс-шараларды iске асыру: </w:t>
      </w:r>
      <w:r>
        <w:br/>
      </w:r>
      <w:r>
        <w:rPr>
          <w:rFonts w:ascii="Times New Roman"/>
          <w:b w:val="false"/>
          <w:i w:val="false"/>
          <w:color w:val="000000"/>
          <w:sz w:val="28"/>
        </w:rPr>
        <w:t xml:space="preserve">
      қосарлы қолданылатын базалық технологияларды кеңiнен пайдалану негiзiнде әскери және азаматтық өндiрiстердi ықпалдастыру; </w:t>
      </w:r>
      <w:r>
        <w:br/>
      </w:r>
      <w:r>
        <w:rPr>
          <w:rFonts w:ascii="Times New Roman"/>
          <w:b w:val="false"/>
          <w:i w:val="false"/>
          <w:color w:val="000000"/>
          <w:sz w:val="28"/>
        </w:rPr>
        <w:t xml:space="preserve">
      техникалық, технологиялық және кадрлық жағынан барынша жарақтандырылған кәсiпорындарда қажеттi жұмылдыру қуаттарын сақтау және әскери өнiмнiң өндiрiсiн оқшауландыру; </w:t>
      </w:r>
      <w:r>
        <w:br/>
      </w:r>
      <w:r>
        <w:rPr>
          <w:rFonts w:ascii="Times New Roman"/>
          <w:b w:val="false"/>
          <w:i w:val="false"/>
          <w:color w:val="000000"/>
          <w:sz w:val="28"/>
        </w:rPr>
        <w:t xml:space="preserve">
      қолданыстағы және жоспарланатын мемлекеттiк және салалық бағдарламалар шеңберiнде жұмыс iстеп тұрған өндiрiстер мен технологияларды жаңғыртуға және жаңаларын енгiзуге белсендi жәрдем көрсету; </w:t>
      </w:r>
      <w:r>
        <w:br/>
      </w:r>
      <w:r>
        <w:rPr>
          <w:rFonts w:ascii="Times New Roman"/>
          <w:b w:val="false"/>
          <w:i w:val="false"/>
          <w:color w:val="000000"/>
          <w:sz w:val="28"/>
        </w:rPr>
        <w:t xml:space="preserve">
      өндiрiстiк алаңдар бойынша да, жабдықтар бойынша да өндiрiстiк қуаттарды оңтайландыру; </w:t>
      </w:r>
      <w:r>
        <w:br/>
      </w:r>
      <w:r>
        <w:rPr>
          <w:rFonts w:ascii="Times New Roman"/>
          <w:b w:val="false"/>
          <w:i w:val="false"/>
          <w:color w:val="000000"/>
          <w:sz w:val="28"/>
        </w:rPr>
        <w:t xml:space="preserve">
      Компания ішінде кәсiпорындардың ықтимал кооперациясы бойынша зерттеулер жүргізу және машина жасау кластерiн құру; </w:t>
      </w:r>
      <w:r>
        <w:br/>
      </w:r>
      <w:r>
        <w:rPr>
          <w:rFonts w:ascii="Times New Roman"/>
          <w:b w:val="false"/>
          <w:i w:val="false"/>
          <w:color w:val="000000"/>
          <w:sz w:val="28"/>
        </w:rPr>
        <w:t xml:space="preserve">
      мемлекеттiк қорғаныс тапсырысының Компания кәсiпорындарына орналастырылуын қамтамасыз ету; </w:t>
      </w:r>
      <w:r>
        <w:br/>
      </w:r>
      <w:r>
        <w:rPr>
          <w:rFonts w:ascii="Times New Roman"/>
          <w:b w:val="false"/>
          <w:i w:val="false"/>
          <w:color w:val="000000"/>
          <w:sz w:val="28"/>
        </w:rPr>
        <w:t xml:space="preserve">
      меншiктi және қарыз қаражаты есебiнен ғылыми-зерттеу және тәжiрибе-конструкторлық жұмыстарды қаржыландыру көлемiн ұлғайту; </w:t>
      </w:r>
      <w:r>
        <w:br/>
      </w:r>
      <w:r>
        <w:rPr>
          <w:rFonts w:ascii="Times New Roman"/>
          <w:b w:val="false"/>
          <w:i w:val="false"/>
          <w:color w:val="000000"/>
          <w:sz w:val="28"/>
        </w:rPr>
        <w:t xml:space="preserve">
      шығарылатын өнiмнiң өзiндiк құнын төмендету; </w:t>
      </w:r>
      <w:r>
        <w:br/>
      </w:r>
      <w:r>
        <w:rPr>
          <w:rFonts w:ascii="Times New Roman"/>
          <w:b w:val="false"/>
          <w:i w:val="false"/>
          <w:color w:val="000000"/>
          <w:sz w:val="28"/>
        </w:rPr>
        <w:t xml:space="preserve">
      материалдар мен құрамдауыштарды орталықтан сатып алуды қалыптастыру, сондай-ақ оларды Компания кәсiпорындарында өндiрудi ұйымдастырудың орындылығына талдау жүргізу; </w:t>
      </w:r>
      <w:r>
        <w:br/>
      </w:r>
      <w:r>
        <w:rPr>
          <w:rFonts w:ascii="Times New Roman"/>
          <w:b w:val="false"/>
          <w:i w:val="false"/>
          <w:color w:val="000000"/>
          <w:sz w:val="28"/>
        </w:rPr>
        <w:t xml:space="preserve">
      бiрыңғай маркетингтiк саясатты әзiрлеу қажет. </w:t>
      </w:r>
      <w:r>
        <w:br/>
      </w:r>
      <w:r>
        <w:rPr>
          <w:rFonts w:ascii="Times New Roman"/>
          <w:b w:val="false"/>
          <w:i w:val="false"/>
          <w:color w:val="000000"/>
          <w:sz w:val="28"/>
        </w:rPr>
        <w:t xml:space="preserve">
      2006 жылы өндiрiлетiн өнiмнiң көлемiн 9700 млрд. теңгеге дейiн, 2005 жылдың деңгейiнен 119,5% ұлғайту жоспарланып отыр. </w:t>
      </w:r>
      <w:r>
        <w:br/>
      </w:r>
      <w:r>
        <w:rPr>
          <w:rFonts w:ascii="Times New Roman"/>
          <w:b w:val="false"/>
          <w:i w:val="false"/>
          <w:color w:val="000000"/>
          <w:sz w:val="28"/>
        </w:rPr>
        <w:t xml:space="preserve">
      2007 жылы өнiм өндiру 11100 млн. теңгеге дейiн ұлғаяды, бұл 2006 жылға 114%-ды құрайды. </w:t>
      </w:r>
      <w:r>
        <w:br/>
      </w:r>
      <w:r>
        <w:rPr>
          <w:rFonts w:ascii="Times New Roman"/>
          <w:b w:val="false"/>
          <w:i w:val="false"/>
          <w:color w:val="000000"/>
          <w:sz w:val="28"/>
        </w:rPr>
        <w:t xml:space="preserve">
      2008 жылы 12900 млн. теңге көлемiнде өнiм өндiру жоспарланып отыр, бұл 2007 жылдың деңгейiне 116,6 %-ды құрайды. </w:t>
      </w:r>
      <w:r>
        <w:br/>
      </w:r>
      <w:r>
        <w:rPr>
          <w:rFonts w:ascii="Times New Roman"/>
          <w:b w:val="false"/>
          <w:i w:val="false"/>
          <w:color w:val="000000"/>
          <w:sz w:val="28"/>
        </w:rPr>
        <w:t xml:space="preserve">
      2006 жылы Компания 11000 млн. теңгеге дейiн, 2006 жылы 12600 млн. теңге кiрiс алуды жоспарлап отыр, 2008 жылы Компанияның кiрiс бөлiгi 14300 млн. теңгенi құрайды. </w:t>
      </w:r>
      <w:r>
        <w:br/>
      </w:r>
      <w:r>
        <w:rPr>
          <w:rFonts w:ascii="Times New Roman"/>
          <w:b w:val="false"/>
          <w:i w:val="false"/>
          <w:color w:val="000000"/>
          <w:sz w:val="28"/>
        </w:rPr>
        <w:t xml:space="preserve">
      Компания кәсiпорындарының инвестициялық жобалары. </w:t>
      </w:r>
      <w:r>
        <w:br/>
      </w:r>
      <w:r>
        <w:rPr>
          <w:rFonts w:ascii="Times New Roman"/>
          <w:b w:val="false"/>
          <w:i w:val="false"/>
          <w:color w:val="000000"/>
          <w:sz w:val="28"/>
        </w:rPr>
        <w:t xml:space="preserve">
      1. "Мұнаймаш" АҚ-тың инвестициялық бағдарламасы. Мұнай өндiретiн кәсiпорындарға штангалы тереңдiк сорғыларды жасау үшiн "Мұнаймаш" АҚ-тың технологиялық базасын жаңарту. Құны - 468,5 млн.теңге; </w:t>
      </w:r>
      <w:r>
        <w:br/>
      </w:r>
      <w:r>
        <w:rPr>
          <w:rFonts w:ascii="Times New Roman"/>
          <w:b w:val="false"/>
          <w:i w:val="false"/>
          <w:color w:val="000000"/>
          <w:sz w:val="28"/>
        </w:rPr>
        <w:t xml:space="preserve">
      2. "Семей машина жасау зауыты" АҚ-тың инвестициялық бағдарламасы. Тракторларға трансмиссияларды, қосалқы бөлшектердi жасауды, "КАМАЗ" автомобильдерiне демультипликаторларды жасауды көздейдi. Құны - 2255,0 млн.теңге; </w:t>
      </w:r>
      <w:r>
        <w:br/>
      </w:r>
      <w:r>
        <w:rPr>
          <w:rFonts w:ascii="Times New Roman"/>
          <w:b w:val="false"/>
          <w:i w:val="false"/>
          <w:color w:val="000000"/>
          <w:sz w:val="28"/>
        </w:rPr>
        <w:t xml:space="preserve">
      3. "Тыныс" АҚ-та композиттiк баллондарды (956,8 млн.теңге) және полиэтилен құбырларын (199,0 млн.теңге) өндiру; </w:t>
      </w:r>
      <w:r>
        <w:br/>
      </w:r>
      <w:r>
        <w:rPr>
          <w:rFonts w:ascii="Times New Roman"/>
          <w:b w:val="false"/>
          <w:i w:val="false"/>
          <w:color w:val="000000"/>
          <w:sz w:val="28"/>
        </w:rPr>
        <w:t xml:space="preserve">
      4. "Киров атындағы зауыт" АҚ-ты жаңғырту және техникалық қайта жарақтандыру бағдарламасы, жобаның құны - 123,5 млн. теңге; </w:t>
      </w:r>
      <w:r>
        <w:br/>
      </w:r>
      <w:r>
        <w:rPr>
          <w:rFonts w:ascii="Times New Roman"/>
          <w:b w:val="false"/>
          <w:i w:val="false"/>
          <w:color w:val="000000"/>
          <w:sz w:val="28"/>
        </w:rPr>
        <w:t xml:space="preserve">
      5. Қазақстан Республикасының байланыс желiлерiне арналған қазiргi заманғы цифрлық телекоммуникациялық жабдық жасау үшiн "Омега" прибор жасау зауыты" АҚ-тың инвестициялық бағдарламасы (жобаның құны - 379,9 млн. теңге); </w:t>
      </w:r>
      <w:r>
        <w:br/>
      </w:r>
      <w:r>
        <w:rPr>
          <w:rFonts w:ascii="Times New Roman"/>
          <w:b w:val="false"/>
          <w:i w:val="false"/>
          <w:color w:val="000000"/>
          <w:sz w:val="28"/>
        </w:rPr>
        <w:t xml:space="preserve">
      6. "Қазақстан патроны" инвестициялық бағдарламасында жауынгерлiк және спорттық-аңшылық патрондарды өндiру көзделедi (2470 млн. теңге); </w:t>
      </w:r>
      <w:r>
        <w:br/>
      </w:r>
      <w:r>
        <w:rPr>
          <w:rFonts w:ascii="Times New Roman"/>
          <w:b w:val="false"/>
          <w:i w:val="false"/>
          <w:color w:val="000000"/>
          <w:sz w:val="28"/>
        </w:rPr>
        <w:t xml:space="preserve">
      7. "КамАЗ" шассиi базасында автобустарды, самосвалдарды, арнайы автотехниканы, тiркемелер мен жартылай тiркемелердi автожинау өндiрiсiн ұйымдастыруды көздейтiн "Қазақстан - КамАЗ" автомобиль консорциумы. </w:t>
      </w:r>
    </w:p>
    <w:bookmarkStart w:name="z82" w:id="114"/>
    <w:p>
      <w:pPr>
        <w:spacing w:after="0"/>
        <w:ind w:left="0"/>
        <w:jc w:val="left"/>
      </w:pPr>
      <w:r>
        <w:rPr>
          <w:rFonts w:ascii="Times New Roman"/>
          <w:b/>
          <w:i w:val="false"/>
          <w:color w:val="000000"/>
        </w:rPr>
        <w:t xml:space="preserve"> 
  "Астана халықаралық әуежайы" АҚ </w:t>
      </w:r>
    </w:p>
    <w:bookmarkEnd w:id="114"/>
    <w:p>
      <w:pPr>
        <w:spacing w:after="0"/>
        <w:ind w:left="0"/>
        <w:jc w:val="both"/>
      </w:pPr>
      <w:r>
        <w:rPr>
          <w:rFonts w:ascii="Times New Roman"/>
          <w:b w:val="false"/>
          <w:i w:val="false"/>
          <w:color w:val="000000"/>
          <w:sz w:val="28"/>
        </w:rPr>
        <w:t xml:space="preserve">      "Астана халықаралық әуежайы" АҚ (бұдан әрi - Компания) болжанып отырған кезеңдегi басты мақсаты әуежайдың кiрiстiлiгiн ұлғайту, тұрақты өсудi, әуе кемелерi мен жолаушыларға қауiпсiз және жүйелi қызмет көрсетудi қамтамасыз ету болып табылады. </w:t>
      </w:r>
      <w:r>
        <w:br/>
      </w:r>
      <w:r>
        <w:rPr>
          <w:rFonts w:ascii="Times New Roman"/>
          <w:b w:val="false"/>
          <w:i w:val="false"/>
          <w:color w:val="000000"/>
          <w:sz w:val="28"/>
        </w:rPr>
        <w:t xml:space="preserve">
      Жоспарланатын кезеңге арналған негізгі мiндеттер: </w:t>
      </w:r>
      <w:r>
        <w:br/>
      </w:r>
      <w:r>
        <w:rPr>
          <w:rFonts w:ascii="Times New Roman"/>
          <w:b w:val="false"/>
          <w:i w:val="false"/>
          <w:color w:val="000000"/>
          <w:sz w:val="28"/>
        </w:rPr>
        <w:t xml:space="preserve">
      авиациялық қауiпсiздiктi қамтамасыз ету деңгейiн арттыру; </w:t>
      </w:r>
      <w:r>
        <w:br/>
      </w:r>
      <w:r>
        <w:rPr>
          <w:rFonts w:ascii="Times New Roman"/>
          <w:b w:val="false"/>
          <w:i w:val="false"/>
          <w:color w:val="000000"/>
          <w:sz w:val="28"/>
        </w:rPr>
        <w:t xml:space="preserve">
      транзиттiк әлеуеттi дамыту және пайдалану; </w:t>
      </w:r>
      <w:r>
        <w:br/>
      </w:r>
      <w:r>
        <w:rPr>
          <w:rFonts w:ascii="Times New Roman"/>
          <w:b w:val="false"/>
          <w:i w:val="false"/>
          <w:color w:val="000000"/>
          <w:sz w:val="28"/>
        </w:rPr>
        <w:t xml:space="preserve">
      халықаралық стандарттар талаптарына сәйкес әуежай инфрақұрылымын құру және техникалық жарақтандыруды жоғарылату; </w:t>
      </w:r>
      <w:r>
        <w:br/>
      </w:r>
      <w:r>
        <w:rPr>
          <w:rFonts w:ascii="Times New Roman"/>
          <w:b w:val="false"/>
          <w:i w:val="false"/>
          <w:color w:val="000000"/>
          <w:sz w:val="28"/>
        </w:rPr>
        <w:t xml:space="preserve">
      әуе кемелерi мен жолаушыларға қызмет көрсетудегi сапаның жоғары стандарттарына қол жеткiзу болып табылады. </w:t>
      </w:r>
      <w:r>
        <w:br/>
      </w:r>
      <w:r>
        <w:rPr>
          <w:rFonts w:ascii="Times New Roman"/>
          <w:b w:val="false"/>
          <w:i w:val="false"/>
          <w:color w:val="000000"/>
          <w:sz w:val="28"/>
        </w:rPr>
        <w:t xml:space="preserve">
      Қойылған мiндеттердi iске асыру мақсатында негiзгi бағыттар болып: </w:t>
      </w:r>
      <w:r>
        <w:br/>
      </w:r>
      <w:r>
        <w:rPr>
          <w:rFonts w:ascii="Times New Roman"/>
          <w:b w:val="false"/>
          <w:i w:val="false"/>
          <w:color w:val="000000"/>
          <w:sz w:val="28"/>
        </w:rPr>
        <w:t xml:space="preserve">
      Еуропа мен Оңтүстiк-Шығыс Азия арасындағы бағытта ұшатын шетелдiк авиакомпанияларды Астанаға тарту; </w:t>
      </w:r>
      <w:r>
        <w:br/>
      </w:r>
      <w:r>
        <w:rPr>
          <w:rFonts w:ascii="Times New Roman"/>
          <w:b w:val="false"/>
          <w:i w:val="false"/>
          <w:color w:val="000000"/>
          <w:sz w:val="28"/>
        </w:rPr>
        <w:t xml:space="preserve">
      әуежайдың инфрақұрылымын құру және халықаралық стандарттар талаптарына сәйкес оның техникалық жарақтандырылуын жоғарылату. Астаналық әуежайдың жаңа қуаттарын барынша пайдалануды қамтамасыз ету. Әуежайдың жаңа объектiлерiн 2005 жылы толық пайдалануға енгiзу оның өткiзу қабiлетiн екi есе ұлғайтты, бұл авиатасымалдар көлемiн тиiсiнше ұлғайтуды талап етедi; </w:t>
      </w:r>
      <w:r>
        <w:br/>
      </w:r>
      <w:r>
        <w:rPr>
          <w:rFonts w:ascii="Times New Roman"/>
          <w:b w:val="false"/>
          <w:i w:val="false"/>
          <w:color w:val="000000"/>
          <w:sz w:val="28"/>
        </w:rPr>
        <w:t xml:space="preserve">
      көрсетiлетiн авиациялық, сондай-ақ авиациялық емес қызметтерді үнемi жетiлдiру жолымен қолайлы жағдайлар жасау жөнінде қажеттi шараларды қабылдау, қосымша кiрiс түсiретiн жоғары технологиялық қызметтердiң жаңа түрлерiн әзiрлеу және көрсету; </w:t>
      </w:r>
      <w:r>
        <w:br/>
      </w:r>
      <w:r>
        <w:rPr>
          <w:rFonts w:ascii="Times New Roman"/>
          <w:b w:val="false"/>
          <w:i w:val="false"/>
          <w:color w:val="000000"/>
          <w:sz w:val="28"/>
        </w:rPr>
        <w:t xml:space="preserve">
      әуежайды пайдаланып жүрген, сондай-ақ әлеуеттi клиенттерге қатысты белсендi маркетингтік стратегия жүргізу жолымен өңiрдегi бәсекелiк позицияны күшейту айқындалды. </w:t>
      </w:r>
      <w:r>
        <w:br/>
      </w:r>
      <w:r>
        <w:rPr>
          <w:rFonts w:ascii="Times New Roman"/>
          <w:b w:val="false"/>
          <w:i w:val="false"/>
          <w:color w:val="000000"/>
          <w:sz w:val="28"/>
        </w:rPr>
        <w:t xml:space="preserve">
      Компания 2006 жылы 5193,0 млн. теңге, 2007 жылы 5556,5 млн. теңге, 2008 жылы 5889,9 млн. теңге таза табыс алуын жоспарлауда. </w:t>
      </w:r>
    </w:p>
    <w:bookmarkStart w:name="z83" w:id="115"/>
    <w:p>
      <w:pPr>
        <w:spacing w:after="0"/>
        <w:ind w:left="0"/>
        <w:jc w:val="left"/>
      </w:pPr>
      <w:r>
        <w:rPr>
          <w:rFonts w:ascii="Times New Roman"/>
          <w:b/>
          <w:i w:val="false"/>
          <w:color w:val="000000"/>
        </w:rPr>
        <w:t xml:space="preserve"> 
  "Электр желiлерiн басқару жөнiндегi Қазақстан компаниясы" АҚ </w:t>
      </w:r>
    </w:p>
    <w:bookmarkEnd w:id="115"/>
    <w:p>
      <w:pPr>
        <w:spacing w:after="0"/>
        <w:ind w:left="0"/>
        <w:jc w:val="both"/>
      </w:pPr>
      <w:r>
        <w:rPr>
          <w:rFonts w:ascii="Times New Roman"/>
          <w:b w:val="false"/>
          <w:i w:val="false"/>
          <w:color w:val="000000"/>
          <w:sz w:val="28"/>
        </w:rPr>
        <w:t xml:space="preserve">      "Электр желiлерiн басқару жөнiндегi Қазақстан компаниясы" АҚ (бұдан әрi - Компания) негiзгі мақсаты Ұлттық электр желiсiнiң жұмыс iстеу сенiмдiлiгiн одан әрi арттыру және көрсетiлетiн қызметтер сапасын жоғарылату болып табылады. </w:t>
      </w:r>
      <w:r>
        <w:br/>
      </w:r>
      <w:r>
        <w:rPr>
          <w:rFonts w:ascii="Times New Roman"/>
          <w:b w:val="false"/>
          <w:i w:val="false"/>
          <w:color w:val="000000"/>
          <w:sz w:val="28"/>
        </w:rPr>
        <w:t xml:space="preserve">
      Осыған байланысты 2006-2008 жылдар кезеңiнде мынадай мiндеттердi шешу: </w:t>
      </w:r>
      <w:r>
        <w:br/>
      </w:r>
      <w:r>
        <w:rPr>
          <w:rFonts w:ascii="Times New Roman"/>
          <w:b w:val="false"/>
          <w:i w:val="false"/>
          <w:color w:val="000000"/>
          <w:sz w:val="28"/>
        </w:rPr>
        <w:t xml:space="preserve">
      "KEGOC" АҚ-тың көлiктiк жүйесiн оңалтуға бағытталған "Қазақстан Республикасының Ұлттық электр желiсiн жаңғырту" жобасын аяқтау және энергия жүйесiн диспетчерлiк басқаруды жетiлдiру; </w:t>
      </w:r>
      <w:r>
        <w:br/>
      </w:r>
      <w:r>
        <w:rPr>
          <w:rFonts w:ascii="Times New Roman"/>
          <w:b w:val="false"/>
          <w:i w:val="false"/>
          <w:color w:val="000000"/>
          <w:sz w:val="28"/>
        </w:rPr>
        <w:t xml:space="preserve">
      қолданыстағы транзиттiң сенiмдiлiгiн арттыруға, сондай-ақ Оңтүстiк Қазақстандағы электр энергиясының тапшылығы мен қуатын жабуға мүмкiндiк беретiн "Қазақстанның Солтүстiгi-Оңтүстік" жобасын iске асыруды қоса алғанда, Ұлттық электр желiсiн одан әрi дамытуды қамтамасыз ету; </w:t>
      </w:r>
      <w:r>
        <w:br/>
      </w:r>
      <w:r>
        <w:rPr>
          <w:rFonts w:ascii="Times New Roman"/>
          <w:b w:val="false"/>
          <w:i w:val="false"/>
          <w:color w:val="000000"/>
          <w:sz w:val="28"/>
        </w:rPr>
        <w:t xml:space="preserve">
      Ұлттық электр желiсiн жаңғырту жобасын және "Қазақстанның Солтүстiгi-Оңтүстiгi" жобасын iске асыру үшiн тартылған қарыз қаражаты бойынша Компания мiндеттемелерiн орындауды қамтамасыз ету; </w:t>
      </w:r>
      <w:r>
        <w:br/>
      </w:r>
      <w:r>
        <w:rPr>
          <w:rFonts w:ascii="Times New Roman"/>
          <w:b w:val="false"/>
          <w:i w:val="false"/>
          <w:color w:val="000000"/>
          <w:sz w:val="28"/>
        </w:rPr>
        <w:t xml:space="preserve">
      Компания теңгерiмiндегi электр желiлерi объектiлерiн жөндеу және пайдалану жөнiндегi қажеттi жұмыстарды жүргiзу, сондай-ақ жабдықтардың ескiргендерiн жаңартуға және жаңа жабдық орнатуға қажеттi инвестицияларды жүзеге асыру. </w:t>
      </w:r>
      <w:r>
        <w:br/>
      </w:r>
      <w:r>
        <w:rPr>
          <w:rFonts w:ascii="Times New Roman"/>
          <w:b w:val="false"/>
          <w:i w:val="false"/>
          <w:color w:val="000000"/>
          <w:sz w:val="28"/>
        </w:rPr>
        <w:t xml:space="preserve">
      Алға қойылған мiндеттердi шешу үшiн Компания: </w:t>
      </w:r>
      <w:r>
        <w:br/>
      </w:r>
      <w:r>
        <w:rPr>
          <w:rFonts w:ascii="Times New Roman"/>
          <w:b w:val="false"/>
          <w:i w:val="false"/>
          <w:color w:val="000000"/>
          <w:sz w:val="28"/>
        </w:rPr>
        <w:t xml:space="preserve">
      Компанияның және Қазақстан Республикасының Бiртұтас энергетикалық жүйесiнiң басқару құрылымын жетiлдiру, Ұлттық электр желiсiнiң қалыпты жұмыс iстеуiн қамтамасыз ету, Қазақстан Республикасының Бiртұтас электр желiсi көрсететiн қызметтердiң сапасы мен жұмыс iстеу сенiмдiлiгiн арттыру үшiн электр желiлерiн дамыту, осы заманғы жаңа технологияларды енгiзу жөнiнде жұмыстар жүргiзудi; </w:t>
      </w:r>
      <w:r>
        <w:br/>
      </w:r>
      <w:r>
        <w:rPr>
          <w:rFonts w:ascii="Times New Roman"/>
          <w:b w:val="false"/>
          <w:i w:val="false"/>
          <w:color w:val="000000"/>
          <w:sz w:val="28"/>
        </w:rPr>
        <w:t xml:space="preserve">
      "Қазақстанның Солтүстiгi-Оңтүстiгi" транзитiнiң 500 кВ екiншi электр беру желiсiн салуды жүзеге асыруды; </w:t>
      </w:r>
      <w:r>
        <w:br/>
      </w:r>
      <w:r>
        <w:rPr>
          <w:rFonts w:ascii="Times New Roman"/>
          <w:b w:val="false"/>
          <w:i w:val="false"/>
          <w:color w:val="000000"/>
          <w:sz w:val="28"/>
        </w:rPr>
        <w:t xml:space="preserve">
      Компанияның қызметiне байланысты негiздемелi шығындарды ұлғайту кезiнде, сондай-ақ қарыз қаражаты бойынша мiндеттемелердi төлеудi қамтамасыз ету мақсатында Қазақстан Республикасы Табиғи монополияларды реттеу агенттiгiне тарифтер деңгейiн өзгертуге арналған өтiнiмдер ұсынуды; </w:t>
      </w:r>
      <w:r>
        <w:br/>
      </w:r>
      <w:r>
        <w:rPr>
          <w:rFonts w:ascii="Times New Roman"/>
          <w:b w:val="false"/>
          <w:i w:val="false"/>
          <w:color w:val="000000"/>
          <w:sz w:val="28"/>
        </w:rPr>
        <w:t xml:space="preserve">
      2006 жылы электр энергиясын техникалық диспетчерлендiру жөнiндегi қызметтер көлемi 65,8 млрд. кВт.с., 2007 жылы 67,1 млрд. кВт.с., 2008 жылы 69,5 млрд. кВт.с. деңгейiнде жоспарланып отыр. </w:t>
      </w:r>
      <w:r>
        <w:br/>
      </w:r>
      <w:r>
        <w:rPr>
          <w:rFonts w:ascii="Times New Roman"/>
          <w:b w:val="false"/>
          <w:i w:val="false"/>
          <w:color w:val="000000"/>
          <w:sz w:val="28"/>
        </w:rPr>
        <w:t xml:space="preserve">
      Компания желiлерi бойынша электр энергиясын беру көлемi 2006 жылы 34,1 млрд. кВт.с. мөлшерiнде жоспарлануда. 2007 жылы көлем 1,19 млрд. кВт.с.-ға ұлғаяды және 35,3 млрд. кВт.с. құрайды, ал 2008 жылы электр энергиясын беру көлемi 36,5 млрд. кВт.с. көлемiнде жоспарланып отыр. </w:t>
      </w:r>
      <w:r>
        <w:br/>
      </w:r>
      <w:r>
        <w:rPr>
          <w:rFonts w:ascii="Times New Roman"/>
          <w:b w:val="false"/>
          <w:i w:val="false"/>
          <w:color w:val="000000"/>
          <w:sz w:val="28"/>
        </w:rPr>
        <w:t xml:space="preserve">
      Компания негiзгi қызметтен: </w:t>
      </w:r>
      <w:r>
        <w:br/>
      </w:r>
      <w:r>
        <w:rPr>
          <w:rFonts w:ascii="Times New Roman"/>
          <w:b w:val="false"/>
          <w:i w:val="false"/>
          <w:color w:val="000000"/>
          <w:sz w:val="28"/>
        </w:rPr>
        <w:t xml:space="preserve">
      2006 жылы 19500 млн. теңге (2005 жылға қатысты 6,2 %-ға ұлғаю), 2007 жылы 21000 млн. теңге және 2008 жылы 23800 млн. теңге кiрiс алуды жоспарлап отыр. </w:t>
      </w:r>
    </w:p>
    <w:bookmarkStart w:name="z84" w:id="116"/>
    <w:p>
      <w:pPr>
        <w:spacing w:after="0"/>
        <w:ind w:left="0"/>
        <w:jc w:val="left"/>
      </w:pPr>
      <w:r>
        <w:rPr>
          <w:rFonts w:ascii="Times New Roman"/>
          <w:b/>
          <w:i w:val="false"/>
          <w:color w:val="000000"/>
        </w:rPr>
        <w:t xml:space="preserve"> 
  "Қазақ ақпарат агенттiгi" ҰК" АҚ </w:t>
      </w:r>
    </w:p>
    <w:bookmarkEnd w:id="116"/>
    <w:p>
      <w:pPr>
        <w:spacing w:after="0"/>
        <w:ind w:left="0"/>
        <w:jc w:val="both"/>
      </w:pPr>
      <w:r>
        <w:rPr>
          <w:rFonts w:ascii="Times New Roman"/>
          <w:b w:val="false"/>
          <w:i w:val="false"/>
          <w:color w:val="000000"/>
          <w:sz w:val="28"/>
        </w:rPr>
        <w:t xml:space="preserve">      2006-2008 жылдар кезеңiнде "Қазақпарат" ҰК" АҚ (бұдан әрi - Компания) мақсаты мықты корреспонденттiк жүйесi бар, Қазақстан Республикасы мен Орталық Азия және Каспий жағалауы елдерiнiң ақпараттық қажеттiлiгiн қамтамасыз ететiн, ақпарат алу, беру және өңдеу саласындағы жоғары мемлекетаралық ақпараттық технологияларды қолдана отырып жұмыс iстейтiн ақпараттық-талдамалық агенттiктi қалыптастыру болып табылады. </w:t>
      </w:r>
      <w:r>
        <w:br/>
      </w:r>
      <w:r>
        <w:rPr>
          <w:rFonts w:ascii="Times New Roman"/>
          <w:b w:val="false"/>
          <w:i w:val="false"/>
          <w:color w:val="000000"/>
          <w:sz w:val="28"/>
        </w:rPr>
        <w:t xml:space="preserve">
      Компанияның алдағы кезеңге арналған негiзгi мiндетi ақпараттық сипаттағы хабарларды қалыптастыру мен таратудың сапалық және сандық көрсеткiштерiн жақсарту, сондай-ақ Компанияның өндiрiстiк-шаруашылық қызметiн жақсарту болып табылады. </w:t>
      </w:r>
      <w:r>
        <w:br/>
      </w:r>
      <w:r>
        <w:rPr>
          <w:rFonts w:ascii="Times New Roman"/>
          <w:b w:val="false"/>
          <w:i w:val="false"/>
          <w:color w:val="000000"/>
          <w:sz w:val="28"/>
        </w:rPr>
        <w:t xml:space="preserve">
      Компанияның мiндеттерi: </w:t>
      </w:r>
      <w:r>
        <w:br/>
      </w:r>
      <w:r>
        <w:rPr>
          <w:rFonts w:ascii="Times New Roman"/>
          <w:b w:val="false"/>
          <w:i w:val="false"/>
          <w:color w:val="000000"/>
          <w:sz w:val="28"/>
        </w:rPr>
        <w:t xml:space="preserve">
      бизнеске бағдарланған даму стратегиясын қалыптастыру және дамыту; </w:t>
      </w:r>
      <w:r>
        <w:br/>
      </w:r>
      <w:r>
        <w:rPr>
          <w:rFonts w:ascii="Times New Roman"/>
          <w:b w:val="false"/>
          <w:i w:val="false"/>
          <w:color w:val="000000"/>
          <w:sz w:val="28"/>
        </w:rPr>
        <w:t xml:space="preserve">
      ақпарат өнiмдерiнiң бәсекеге қабiлеттiлiгiн жоғарылату; </w:t>
      </w:r>
      <w:r>
        <w:br/>
      </w:r>
      <w:r>
        <w:rPr>
          <w:rFonts w:ascii="Times New Roman"/>
          <w:b w:val="false"/>
          <w:i w:val="false"/>
          <w:color w:val="000000"/>
          <w:sz w:val="28"/>
        </w:rPr>
        <w:t xml:space="preserve">
      ақпараттық және техникалық инфрақұрылымды жетiлдiру; </w:t>
      </w:r>
      <w:r>
        <w:br/>
      </w:r>
      <w:r>
        <w:rPr>
          <w:rFonts w:ascii="Times New Roman"/>
          <w:b w:val="false"/>
          <w:i w:val="false"/>
          <w:color w:val="000000"/>
          <w:sz w:val="28"/>
        </w:rPr>
        <w:t xml:space="preserve">
      ақпараттық материалдардың сапасын жақсарту; </w:t>
      </w:r>
      <w:r>
        <w:br/>
      </w:r>
      <w:r>
        <w:rPr>
          <w:rFonts w:ascii="Times New Roman"/>
          <w:b w:val="false"/>
          <w:i w:val="false"/>
          <w:color w:val="000000"/>
          <w:sz w:val="28"/>
        </w:rPr>
        <w:t xml:space="preserve">
      Қазақстан мен шетелдiк тұтынушылар резиденттерiне ақпарат жаңалықтарын беру жөнiндегi жедел және толық ауқымды сервистi қамтамасыз ету; </w:t>
      </w:r>
      <w:r>
        <w:br/>
      </w:r>
      <w:r>
        <w:rPr>
          <w:rFonts w:ascii="Times New Roman"/>
          <w:b w:val="false"/>
          <w:i w:val="false"/>
          <w:color w:val="000000"/>
          <w:sz w:val="28"/>
        </w:rPr>
        <w:t xml:space="preserve">
      корреспонденттiк желiнi кеңейту, сондай-ақ республика iшiндегi және шетелдердегi корреспонденттiк пункттердiң қызметiн жақсарту үшiн жағдайлар жасау; </w:t>
      </w:r>
      <w:r>
        <w:br/>
      </w:r>
      <w:r>
        <w:rPr>
          <w:rFonts w:ascii="Times New Roman"/>
          <w:b w:val="false"/>
          <w:i w:val="false"/>
          <w:color w:val="000000"/>
          <w:sz w:val="28"/>
        </w:rPr>
        <w:t xml:space="preserve">
      Компания қызметiнiң қаржы-экономикалық көрсеткiштерiн жетiлдiру болып табылады. </w:t>
      </w:r>
      <w:r>
        <w:br/>
      </w:r>
      <w:r>
        <w:rPr>
          <w:rFonts w:ascii="Times New Roman"/>
          <w:b w:val="false"/>
          <w:i w:val="false"/>
          <w:color w:val="000000"/>
          <w:sz w:val="28"/>
        </w:rPr>
        <w:t xml:space="preserve">
      Компанияның инвестициялық бағдарламасы шеңберiнде 2006-2008 жылдары шетелдiк корреспонденттiк пункттердi құру және материалдық-техникалық жарақтандыру жөнiндегi инвестициялық жобаны iске асыруды жүзеге асыру көзделiп отыр. Осы жоба шеңберiнде 10-нан астам алыс және жақын шет елдерде компанияның корреспонденттiк пункттерiн ашу көзделуде. Аталған проблемаларды шешу үшiн қажеттi компьютерлiк, коммуникациялық және басқа да техникалық жабдық сатып алуды жүзеге асыру ұйғарылып отыр. Бұл жобаны iске асыруға арналған болжамды шығыстар 55000 мың теңгенi құрайды. Жобаны iске асыру мерзiмi - 2006-2008 жылдар. Инвестициялық жобаны қаржыландыру көзi компанияның меншiктi қаражаты болып табылады. </w:t>
      </w:r>
    </w:p>
    <w:bookmarkStart w:name="z85" w:id="117"/>
    <w:p>
      <w:pPr>
        <w:spacing w:after="0"/>
        <w:ind w:left="0"/>
        <w:jc w:val="both"/>
      </w:pPr>
      <w:r>
        <w:rPr>
          <w:rFonts w:ascii="Times New Roman"/>
          <w:b w:val="false"/>
          <w:i w:val="false"/>
          <w:color w:val="000000"/>
          <w:sz w:val="28"/>
        </w:rPr>
        <w:t>
</w:t>
      </w:r>
      <w:r>
        <w:rPr>
          <w:rFonts w:ascii="Times New Roman"/>
          <w:b/>
          <w:i w:val="false"/>
          <w:color w:val="000000"/>
          <w:sz w:val="28"/>
        </w:rPr>
        <w:t xml:space="preserve">         Ұлттық компанияларды дамытудың 2006-2008 жылдарға </w:t>
      </w:r>
      <w:r>
        <w:br/>
      </w:r>
      <w:r>
        <w:rPr>
          <w:rFonts w:ascii="Times New Roman"/>
          <w:b w:val="false"/>
          <w:i w:val="false"/>
          <w:color w:val="000000"/>
          <w:sz w:val="28"/>
        </w:rPr>
        <w:t>
</w:t>
      </w:r>
      <w:r>
        <w:rPr>
          <w:rFonts w:ascii="Times New Roman"/>
          <w:b/>
          <w:i w:val="false"/>
          <w:color w:val="000000"/>
          <w:sz w:val="28"/>
        </w:rPr>
        <w:t xml:space="preserve">                арналған негiзгi көрсеткiштерi </w:t>
      </w:r>
    </w:p>
    <w:bookmarkEnd w:id="117"/>
    <w:p>
      <w:pPr>
        <w:spacing w:after="0"/>
        <w:ind w:left="0"/>
        <w:jc w:val="both"/>
      </w:pPr>
      <w:r>
        <w:rPr>
          <w:rFonts w:ascii="Times New Roman"/>
          <w:b/>
          <w:i w:val="false"/>
          <w:color w:val="000000"/>
          <w:sz w:val="28"/>
        </w:rPr>
        <w:t xml:space="preserve">             Орташа айлық жалақының көрсеткіштері </w:t>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1813"/>
        <w:gridCol w:w="1793"/>
        <w:gridCol w:w="1793"/>
        <w:gridCol w:w="1873"/>
        <w:gridCol w:w="195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Компаниялардың </w:t>
            </w:r>
            <w:r>
              <w:br/>
            </w:r>
            <w:r>
              <w:rPr>
                <w:rFonts w:ascii="Times New Roman"/>
                <w:b w:val="false"/>
                <w:i w:val="false"/>
                <w:color w:val="000000"/>
                <w:sz w:val="20"/>
              </w:rPr>
              <w:t xml:space="preserve">
     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факт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бағалау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 </w:t>
            </w:r>
            <w:r>
              <w:br/>
            </w:r>
            <w:r>
              <w:rPr>
                <w:rFonts w:ascii="Times New Roman"/>
                <w:b w:val="false"/>
                <w:i w:val="false"/>
                <w:color w:val="000000"/>
                <w:sz w:val="20"/>
              </w:rPr>
              <w:t xml:space="preserve">
кәсіп"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әуежайы"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w:t>
            </w:r>
            <w:r>
              <w:br/>
            </w:r>
            <w:r>
              <w:rPr>
                <w:rFonts w:ascii="Times New Roman"/>
                <w:b w:val="false"/>
                <w:i w:val="false"/>
                <w:color w:val="000000"/>
                <w:sz w:val="20"/>
              </w:rPr>
              <w:t xml:space="preserve">
жолы"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"ҰАТ"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корпорациясы"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инжиниринг ҰК"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"Қазғарыш" ҰК"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"Қазғарыш" Ұлттық Компания" АҚ даму жоспарын табыс еткен жоқ, </w:t>
      </w:r>
      <w:r>
        <w:br/>
      </w:r>
      <w:r>
        <w:rPr>
          <w:rFonts w:ascii="Times New Roman"/>
          <w:b w:val="false"/>
          <w:i w:val="false"/>
          <w:color w:val="000000"/>
          <w:sz w:val="28"/>
        </w:rPr>
        <w:t xml:space="preserve">
өйткенi Қазақстан Республикасы Үкiметiнiң 2005 жылғы 17 наурыздағы </w:t>
      </w:r>
      <w:r>
        <w:br/>
      </w:r>
      <w:r>
        <w:rPr>
          <w:rFonts w:ascii="Times New Roman"/>
          <w:b w:val="false"/>
          <w:i w:val="false"/>
          <w:color w:val="000000"/>
          <w:sz w:val="28"/>
        </w:rPr>
        <w:t>
N 242  </w:t>
      </w:r>
      <w:r>
        <w:rPr>
          <w:rFonts w:ascii="Times New Roman"/>
          <w:b w:val="false"/>
          <w:i w:val="false"/>
          <w:color w:val="000000"/>
          <w:sz w:val="28"/>
        </w:rPr>
        <w:t xml:space="preserve">қаулысымен </w:t>
      </w:r>
      <w:r>
        <w:rPr>
          <w:rFonts w:ascii="Times New Roman"/>
          <w:b w:val="false"/>
          <w:i w:val="false"/>
          <w:color w:val="000000"/>
          <w:sz w:val="28"/>
        </w:rPr>
        <w:t xml:space="preserve"> құрылған </w:t>
      </w:r>
    </w:p>
    <w:p>
      <w:pPr>
        <w:spacing w:after="0"/>
        <w:ind w:left="0"/>
        <w:jc w:val="both"/>
      </w:pPr>
      <w:r>
        <w:rPr>
          <w:rFonts w:ascii="Times New Roman"/>
          <w:b/>
          <w:i w:val="false"/>
          <w:color w:val="000000"/>
          <w:sz w:val="28"/>
        </w:rPr>
        <w:t xml:space="preserve">                     Қызметкерлердің саны </w:t>
      </w:r>
      <w:r>
        <w:rPr>
          <w:rFonts w:ascii="Times New Roman"/>
          <w:b w:val="false"/>
          <w:i w:val="false"/>
          <w:color w:val="000000"/>
          <w:sz w:val="28"/>
        </w:rPr>
        <w:t xml:space="preserve">                                                                                                          (адам)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1653"/>
        <w:gridCol w:w="1773"/>
        <w:gridCol w:w="1933"/>
        <w:gridCol w:w="2033"/>
        <w:gridCol w:w="189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Компаниялардың </w:t>
            </w:r>
            <w:r>
              <w:br/>
            </w:r>
            <w:r>
              <w:rPr>
                <w:rFonts w:ascii="Times New Roman"/>
                <w:b w:val="false"/>
                <w:i w:val="false"/>
                <w:color w:val="000000"/>
                <w:sz w:val="20"/>
              </w:rPr>
              <w:t xml:space="preserve">
    атауы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факт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бағалау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32751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34856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35947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36275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 </w:t>
            </w:r>
            <w:r>
              <w:br/>
            </w:r>
            <w:r>
              <w:rPr>
                <w:rFonts w:ascii="Times New Roman"/>
                <w:b w:val="false"/>
                <w:i w:val="false"/>
                <w:color w:val="000000"/>
                <w:sz w:val="20"/>
              </w:rPr>
              <w:t xml:space="preserve">
кәсіп"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18222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18761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әуежайы"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78872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80369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75089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76109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"ҰАТ"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корпорациясы"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инжиниринг ҰК"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7174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"Қазғарыш" ҰК" </w:t>
            </w:r>
            <w:r>
              <w:br/>
            </w:r>
            <w:r>
              <w:rPr>
                <w:rFonts w:ascii="Times New Roman"/>
                <w:b w:val="false"/>
                <w:i w:val="false"/>
                <w:color w:val="000000"/>
                <w:sz w:val="20"/>
              </w:rPr>
              <w:t xml:space="preserve">
АҚ*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190895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194612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189893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191140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"Қазғарыш" Ұлттық Компания" АҚ даму жоспарын табыс еткен жоқ, </w:t>
      </w:r>
      <w:r>
        <w:br/>
      </w:r>
      <w:r>
        <w:rPr>
          <w:rFonts w:ascii="Times New Roman"/>
          <w:b w:val="false"/>
          <w:i w:val="false"/>
          <w:color w:val="000000"/>
          <w:sz w:val="28"/>
        </w:rPr>
        <w:t xml:space="preserve">
өйткенi Қазақстан Республикасы Үкiметiнiң 2005 жылғы 17 наурыздағы </w:t>
      </w:r>
      <w:r>
        <w:br/>
      </w:r>
      <w:r>
        <w:rPr>
          <w:rFonts w:ascii="Times New Roman"/>
          <w:b w:val="false"/>
          <w:i w:val="false"/>
          <w:color w:val="000000"/>
          <w:sz w:val="28"/>
        </w:rPr>
        <w:t>
N 242  </w:t>
      </w:r>
      <w:r>
        <w:rPr>
          <w:rFonts w:ascii="Times New Roman"/>
          <w:b w:val="false"/>
          <w:i w:val="false"/>
          <w:color w:val="000000"/>
          <w:sz w:val="28"/>
        </w:rPr>
        <w:t xml:space="preserve">қаулысымен </w:t>
      </w:r>
      <w:r>
        <w:rPr>
          <w:rFonts w:ascii="Times New Roman"/>
          <w:b w:val="false"/>
          <w:i w:val="false"/>
          <w:color w:val="000000"/>
          <w:sz w:val="28"/>
        </w:rPr>
        <w:t xml:space="preserve"> құрылған </w:t>
      </w:r>
    </w:p>
    <w:p>
      <w:pPr>
        <w:spacing w:after="0"/>
        <w:ind w:left="0"/>
        <w:jc w:val="both"/>
      </w:pPr>
      <w:r>
        <w:rPr>
          <w:rFonts w:ascii="Times New Roman"/>
          <w:b/>
          <w:i w:val="false"/>
          <w:color w:val="000000"/>
          <w:sz w:val="28"/>
        </w:rPr>
        <w:t xml:space="preserve">                           Жалақы қоры </w:t>
      </w:r>
      <w:r>
        <w:br/>
      </w: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1873"/>
        <w:gridCol w:w="1913"/>
        <w:gridCol w:w="1853"/>
        <w:gridCol w:w="1913"/>
        <w:gridCol w:w="183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Компаниялардың </w:t>
            </w:r>
            <w:r>
              <w:br/>
            </w:r>
            <w:r>
              <w:rPr>
                <w:rFonts w:ascii="Times New Roman"/>
                <w:b w:val="false"/>
                <w:i w:val="false"/>
                <w:color w:val="000000"/>
                <w:sz w:val="20"/>
              </w:rPr>
              <w:t xml:space="preserve">
     атауы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2004 ж. </w:t>
            </w:r>
            <w:r>
              <w:br/>
            </w:r>
            <w:r>
              <w:rPr>
                <w:rFonts w:ascii="Times New Roman"/>
                <w:b w:val="false"/>
                <w:i w:val="false"/>
                <w:color w:val="000000"/>
                <w:sz w:val="20"/>
              </w:rPr>
              <w:t xml:space="preserve">
  факт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ж. </w:t>
            </w:r>
            <w:r>
              <w:br/>
            </w:r>
            <w:r>
              <w:rPr>
                <w:rFonts w:ascii="Times New Roman"/>
                <w:b w:val="false"/>
                <w:i w:val="false"/>
                <w:color w:val="000000"/>
                <w:sz w:val="20"/>
              </w:rPr>
              <w:t xml:space="preserve">
бағалау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 </w:t>
            </w:r>
            <w:r>
              <w:br/>
            </w:r>
            <w:r>
              <w:rPr>
                <w:rFonts w:ascii="Times New Roman"/>
                <w:b w:val="false"/>
                <w:i w:val="false"/>
                <w:color w:val="000000"/>
                <w:sz w:val="20"/>
              </w:rPr>
              <w:t xml:space="preserve">
 болжам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 </w:t>
            </w:r>
            <w:r>
              <w:br/>
            </w:r>
            <w:r>
              <w:rPr>
                <w:rFonts w:ascii="Times New Roman"/>
                <w:b w:val="false"/>
                <w:i w:val="false"/>
                <w:color w:val="000000"/>
                <w:sz w:val="20"/>
              </w:rPr>
              <w:t xml:space="preserve">
 болжам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 </w:t>
            </w:r>
            <w:r>
              <w:br/>
            </w:r>
            <w:r>
              <w:rPr>
                <w:rFonts w:ascii="Times New Roman"/>
                <w:b w:val="false"/>
                <w:i w:val="false"/>
                <w:color w:val="000000"/>
                <w:sz w:val="20"/>
              </w:rPr>
              <w:t xml:space="preserve">
 болжам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2776,1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3333,8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42254,8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52032,1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54963,4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56379,1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57950,1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 </w:t>
            </w:r>
            <w:r>
              <w:br/>
            </w:r>
            <w:r>
              <w:rPr>
                <w:rFonts w:ascii="Times New Roman"/>
                <w:b w:val="false"/>
                <w:i w:val="false"/>
                <w:color w:val="000000"/>
                <w:sz w:val="20"/>
              </w:rPr>
              <w:t xml:space="preserve">
кәсіп" АҚ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10729,3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11285,9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12019,6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халықаралық әуежайы" АҚ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798,9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19492,9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19713,6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20768,9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21259,3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4995,3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5641,9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6318,9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тeмip жолы" АҚ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47195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45906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"ҰАТ" АҚ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639,5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корпорациясы" ЖАҚ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619,4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169,4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инжиниринг ҰК" АҚ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3261,7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"Қазғарыш" ҰК" </w:t>
            </w:r>
            <w:r>
              <w:br/>
            </w:r>
            <w:r>
              <w:rPr>
                <w:rFonts w:ascii="Times New Roman"/>
                <w:b w:val="false"/>
                <w:i w:val="false"/>
                <w:color w:val="000000"/>
                <w:sz w:val="20"/>
              </w:rPr>
              <w:t xml:space="preserve">
АҚ*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112735,3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136009,6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145031,8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145640,4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152276,6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"Қазғарыш" Ұлттық Компания" АҚ даму жоспарын табыс еткен жоқ, </w:t>
      </w:r>
      <w:r>
        <w:br/>
      </w:r>
      <w:r>
        <w:rPr>
          <w:rFonts w:ascii="Times New Roman"/>
          <w:b w:val="false"/>
          <w:i w:val="false"/>
          <w:color w:val="000000"/>
          <w:sz w:val="28"/>
        </w:rPr>
        <w:t xml:space="preserve">
өйткенi Қазақстан Республикасы Үкiметiнiң 2005 жылғы 17 наурыздағы </w:t>
      </w:r>
      <w:r>
        <w:br/>
      </w:r>
      <w:r>
        <w:rPr>
          <w:rFonts w:ascii="Times New Roman"/>
          <w:b w:val="false"/>
          <w:i w:val="false"/>
          <w:color w:val="000000"/>
          <w:sz w:val="28"/>
        </w:rPr>
        <w:t>
N 242  </w:t>
      </w:r>
      <w:r>
        <w:rPr>
          <w:rFonts w:ascii="Times New Roman"/>
          <w:b w:val="false"/>
          <w:i w:val="false"/>
          <w:color w:val="000000"/>
          <w:sz w:val="28"/>
        </w:rPr>
        <w:t xml:space="preserve">қаулысымен </w:t>
      </w:r>
      <w:r>
        <w:rPr>
          <w:rFonts w:ascii="Times New Roman"/>
          <w:b w:val="false"/>
          <w:i w:val="false"/>
          <w:color w:val="000000"/>
          <w:sz w:val="28"/>
        </w:rPr>
        <w:t xml:space="preserve"> құрылған </w:t>
      </w:r>
    </w:p>
    <w:p>
      <w:pPr>
        <w:spacing w:after="0"/>
        <w:ind w:left="0"/>
        <w:jc w:val="both"/>
      </w:pPr>
      <w:r>
        <w:rPr>
          <w:rFonts w:ascii="Times New Roman"/>
          <w:b/>
          <w:i w:val="false"/>
          <w:color w:val="000000"/>
          <w:sz w:val="28"/>
        </w:rPr>
        <w:t xml:space="preserve">                Негізгі қызметтен түсетін кіріс </w:t>
      </w:r>
      <w:r>
        <w:br/>
      </w: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793"/>
        <w:gridCol w:w="1973"/>
        <w:gridCol w:w="1993"/>
        <w:gridCol w:w="1973"/>
        <w:gridCol w:w="181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Компаниялардың </w:t>
            </w:r>
            <w:r>
              <w:br/>
            </w:r>
            <w:r>
              <w:rPr>
                <w:rFonts w:ascii="Times New Roman"/>
                <w:b w:val="false"/>
                <w:i w:val="false"/>
                <w:color w:val="000000"/>
                <w:sz w:val="20"/>
              </w:rPr>
              <w:t xml:space="preserve">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факт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бағалау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ж. </w:t>
            </w:r>
            <w:r>
              <w:br/>
            </w:r>
            <w:r>
              <w:rPr>
                <w:rFonts w:ascii="Times New Roman"/>
                <w:b w:val="false"/>
                <w:i w:val="false"/>
                <w:color w:val="000000"/>
                <w:sz w:val="20"/>
              </w:rPr>
              <w:t xml:space="preserve">
 болжам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16835,7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18386,6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19520,8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20978,2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23813,1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461372,9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449141,9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454885,6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457110,9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445956,3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 </w:t>
            </w:r>
            <w:r>
              <w:br/>
            </w:r>
            <w:r>
              <w:rPr>
                <w:rFonts w:ascii="Times New Roman"/>
                <w:b w:val="false"/>
                <w:i w:val="false"/>
                <w:color w:val="000000"/>
                <w:sz w:val="20"/>
              </w:rPr>
              <w:t xml:space="preserve">
кәсіп" 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3713,6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4737,8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6776,1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13593,6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халықаралық әуежайы" 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4852,9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5889,9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83466,3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85452,3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89351,2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8470,2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9528,9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10624,5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224237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259267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155166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167082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"ҰАТ" 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1058,3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корпорациясы" 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28512,9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28799,5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27581,6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29236,5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30698,3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инжиниринг ҰК" 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9611,8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10896,9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12467,5     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14210,2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"Қазғарыш" ҰК" АҚ*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831728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866899,2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908948,7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785294,4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802559,9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"Қазғарыш" Ұлттық Компания" АҚ даму жоспарын табыс еткен жоқ, </w:t>
      </w:r>
      <w:r>
        <w:br/>
      </w:r>
      <w:r>
        <w:rPr>
          <w:rFonts w:ascii="Times New Roman"/>
          <w:b w:val="false"/>
          <w:i w:val="false"/>
          <w:color w:val="000000"/>
          <w:sz w:val="28"/>
        </w:rPr>
        <w:t xml:space="preserve">
өйткенi Қазақстан Республикасы Үкiметiнiң 2005 жылғы 17 наурыздағы </w:t>
      </w:r>
      <w:r>
        <w:br/>
      </w:r>
      <w:r>
        <w:rPr>
          <w:rFonts w:ascii="Times New Roman"/>
          <w:b w:val="false"/>
          <w:i w:val="false"/>
          <w:color w:val="000000"/>
          <w:sz w:val="28"/>
        </w:rPr>
        <w:t>
N 242  </w:t>
      </w:r>
      <w:r>
        <w:rPr>
          <w:rFonts w:ascii="Times New Roman"/>
          <w:b w:val="false"/>
          <w:i w:val="false"/>
          <w:color w:val="000000"/>
          <w:sz w:val="28"/>
        </w:rPr>
        <w:t xml:space="preserve">қаулысымен </w:t>
      </w:r>
      <w:r>
        <w:rPr>
          <w:rFonts w:ascii="Times New Roman"/>
          <w:b w:val="false"/>
          <w:i w:val="false"/>
          <w:color w:val="000000"/>
          <w:sz w:val="28"/>
        </w:rPr>
        <w:t xml:space="preserve"> құрылған </w:t>
      </w:r>
    </w:p>
    <w:p>
      <w:pPr>
        <w:spacing w:after="0"/>
        <w:ind w:left="0"/>
        <w:jc w:val="both"/>
      </w:pPr>
      <w:r>
        <w:rPr>
          <w:rFonts w:ascii="Times New Roman"/>
          <w:b/>
          <w:i w:val="false"/>
          <w:color w:val="000000"/>
          <w:sz w:val="28"/>
        </w:rPr>
        <w:t xml:space="preserve">                            Таза пайда </w:t>
      </w:r>
      <w:r>
        <w:br/>
      </w: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813"/>
        <w:gridCol w:w="1893"/>
        <w:gridCol w:w="1933"/>
        <w:gridCol w:w="2093"/>
        <w:gridCol w:w="183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Компаниялардың </w:t>
            </w:r>
            <w:r>
              <w:br/>
            </w:r>
            <w:r>
              <w:rPr>
                <w:rFonts w:ascii="Times New Roman"/>
                <w:b w:val="false"/>
                <w:i w:val="false"/>
                <w:color w:val="000000"/>
                <w:sz w:val="20"/>
              </w:rPr>
              <w:t xml:space="preserve">
     атауы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факт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бағалау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2252,5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74936,4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54874,8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55420,8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53874,9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42491,7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 </w:t>
            </w:r>
            <w:r>
              <w:br/>
            </w:r>
            <w:r>
              <w:rPr>
                <w:rFonts w:ascii="Times New Roman"/>
                <w:b w:val="false"/>
                <w:i w:val="false"/>
                <w:color w:val="000000"/>
                <w:sz w:val="20"/>
              </w:rPr>
              <w:t xml:space="preserve">
кәсіп"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10503,8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3735,2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6332,9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11482,0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халықаралық әуежайы"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-1553,7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26917,6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27823,8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27143,6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27012,7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27058,7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Teмip жолы"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9225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"ҰАТ"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корпорациясы"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инжиниринг ҰК"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1048,2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"Қазғарыш" ҰК" АҚ*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116274,4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94577,4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94575,7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92968,7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"Қазғарыш" Ұлттық Компания" АҚ даму жоспарын табыс еткен жоқ, </w:t>
      </w:r>
      <w:r>
        <w:br/>
      </w:r>
      <w:r>
        <w:rPr>
          <w:rFonts w:ascii="Times New Roman"/>
          <w:b w:val="false"/>
          <w:i w:val="false"/>
          <w:color w:val="000000"/>
          <w:sz w:val="28"/>
        </w:rPr>
        <w:t xml:space="preserve">
өйткенi Қазақстан Республикасы Үкiметiнiң 2005 жылғы 17 наурыздағы </w:t>
      </w:r>
      <w:r>
        <w:br/>
      </w:r>
      <w:r>
        <w:rPr>
          <w:rFonts w:ascii="Times New Roman"/>
          <w:b w:val="false"/>
          <w:i w:val="false"/>
          <w:color w:val="000000"/>
          <w:sz w:val="28"/>
        </w:rPr>
        <w:t>
N 242  </w:t>
      </w:r>
      <w:r>
        <w:rPr>
          <w:rFonts w:ascii="Times New Roman"/>
          <w:b w:val="false"/>
          <w:i w:val="false"/>
          <w:color w:val="000000"/>
          <w:sz w:val="28"/>
        </w:rPr>
        <w:t xml:space="preserve">қаулысымен </w:t>
      </w:r>
      <w:r>
        <w:rPr>
          <w:rFonts w:ascii="Times New Roman"/>
          <w:b w:val="false"/>
          <w:i w:val="false"/>
          <w:color w:val="000000"/>
          <w:sz w:val="28"/>
        </w:rPr>
        <w:t xml:space="preserve"> құрылған </w:t>
      </w:r>
    </w:p>
    <w:p>
      <w:pPr>
        <w:spacing w:after="0"/>
        <w:ind w:left="0"/>
        <w:jc w:val="both"/>
      </w:pPr>
      <w:r>
        <w:rPr>
          <w:rFonts w:ascii="Times New Roman"/>
          <w:b/>
          <w:i w:val="false"/>
          <w:color w:val="000000"/>
          <w:sz w:val="28"/>
        </w:rPr>
        <w:t xml:space="preserve">            Мемлекеттік акциялар пакетіне дивидендтер </w:t>
      </w:r>
      <w:r>
        <w:br/>
      </w: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953"/>
        <w:gridCol w:w="1893"/>
        <w:gridCol w:w="1893"/>
        <w:gridCol w:w="1813"/>
        <w:gridCol w:w="197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Компаниялардың </w:t>
            </w:r>
            <w:r>
              <w:br/>
            </w:r>
            <w:r>
              <w:rPr>
                <w:rFonts w:ascii="Times New Roman"/>
                <w:b w:val="false"/>
                <w:i w:val="false"/>
                <w:color w:val="000000"/>
                <w:sz w:val="20"/>
              </w:rPr>
              <w:t xml:space="preserve">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факт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бағалау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2949,2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 </w:t>
            </w:r>
            <w:r>
              <w:br/>
            </w:r>
            <w:r>
              <w:rPr>
                <w:rFonts w:ascii="Times New Roman"/>
                <w:b w:val="false"/>
                <w:i w:val="false"/>
                <w:color w:val="000000"/>
                <w:sz w:val="20"/>
              </w:rPr>
              <w:t xml:space="preserve">
кәсіп"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халықаралық әуежайы"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2496,1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2483,7 </w:t>
            </w:r>
          </w:p>
        </w:tc>
      </w:tr>
      <w:tr>
        <w:trPr>
          <w:trHeight w:val="45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923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"ҰАТ"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корпорациясы"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349,6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инжиниринг ҰК"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"Қазғарыш" ҰК"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5356,6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4920,6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4983,6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5647,3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5926,2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"Қазғарыш" Ұлттық Компания" АҚ даму жоспарын табыс еткен жоқ, </w:t>
      </w:r>
      <w:r>
        <w:br/>
      </w:r>
      <w:r>
        <w:rPr>
          <w:rFonts w:ascii="Times New Roman"/>
          <w:b w:val="false"/>
          <w:i w:val="false"/>
          <w:color w:val="000000"/>
          <w:sz w:val="28"/>
        </w:rPr>
        <w:t xml:space="preserve">
өйткенi Қазақстан Республикасы Үкiметiнiң 2005 жылғы 17 наурыздағы </w:t>
      </w:r>
      <w:r>
        <w:br/>
      </w:r>
      <w:r>
        <w:rPr>
          <w:rFonts w:ascii="Times New Roman"/>
          <w:b w:val="false"/>
          <w:i w:val="false"/>
          <w:color w:val="000000"/>
          <w:sz w:val="28"/>
        </w:rPr>
        <w:t xml:space="preserve">
N 242 қаулысымен құрылған </w:t>
      </w:r>
    </w:p>
    <w:p>
      <w:pPr>
        <w:spacing w:after="0"/>
        <w:ind w:left="0"/>
        <w:jc w:val="both"/>
      </w:pPr>
      <w:r>
        <w:rPr>
          <w:rFonts w:ascii="Times New Roman"/>
          <w:b/>
          <w:i w:val="false"/>
          <w:color w:val="000000"/>
          <w:sz w:val="28"/>
        </w:rPr>
        <w:t xml:space="preserve">                          Инвестициялар </w:t>
      </w:r>
      <w:r>
        <w:br/>
      </w: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953"/>
        <w:gridCol w:w="1873"/>
        <w:gridCol w:w="1853"/>
        <w:gridCol w:w="1893"/>
        <w:gridCol w:w="193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Компаниялардың </w:t>
            </w:r>
            <w:r>
              <w:br/>
            </w:r>
            <w:r>
              <w:rPr>
                <w:rFonts w:ascii="Times New Roman"/>
                <w:b w:val="false"/>
                <w:i w:val="false"/>
                <w:color w:val="000000"/>
                <w:sz w:val="20"/>
              </w:rPr>
              <w:t xml:space="preserve">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факт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5ж. бағалау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10966,9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14837,5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19754,0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19465,4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105616,4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142896,2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125483,2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87195,5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80541,7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"Қазатомөнер- </w:t>
            </w:r>
            <w:r>
              <w:br/>
            </w:r>
            <w:r>
              <w:rPr>
                <w:rFonts w:ascii="Times New Roman"/>
                <w:b w:val="false"/>
                <w:i w:val="false"/>
                <w:color w:val="000000"/>
                <w:sz w:val="20"/>
              </w:rPr>
              <w:t xml:space="preserve">
кәсіп"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9162,3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33987,0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36160,9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36572,5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36600,8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халықаралық әуежайы"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16894,7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30712,1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20860,0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"Қазпочта" ЖАҚ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7174,7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292,0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38816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34987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38675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36499 </w:t>
            </w:r>
          </w:p>
        </w:tc>
      </w:tr>
      <w:tr>
        <w:trPr>
          <w:trHeight w:val="45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"ҰАТ" ЖАҚ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корпорациясы"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"Қазақпарат"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инжиниринг ҰК"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"Қазғарыш" ҰК" АҚ*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197836,7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233490,6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240371,7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213578,5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194738,1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"Қазғарыш" Ұлттық Компания" АҚ даму жоспарын табыс еткен жоқ, </w:t>
      </w:r>
      <w:r>
        <w:br/>
      </w:r>
      <w:r>
        <w:rPr>
          <w:rFonts w:ascii="Times New Roman"/>
          <w:b w:val="false"/>
          <w:i w:val="false"/>
          <w:color w:val="000000"/>
          <w:sz w:val="28"/>
        </w:rPr>
        <w:t xml:space="preserve">
өйткенi Қазақстан Республикасы Үкiметiнiң 2005 жылғы 17 наурыздағы </w:t>
      </w:r>
      <w:r>
        <w:br/>
      </w:r>
      <w:r>
        <w:rPr>
          <w:rFonts w:ascii="Times New Roman"/>
          <w:b w:val="false"/>
          <w:i w:val="false"/>
          <w:color w:val="000000"/>
          <w:sz w:val="28"/>
        </w:rPr>
        <w:t>
N 242  </w:t>
      </w:r>
      <w:r>
        <w:rPr>
          <w:rFonts w:ascii="Times New Roman"/>
          <w:b w:val="false"/>
          <w:i w:val="false"/>
          <w:color w:val="000000"/>
          <w:sz w:val="28"/>
        </w:rPr>
        <w:t xml:space="preserve">қаулысымен </w:t>
      </w:r>
      <w:r>
        <w:rPr>
          <w:rFonts w:ascii="Times New Roman"/>
          <w:b w:val="false"/>
          <w:i w:val="false"/>
          <w:color w:val="000000"/>
          <w:sz w:val="28"/>
        </w:rPr>
        <w:t xml:space="preserve"> құрылған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