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2e1a" w14:textId="e7b2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Ю.И.Лавриненко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тамыздағы N 880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Юрий Иванович Лавриненко Қазақстан Республикасының Көлік және коммуникация вице-министрі болып тағайындалсын,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