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05d2c" w14:textId="d105d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2003 жылғы 11 маусымдағы N 568 қаулысына өзгерiстер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24 тамыздағы N 870 Қаулысы. Күші жойылды - Қазақстан Республикасы Үкіметінің 2012 жылғы 10 тамыздағы N 1041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2012.08.10 </w:t>
      </w:r>
      <w:r>
        <w:rPr>
          <w:rFonts w:ascii="Times New Roman"/>
          <w:b w:val="false"/>
          <w:i w:val="false"/>
          <w:color w:val="ff0000"/>
          <w:sz w:val="28"/>
        </w:rPr>
        <w:t>N 1041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жарияланғанынан кейін күнтізбелік он күн өткен соң қолданысқа енгізіледі)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"Табиғи газды жеткiзу, тасымалдау және сату ережесiн, Сұйытылған көмiрсутектi газдарды жеткiзу, тасымалдау және пайдалану ережесiн бекiту туралы" Қазақстан Республикасы Үкiметiнiң 2003 жылғы 11 маусымдағы N 568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 (Қазақстан Республикасының ПYКЖ-ы, 2003 ж., N 26, 249-құжат) мынадай өзгерістер енгізiлсiн: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көрсетiлген қаулымен бекiтiлген Табиғи газды жеткiзу, тасымалдау және сату ережесiнде: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4-тармақтың жиырма жетiншi абзацы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"уәкiлеттi орган - құзыретiне мұнай-газ өнеркәсiбiн қоса алғанда, энергетика саласындағы мемлекеттiк саясатты іске асыру кiретiн мемлекеттiк орган;";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көрсетiлген қаулымен бекiтiлген Сұйытылған көмiрсутектi газдарды жеткiзу, тасымалдау және пайдалану ережесiнде: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7-тармақтың он төртiншi абзацы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"уәкiлеттi орган - құзыретiне мұнай-газ өнеркәсiбiн қоса алғанда, энергетика саласындағы мемлекеттiк саясатты iске асыру кiретiн мемлекеттiк орган.".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қолданысқа енгізiледi.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Премьер-Министрi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