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e613" w14:textId="0bbe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Қ.Қ. Жанаханов, С.Т. Тәуекел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Қайсар Қадырұлы Жанаханов Қааақстан Республикасы Мәдениет, ақпарат және спорт министрлігі Ақпарат және мұрағат комитетiнiң төрағасы болып тағайындалсын, басқа жұмысқа ауысуына байланысты Сламбек Тiлеуғабылұлы Тәуекел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