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88450" w14:textId="91884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2003 жылғы 15 шiлдедегі N 690 қаулысының күшi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19 тамыздағы N 856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"Қарағандышахтакөмiр" жабық үлгідегi акционерлiк қоғамның кейбiр мәселелерi туралы" Қазақстан Республикасы Үкiметiнiң 2003 жылғы 15 шiлдедегi N 690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 күшi жойылды деп танылсын.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қолданысқа енгiзiледi.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