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e123" w14:textId="6fae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конкурстар өткізу жөнiндегi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849 қаулысы. Күші жойылды - ҚР Үкіметінің 2006.03.02. N 145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41-7-бабының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жер қойнауын пайдалану құқығын алуға конкурстар өткiзу жөнiндегi комиссия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минералдық ресурстар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 минералдық ресурстар министрлiгi Геология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жер қойнауын пайдалану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Қонақаев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    минералдық ресурстар министрлігі Жep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қойнауын пайдаланудағы 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инвестициялар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Шыналиев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 Министрi Кеңсесiнiң Өндiрiстiк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инфрақұрылым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 сауда министрлігінің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  минералдық ресурстар министрлігі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Тілеулесов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Биғали Жақсылықұлы        министрлiгiнiң Салық комитетi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өңiраралық салық комитетінiң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Бақытжамал Жәкенқызы      бюджеттiк жоспарлау министрлiгiнiң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саясаты және болжамдар департаментi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қойнауын пайдаланушыларға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Әбiшева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Алиса Біләлқызы           қорғау министрлiгi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экологиялық бағалау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Сейтiмбетов    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Дәулетияр Сахидоллаұлы    Заңға тәуелдi кесiмдер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Жергiлiктi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органның өкiлi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(объектiнің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тиесiлілігіне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шақырылады).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қойнауын пайдалану құқығын алуға инвестициялық бағдарламалардың конкурстарын өткiзу жөнiндегi комиссия құру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2003 жылғы 8 қыркүйектегi N 909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