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fc2a2" w14:textId="a3fc2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2004 жылғы 8 желтоқсандағы N 1289 қаулысына өзгерiс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18 тамыздағы N 847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Үкiметi 
</w:t>
      </w:r>
      <w:r>
        <w:rPr>
          <w:rFonts w:ascii="Times New Roman"/>
          <w:b/>
          <w:i w:val="false"/>
          <w:color w:val="000000"/>
          <w:sz w:val="28"/>
        </w:rPr>
        <w:t>
ҚАУЛЫ ЕТЕДI: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"2005 жылға арналған республикалық бюджет туралы" Қазақстан Республикасының Заңын iске асыру туралы" Қазақстан Республикасы Үкiметiнiң 2004 жылғы 8 желтоқсандағы N 1289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мынадай өзгерiс енгізiлсiн: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көрсетiлген қаулыға 4-қосымшада: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нөмiрi 8-жолдың "сомасы, мың теңге" деген бағанындағы "34451, 42538, 76179" деген сандар тиiсiнше "42270, 78158, 32740" деген сандармен ауыстырылсын.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күнiнен бастап қолданысқа енгiзiледi.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