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3570" w14:textId="8f13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Өнеркәсiп саласындағы лицензияланатын қызмет түрлерiнiң құрамына кiретiн жұмыстар мен қызметтердiң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тамыздағы N 820 Қаулысы. Күші жойылды - Қазақстан Республикасы Үкіметінің 2007 жылғы 28 желтоқсандағы N 1311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лицензиялау жүйесiн оңтайландыру мен жетiлдiру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өнеркәсiп саласындағы лицензияланатын қызмет түрлерiнiң құрамына кiретiн жұмыстар мен қызметтердiң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күнiнен бастап он күнтізбелік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9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820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Өнеркәсiп саласындағы лицензияланатын қызмет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түрлерiнiң құрамына кiретiн жұмыстар мен қызметтердiң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тiзбеде "Лицензиялау туралы" Қазақстан Республикасының 1995 жылғы 17 сәуiрдегi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11) тармақшасына сәйкес өнеркәсiп саласындағы лицензияланатын қызмет түрлерінің құрамына кiретiн жұмыстар мен қызметтер белгiленген.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Кіріспеге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Электр станцияларын, электр тораптары мен қосалқы станцияларды 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Тақырыпқа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алынып тасталды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 станцияларын, электр желiлерi мен қосалқы станцияларды (техникалық қызмет көрсету және ағымдағы жөндеу, алдын алу, жұмысқа дайын күйiнде ұстау, технологиялық жабдықтардың техникалық жай-күйін бақылау),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агрегаттардың кез келген үлгiлерiмен органикалық отынмен жұмыс iстейтiн жылу электр станцияларын;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 электр станцияларын;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дизельдiк агрегатты электр станцияларын;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энергияның дәстүрлi емес (жел, күн, теңiздiң қайтуы, жылудың жер асты және қайталама көздерi) түрлерiн пайдаланатын электр станцияларын;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 тарату тораптарын, электр энергиясын берудiң әуе, кәбiлдiк желiлерiн;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трансформаторлық қосалқы станцияларды, тарату қондырғыларын, релелiк қорғаныш пен автоматиканы пайдалану.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Гидротехникалық құрылыстарды 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 электр станцияларының (бұдан әрі - СЭС) гидротехникалық құрылыстарын (техникалық қызмет көрсету және ағымдағы жөндеу, алдын алу, жұмысқа дайын күйiнде ұстау, техникалық жай-күйiн бақылау),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қысым бассейндерiн, су қабылдау құрылыстарын, су қоймаларын, тұндырғыларды, су қысымын шектейтiн бөгеттердi, бөгетшелердi, каналдарды, туннельдердi, дренаждық жүйелердi, күл қож үйiндiлерi бөгетшелерiн пайдалану.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бөлім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3-бөлім алынып тасталды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Жарылыс, өрт қаупi бар өнеркәсiптiк өндiрiстердi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Технологиялық объектілердi, блоктарды, сатыларды, қоймаларды қоса алғанда, жарылыс, өрт қаупi бар өнеркәсiптiк өндiрiстердi: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мұнай-газ өңдеу (мұнай өнiмдерi өндiрiсiнен басқа, "Мұнай өнiмдерiн өндiру" 12-бөлiмi) және мұнай-химия өнiмдерiн;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негiзгi органикалық синтездi, каучуктi, шиналық, резеңке-техникалық, тақтатас өңдеу өнеркәсiбi мен техникалық көмiртегiн;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хлорды, хлорлы органикалық және органикалық емес өнiмдердi және ағызу, құю, сақтау жөнiндегi технологиялық процесті;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химиялық талшықтар, полимер материалдар мен пластмассаларды;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синтетикалық бояғыштарды, химикат-қоспалар мен басқа да жұқа органикалық синтез өнiмдерiн;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лак-бояу өнiмдерiн, скипидарды;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кино-, фотоматериалдар мен химиялық реактивтердi;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тұрмыстық химия өнiмдерiн;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азот және фосфор өнеркәсiбiн;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негiзгі химия өнiмдерiн;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ауадан бөлiнетiн өнiмдердi (оттегі, сутегі), хлорды, аммиакты алуды, өңдеуді, бөлудi, сақтау мен қолдануды;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суды электролиздеу әдiсiмен сутегі мен оттегін;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басқа да органикалық және органикалық емес өнiмдердi және олардың қосындыларын (ағызуды, құюды, сақтауды қоса алғанда);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коксті, шойынды, болатты (болат пен темiрдi, люнкериттердi, түрлендiргiштер мен экзотермиялық қоспаларды, ферроқорытпаларды, ыстық және суық илектi тiкелей алуды қоса алғанда), құюды (өнеркәсiптiң барлық салаларында);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құрамында мұнайы бар қалдықтарды өңдеу, газ тәрiздес шығарындыларды кәдеге асыру мен өртеп жiберу;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жарылыс қаупi бар шаң-ауа қоспалары пайда болатын технологиялық процестi;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шикiзатты, шала өнiмдердi және дайын өнiмдердi сақтау жөнiндегі (қоймалар) өндiрiстердi пайдалану.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Тау-кен өндiрiстерiн жобалау және пайдалану,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мұнай мен газға арналған бұрғылау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Пайдалы қазбаларды (көмiр, рудалар, минералдар, жалпы таралған және басқа да пайдалы қазбалар) iздестiру, барлау және өндiру: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кен орнының геологиялық құрылымын, рудалық денелердiң, кен-геологиялық және инженерлiк-геологиялық жағдайлардың сипаттамасын; гидрогеологиялық сипаттамасын зерделеу;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сейсмикалық толқындарды қоздырудың жарылғыш және жарылғыш емес көздерiн қолдана отырып, атқылау-жару жұмыстарын, геофизикалық және сейсмикалық барлау жұмыстарын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алынған геофизикалық материалдарды пайымдау, руданың сапасын, карьер алаңының шекарасы мен қорларын зерделеу; шахталардың, кенiштердiң, разрездер мен карьерлердің қуаты мен жұмыс режимiн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аудару шаруашылығын қоса алғанда үстiңгi қабаттың технологиялық кешенiн, жергілiкті жобаларды, бас жоспарды әзiрлеу; карьерлiк көлiк; карьер алаңын, жөндеу-қойма шаруашылығын, электр техникалық бөлiктi және басқаларын құрғату;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техникалық-экономикалық бөлiкті, техника қауiпсiздігін, өртке қарсы қорғануды, сметалық eceпті әзiрлеу.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Кен орнын өнеркәсiптiк игеру: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көмiр, руда, рудаға жатпайтын кен орындарын ашық және жер асты әдiстерiмен ашу және игеру;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тау-кен өндiрiстерiнiң үстiңгi және жер асты технологиялық кешендерiнiң жұмыс iстеуiне байланысты жұмыс;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тау-кен-күрделі, тау-кен-дайындау жұмыстары, шахта оқпандарын бекiту мен армирлеу;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механикаландырылған бекiтпенi көтеру;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арнайы тау-кен қазбаларын (дренаждық барлау, желдету және т.б.)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 қойнауын пайдалану кезiнде геологиялық-маркшейдерлiк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экскаваторларды, өздігінен жүретiн тиеу-жеткiзу жабдықтарын, конвейерлік қондырғыларды, темiр жол мен автомобиль көлiгiн пайдалана отырып, рудалар мен жыныстарды уату, тиеу және жеткiзу;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кен қазбаларын бекiтуге, желдетуге және құрғатуға байланысты жөндеу-қалпына келтiру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кен қазбаларын бекiту жобалары мен бұрғылау-жару жұмыстары жобаларын әзiрлеу, қайта қарау және бекiту;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рудалық атмосфераны желдету, бақылау, разрездегi және үйiндiлердегi эндогендік өрттiң алдын алу мен оқшаулау;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орлар жүргiзу, кен массаларын экскавациялау, ашық кен жұмыстарында және өнеркәсiп алаңдарын қорғандау;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топырақты тазалау, қабырға мен төбенi шабақтау, көлiк, сақтандыру бермдерін және карьердiң кертпеш қиябеттерiн тазарту;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ұңғымалар мен шпурларды бұрғылау, жару жұмыстарын дайындау және жүргiзу; жару жұмыстарын механикаландыру;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бұрғылау жабдығын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дайындау, тiлу, тазарту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су төгу, құрғату, желдету; кен массасын тасымалдау;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кен жұмыстарын жүргiзу нәтижесiнде бұзылған жерлердi қалпына келтіру;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мыналардың: тау-кен өндiрулерiн су басудың, құрғақта және теңiзде мұнайдың жайылуының, ұңғымалардың өздігінен төгiлуiнiң, мұнай және газ шығарындыларының (бұрқаққа қарсы жұмыстарды қоспағанда) алдын алу және жою жөнiндегi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кен жұмыстары жөнiндегі жергiлiктi және техникалық жобаларды әзiрлеу, қайта қарау және бекiту;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көмiрдi үздiксiз жұмыс iстейтiн машиналармен қазып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пайдалы қазбаларды экскаваторлармен, бульдозерлермен және тиегіштермен қазып алу; жыныстарды, рудалар мен көмiрдi темiр жол көлiгiмен және басқа да көлiкпен тасымалдау;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темiр жол және автомобиль көлiгімен қорғандау;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жалпы тараған пайдалы қазбаларды өндiру;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карьерлік автомобиль жолдарын ұстау;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рельстiк буындарды және бағыттамалық бұрмаларды жинау, оларды кертпештерде, үйiнділерде және темiр жолдардың тұрақты учаскелерiне салу және қайта салу, темiр жолдар мен бағыттамалық бұрмаларды жөндеу.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Залалды кенiштер мен шахталарды жабу жөнiндегi тарату жұмыстары: оқпандарды жабу, тау-кен жабдықтарын бөлшектеу, далдаларды тұрғызу, ғимараттар мен құрылыстарды бөлшектеу, үстіңгi кешендi бөлшектеу, үстіңгі қабатты қалпына келтiру.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Мұнай мен газды iздестiру, барлау және өндiру: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бұрғылау, соның iшiнде жүзбелi бұрғылау қондырғыларын, мұнай-газ кәсіпшілiгі, геологиялық барлау және геофизикалық жабдықтарды, сондай-ақ мұнай-газ теңiз гидротехникалық құрылыстары мен мұнай-газ кәсіпшiлiгі жабдықтарын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мұнай мен газ ұңғымаларын, соның iшiнде теңiзде және iшкі су айдындарында бұрғылау;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ұңғымаларды жер астында және күрделi жөндеу; жабдықтар мен агрегаттарды бөлшектеу; ұңғымалар көтергішiн орнату;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ұңғымаларды жөндеуден кейiн сынау; аспапты жинақтау;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мұнай мен газды өндiру кезiнде (есiрткi заттарындағы прекурсорлар мен улы заттарды қоспағанда) химиялық реагенттерді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ұңғымаларды жуу, цементтеу, сынап көру және игеру;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мұнай-газ кен орындарын қазуға жобалар мен технологиялық схемаларды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мұнай мен газ кен орындарын жобалау, жайластыру;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барлау және пайдалану ұңғымаларында жүргізілетiн мұнай операцияларының сапасын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13)-17)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мұнай-газ өндiру өнеркәсiбiнiң объектілерi үшін техникалық-технологиялық құжаттаманы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жобалардың техникалық-экономикалық негіздемесiн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мұнай, газ, мұнай-газ конденсатын өндiру, ұңғымаларды консервациялау;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мұнай қабаттарының мұнай беруiн арттыру және ұңғымалардың өнiмділігін көтеру.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9-тармаққа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Магистральдық газ, мұнай өнiмдерi құбырларын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Сорғы-сығымдаушы станциялардың жабдықтарын, қондырғыларын, магистральды газ, мұнай өнiмдерiн өткiзгiштердiң резервуарлық парктерi мен желiлiк бөлiктерiн, сондай-ақ газдың жер асты қоймаларының технологиялық жабдықтары мен ұңғымаларын пайдалану: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магистральдық құбыр өткiзгiштерiне, негізгi және қосалқы жабдықтарға техникалық қызмет көрсету және оларды техникалық жөндеу, (пiсiрiлген жiктердiң, қосылыстар мен бекiтпелердiң техникалық жағдайының алдын алу, байқау, бақылау жай-күйi диагностикасы);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магистральдық құбыр өткiзгiштердiң сорғы-сығымдаушы станциялары мен желілiк бөлiктерi жабдықтарының, соның iшiнде су асты өткелдерiнiң диагностикасы;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тотығудан электр химиялық қорғау құралдарына техникалық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магистральдық газ, мұнай өнiмдерi құбырларын жобалау.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бөлім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7-бөлім алынып тасталды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Қысыммен жұмыс iстейтiн қазандықтар мен өткiзгіш құбырларын 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Тақырыпқа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Қысыммен жұмыс істейтін қазандықтар мен өткізгіш құбырларын жобалау,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 (бойлер-қазандар), кәдеге асыру қазандарын;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буды қайта жылытқыштар мен экономайзерлердi;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қысыммен жұмыс iстейтiн су жылытатын және бу мен су жылытатын қазандарды;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жылжымалы және көлiкпен алып жүруге болатын қондырғылар мен энергетикалық поездардың қазандарын;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жоғары температурамен және органикалық жылу тасымалдағышпен жұмыс iстейтiн бу және сұйықтық қазандарды;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қысыммен жұмыс iстейтiн өткiзгiш құбырларын.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12-тармаққа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Бу қазандарын, жұмыс қысымы 0,7 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дербес буды қайта жылытқыштар мен экономайзерлердi су жылытатын қазандар мен температурасы 115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C-тен жоғары дербес экономайзерлердi және қысыммен жұмыс iстейтiн өткiзгiш құбырларды пайдалану (техникалық қызмет көрсету мен ағымдағы жөндеу, алдын алу, жұмысқа дайын күйiнде ұстап тұру, техникалық жай-күйiн бақылау),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 (бойлер-қазандар), кәдеге асыру қазандарын;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буды қайта жылытқыштар мен экономайзерлердi;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қысыммен жұмыс iстейтiн су жылытатын және су мен бу жылытатын қазандарды;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жылжымалы және көлiкпен алып жүруге болатын қондырғылар мен энергетикалық поездардың қазандарын;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жоғары температурамен және органикалық жылу тасымалдағышпен жұмыс iстейтiн бу мен сұйықтық қазандарын;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 мен ыстық судың өткiзгiш құбырларын;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отынды қазанға әкелушi өткiзгiш құбырларын.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Көтергіш құрылғыларды 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Тақырыпқа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Көтергіш құрылыстарды жобалау және пайдалану (техникалық қызмет көрсету және ағымдағы жөндеу, алдын алу, жұмысқа дайын күйде ұстау, техникалық жағдайын бақылау),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тұрпаттағы жүк көтергiш крандарды;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манипулятор-крандарды;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басқару кабинасымен бiрлесiп жер үстіндегi рельс жолдарымен қозғалатын жүк таситын электр арбаларды;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 арқанға асылған немесе электр магнитті iлгекпен жұмыс iстеуге арналған экскаватор-крандарды;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тальдердi (электр немесе қол жетегi бар);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барлық тұрпаттағы шахталық көтергіш қондырғыларды (клетті, скиптi, бадьялы) және арналымдарды (адам, жүк, жүк-адам), барлық тұрпаттағы жүкшығырларын (өтімділiк, монтаждық, иiнтiректiк);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ауыспалы жүк ұстау органдарын (жүк көтергiш электр магниттерiнiң iлгектерi, грейферлерi және т.с.с.);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алмалы-салмалы жүк ұстау тетiктерiн (сым арқандары, ұстауыштар, траверстердi және т. c.c.);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алып жүретiн сауыттарды;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 және гидравликалық лифтiлердi;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қабатаралық және тоннельдiк эскалаторларды;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барлық түрлер мен типтiк көлемдегi арқалық крандарды, тельефтердi.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14-тармаққа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Қысыммен жұмыс iстейтiн сауыттар мен өткiзгіш құбырларды жобалау және пайдалану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Тақырыпқа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Қысыммен жұмыс істейтін сауыттар мен өткізгіш құбырларды жобалау,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0,7кг/см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астам қысыммен жұмыс iстейтiн сауыттарды;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0,7кг/см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астам қысыммен сығымдалған, сұйытылған және ерiтiлген газдарды тасымалдау мен сақтауға арналған баллондарды;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температурасы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болған кездегi қысымы 0,7кг/см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асатын сұйытылған газдарды тасымалдау мен сақтауға арналған цистерналар мен бөшкелердi;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оларды босату үшiн кезең-кезеңмен 0,7кг/см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жоғары қысым құралатын сығылған, сұйытылған газдарды, сұйықтықтар мен сусымалы денелердi тасымалдауға және сақтауға арналған цистерналар мен сауыттарды;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кВт және одан жоғары қуатпен орнатылған тұрақты, поршеньдiк және айналмалы сығымдаушыларды;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мотор отыны ретiнде көмiрсутектi газды пайдаланатын автокөлiктің газ баллондық аппаратурасын;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қысыммен жұмыс iстейтiн өткiзгіш құбырларын;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бекiтпе-реттеушi аппаратураны және сақтандыратын қондырғыларды, тiкелей және жанама әрекеттегі газ қысымдарын реттеуiштердi.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12-тармаққа өзгерту енгізілді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Пайдалану (техникалық қызмет көрсету және ағымдағы жөндеу, алдын алу, жұмысқа дайын күйінде ұстау, технологиялық жабдықтың техникалық жай-күйін бақылау, қызмет көрсету, авариялық жағдайларды оқшаулау және жою, газды қабылдау, құю, төгу, сақтау және босату):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оттегі станцияларын;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 толтыру станцияларын (бұдан әрi - ГТС);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 толтыру пункттерiн (бұдан әрi - ГТП);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баллондардың аралық қоймаларын (бұдан әрі - БАҚ);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жылжымалы автоцистерналарды, автомобильге газ толтыру станцияларын (бұдан әрі - АГТС) және автогазқұю станцияларын (бұдан әрi - АЗҚС);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қысыммен жұмыс iстейтiн өткiзгiш құбырларын (технологиялық).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бөлім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11-бөлім алынып тасталды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бөлім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12-бөлім алынып тасталды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13. бөлім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13-бөлім алынып тасталды - ҚР Үкіметінің 2005.12.13.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