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072" w14:textId="a5a9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шілдедегі N 793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"McKisney&amp;Соmраny" компаниясы мемлекеттiк активтердi басқару жөнiндегi мемлекеттiк холдингтi құру үшiн бизнес-жоспарды әзiрлеу жөнiнде зерттеу жүргiзу бойынша сатып алудың маңызды стратегиялық мәнi бар қызметтердi берушi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"Маркетингтiк-талдамалық зерттеулер орталығы" акционерлiк қоғамына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зерттеу жүргiзу жөнiндегi қызметтердi мемлекеттiк сатып алу үшiн пайдаланылатын ақшаны оңтайлы және тиiмдi жұмсау қағидатын сақтауды, сондай-ақ "Мемлекеттiк сатып алу туралы" Қазақстан Республикасының Заңы 21-бабының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