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84a2" w14:textId="3418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9 ақпандағы N 156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шілдедегі N 777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резервте белгiленген көлемнен тыс дизель отынын қалыптастыру жөнiндегi кейбiр мәселелер туралы" Қазақстан Республикасы Үкiметiнiң 2004 жылғы 9 ақпандағы N 156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