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d8701" w14:textId="17d87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резервiнен қаражат бөлу туралы</w:t>
      </w:r>
    </w:p>
    <w:p>
      <w:pPr>
        <w:spacing w:after="0"/>
        <w:ind w:left="0"/>
        <w:jc w:val="both"/>
      </w:pPr>
      <w:r>
        <w:rPr>
          <w:rFonts w:ascii="Times New Roman"/>
          <w:b w:val="false"/>
          <w:i w:val="false"/>
          <w:color w:val="000000"/>
          <w:sz w:val="28"/>
        </w:rPr>
        <w:t>Қазақстан Республикасы Үкіметінің 2005 жылғы 22 шілдедегі N 764 Қаулысы</w:t>
      </w:r>
    </w:p>
    <w:p>
      <w:pPr>
        <w:spacing w:after="0"/>
        <w:ind w:left="0"/>
        <w:jc w:val="both"/>
      </w:pPr>
      <w:bookmarkStart w:name="z1" w:id="0"/>
      <w:r>
        <w:rPr>
          <w:rFonts w:ascii="Times New Roman"/>
          <w:b w:val="false"/>
          <w:i w:val="false"/>
          <w:color w:val="000000"/>
          <w:sz w:val="28"/>
        </w:rPr>
        <w:t>
      "2005 жылға арналған республикалық бюджет туралы" Қазақстан Республикасының 2004 жылғы 2 желтоқсандағы  </w:t>
      </w:r>
      <w:r>
        <w:rPr>
          <w:rFonts w:ascii="Times New Roman"/>
          <w:b w:val="false"/>
          <w:i w:val="false"/>
          <w:color w:val="000000"/>
          <w:sz w:val="28"/>
        </w:rPr>
        <w:t xml:space="preserve">Заңына </w:t>
      </w:r>
      <w:r>
        <w:rPr>
          <w:rFonts w:ascii="Times New Roman"/>
          <w:b w:val="false"/>
          <w:i w:val="false"/>
          <w:color w:val="000000"/>
          <w:sz w:val="28"/>
        </w:rPr>
        <w:t>, "Қазақстан Республикасы Үкiметiнiң және жергілiкті атқарушы органдардың резервтерiн пайдалану ережесiн бекiту туралы" Қазақстан Республикасы Үкiметiнiң 2004 жылғы 27 желтоқсандағы N 1405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Қаржы министрлiгіне Астана қаласы Сарыарқа аудандық сотының осы қаулының қосымшасына сәйкес адамдардың пайдасына жалақыны өндiрiп алу туралы 2003 жылғы 26 желтоқсандағы шешiмiн орындау үшiн 2005 жылға арналған республикалық бюджетте көзделген Қазақстан Республикасы Yкiметiнiң кезек күттiрмейтiн шығындарға арналған резервiнен 2215888 (екi миллион екi жүз он бес мың сегіз жүз сексен сегiз) теңге бөлiнсiн. </w:t>
      </w:r>
    </w:p>
    <w:bookmarkEnd w:id="1"/>
    <w:bookmarkStart w:name="z3" w:id="2"/>
    <w:p>
      <w:pPr>
        <w:spacing w:after="0"/>
        <w:ind w:left="0"/>
        <w:jc w:val="both"/>
      </w:pPr>
      <w:r>
        <w:rPr>
          <w:rFonts w:ascii="Times New Roman"/>
          <w:b w:val="false"/>
          <w:i w:val="false"/>
          <w:color w:val="000000"/>
          <w:sz w:val="28"/>
        </w:rPr>
        <w:t xml:space="preserve">
      2. Осы қаулы қол қойылған күнiнен бастап қолданысқа енгізiледi.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2005 жылғы 22 шілдедегі </w:t>
      </w:r>
      <w:r>
        <w:br/>
      </w:r>
      <w:r>
        <w:rPr>
          <w:rFonts w:ascii="Times New Roman"/>
          <w:b w:val="false"/>
          <w:i w:val="false"/>
          <w:color w:val="000000"/>
          <w:sz w:val="28"/>
        </w:rPr>
        <w:t xml:space="preserve">
                                                 N 764 қаулысына </w:t>
      </w:r>
      <w:r>
        <w:br/>
      </w:r>
      <w:r>
        <w:rPr>
          <w:rFonts w:ascii="Times New Roman"/>
          <w:b w:val="false"/>
          <w:i w:val="false"/>
          <w:color w:val="000000"/>
          <w:sz w:val="28"/>
        </w:rPr>
        <w:t xml:space="preserve">
                                                      қосымша </w:t>
      </w:r>
    </w:p>
    <w:bookmarkStart w:name="z4" w:id="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Өндіріп алушылардың тiзбесi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3133"/>
        <w:gridCol w:w="2633"/>
        <w:gridCol w:w="2633"/>
        <w:gridCol w:w="2633"/>
      </w:tblGrid>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органының атауы мен шешiмнiң шығарылған күнi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Талапкердiң </w:t>
            </w:r>
            <w:r>
              <w:br/>
            </w:r>
            <w:r>
              <w:rPr>
                <w:rFonts w:ascii="Times New Roman"/>
                <w:b w:val="false"/>
                <w:i w:val="false"/>
                <w:color w:val="000000"/>
                <w:sz w:val="20"/>
              </w:rPr>
              <w:t xml:space="preserve">
Т.Ә.А.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r>
              <w:br/>
            </w:r>
            <w:r>
              <w:rPr>
                <w:rFonts w:ascii="Times New Roman"/>
                <w:b w:val="false"/>
                <w:i w:val="false"/>
                <w:color w:val="000000"/>
                <w:sz w:val="20"/>
              </w:rPr>
              <w:t xml:space="preserve">
бажы </w:t>
            </w:r>
            <w:r>
              <w:br/>
            </w:r>
            <w:r>
              <w:rPr>
                <w:rFonts w:ascii="Times New Roman"/>
                <w:b w:val="false"/>
                <w:i w:val="false"/>
                <w:color w:val="000000"/>
                <w:sz w:val="20"/>
              </w:rPr>
              <w:t xml:space="preserve">
шегерілген </w:t>
            </w:r>
            <w:r>
              <w:br/>
            </w:r>
            <w:r>
              <w:rPr>
                <w:rFonts w:ascii="Times New Roman"/>
                <w:b w:val="false"/>
                <w:i w:val="false"/>
                <w:color w:val="000000"/>
                <w:sz w:val="20"/>
              </w:rPr>
              <w:t xml:space="preserve">
сома (теңге)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r>
              <w:br/>
            </w:r>
            <w:r>
              <w:rPr>
                <w:rFonts w:ascii="Times New Roman"/>
                <w:b w:val="false"/>
                <w:i w:val="false"/>
                <w:color w:val="000000"/>
                <w:sz w:val="20"/>
              </w:rPr>
              <w:t xml:space="preserve">
баж (теңге)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w:t>
            </w:r>
            <w:r>
              <w:br/>
            </w:r>
            <w:r>
              <w:rPr>
                <w:rFonts w:ascii="Times New Roman"/>
                <w:b w:val="false"/>
                <w:i w:val="false"/>
                <w:color w:val="000000"/>
                <w:sz w:val="20"/>
              </w:rPr>
              <w:t xml:space="preserve">
Сарыарқа аудандық </w:t>
            </w:r>
            <w:r>
              <w:br/>
            </w:r>
            <w:r>
              <w:rPr>
                <w:rFonts w:ascii="Times New Roman"/>
                <w:b w:val="false"/>
                <w:i w:val="false"/>
                <w:color w:val="000000"/>
                <w:sz w:val="20"/>
              </w:rPr>
              <w:t xml:space="preserve">
сотының </w:t>
            </w:r>
            <w:r>
              <w:br/>
            </w:r>
            <w:r>
              <w:rPr>
                <w:rFonts w:ascii="Times New Roman"/>
                <w:b w:val="false"/>
                <w:i w:val="false"/>
                <w:color w:val="000000"/>
                <w:sz w:val="20"/>
              </w:rPr>
              <w:t xml:space="preserve">
2003 ж. 26. 12. </w:t>
            </w:r>
            <w:r>
              <w:br/>
            </w:r>
            <w:r>
              <w:rPr>
                <w:rFonts w:ascii="Times New Roman"/>
                <w:b w:val="false"/>
                <w:i w:val="false"/>
                <w:color w:val="000000"/>
                <w:sz w:val="20"/>
              </w:rPr>
              <w:t xml:space="preserve">
шешiмi, Астана </w:t>
            </w:r>
            <w:r>
              <w:br/>
            </w:r>
            <w:r>
              <w:rPr>
                <w:rFonts w:ascii="Times New Roman"/>
                <w:b w:val="false"/>
                <w:i w:val="false"/>
                <w:color w:val="000000"/>
                <w:sz w:val="20"/>
              </w:rPr>
              <w:t xml:space="preserve">
қаласы сотының </w:t>
            </w:r>
            <w:r>
              <w:br/>
            </w:r>
            <w:r>
              <w:rPr>
                <w:rFonts w:ascii="Times New Roman"/>
                <w:b w:val="false"/>
                <w:i w:val="false"/>
                <w:color w:val="000000"/>
                <w:sz w:val="20"/>
              </w:rPr>
              <w:t xml:space="preserve">
Азаматтық iстер </w:t>
            </w:r>
            <w:r>
              <w:br/>
            </w:r>
            <w:r>
              <w:rPr>
                <w:rFonts w:ascii="Times New Roman"/>
                <w:b w:val="false"/>
                <w:i w:val="false"/>
                <w:color w:val="000000"/>
                <w:sz w:val="20"/>
              </w:rPr>
              <w:t xml:space="preserve">
жөнiндегi алқасының </w:t>
            </w:r>
            <w:r>
              <w:br/>
            </w:r>
            <w:r>
              <w:rPr>
                <w:rFonts w:ascii="Times New Roman"/>
                <w:b w:val="false"/>
                <w:i w:val="false"/>
                <w:color w:val="000000"/>
                <w:sz w:val="20"/>
              </w:rPr>
              <w:t xml:space="preserve">
2003 ж. 14.01. </w:t>
            </w:r>
            <w:r>
              <w:br/>
            </w:r>
            <w:r>
              <w:rPr>
                <w:rFonts w:ascii="Times New Roman"/>
                <w:b w:val="false"/>
                <w:i w:val="false"/>
                <w:color w:val="000000"/>
                <w:sz w:val="20"/>
              </w:rPr>
              <w:t xml:space="preserve">
қаулысы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Қанаев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262780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w:t>
            </w:r>
            <w:r>
              <w:br/>
            </w:r>
            <w:r>
              <w:rPr>
                <w:rFonts w:ascii="Times New Roman"/>
                <w:b w:val="false"/>
                <w:i w:val="false"/>
                <w:color w:val="000000"/>
                <w:sz w:val="20"/>
              </w:rPr>
              <w:t xml:space="preserve">
Сарыарқа аудандық </w:t>
            </w:r>
            <w:r>
              <w:br/>
            </w:r>
            <w:r>
              <w:rPr>
                <w:rFonts w:ascii="Times New Roman"/>
                <w:b w:val="false"/>
                <w:i w:val="false"/>
                <w:color w:val="000000"/>
                <w:sz w:val="20"/>
              </w:rPr>
              <w:t xml:space="preserve">
сотының </w:t>
            </w:r>
            <w:r>
              <w:br/>
            </w:r>
            <w:r>
              <w:rPr>
                <w:rFonts w:ascii="Times New Roman"/>
                <w:b w:val="false"/>
                <w:i w:val="false"/>
                <w:color w:val="000000"/>
                <w:sz w:val="20"/>
              </w:rPr>
              <w:t xml:space="preserve">
2003 ж. 26.12. </w:t>
            </w:r>
            <w:r>
              <w:br/>
            </w:r>
            <w:r>
              <w:rPr>
                <w:rFonts w:ascii="Times New Roman"/>
                <w:b w:val="false"/>
                <w:i w:val="false"/>
                <w:color w:val="000000"/>
                <w:sz w:val="20"/>
              </w:rPr>
              <w:t xml:space="preserve">
шешiмi, Астана </w:t>
            </w:r>
            <w:r>
              <w:br/>
            </w:r>
            <w:r>
              <w:rPr>
                <w:rFonts w:ascii="Times New Roman"/>
                <w:b w:val="false"/>
                <w:i w:val="false"/>
                <w:color w:val="000000"/>
                <w:sz w:val="20"/>
              </w:rPr>
              <w:t xml:space="preserve">
қаласы сотының </w:t>
            </w:r>
            <w:r>
              <w:br/>
            </w:r>
            <w:r>
              <w:rPr>
                <w:rFonts w:ascii="Times New Roman"/>
                <w:b w:val="false"/>
                <w:i w:val="false"/>
                <w:color w:val="000000"/>
                <w:sz w:val="20"/>
              </w:rPr>
              <w:t xml:space="preserve">
Азаматтық iстер </w:t>
            </w:r>
            <w:r>
              <w:br/>
            </w:r>
            <w:r>
              <w:rPr>
                <w:rFonts w:ascii="Times New Roman"/>
                <w:b w:val="false"/>
                <w:i w:val="false"/>
                <w:color w:val="000000"/>
                <w:sz w:val="20"/>
              </w:rPr>
              <w:t xml:space="preserve">
жөнiндегі алқасының </w:t>
            </w:r>
            <w:r>
              <w:br/>
            </w:r>
            <w:r>
              <w:rPr>
                <w:rFonts w:ascii="Times New Roman"/>
                <w:b w:val="false"/>
                <w:i w:val="false"/>
                <w:color w:val="000000"/>
                <w:sz w:val="20"/>
              </w:rPr>
              <w:t xml:space="preserve">
2003 ж. 14.01. </w:t>
            </w:r>
            <w:r>
              <w:br/>
            </w:r>
            <w:r>
              <w:rPr>
                <w:rFonts w:ascii="Times New Roman"/>
                <w:b w:val="false"/>
                <w:i w:val="false"/>
                <w:color w:val="000000"/>
                <w:sz w:val="20"/>
              </w:rPr>
              <w:t xml:space="preserve">
қаулысы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Құрбанов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148119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27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w:t>
            </w:r>
            <w:r>
              <w:br/>
            </w:r>
            <w:r>
              <w:rPr>
                <w:rFonts w:ascii="Times New Roman"/>
                <w:b w:val="false"/>
                <w:i w:val="false"/>
                <w:color w:val="000000"/>
                <w:sz w:val="20"/>
              </w:rPr>
              <w:t xml:space="preserve">
Сарыарқа аудандық </w:t>
            </w:r>
            <w:r>
              <w:br/>
            </w:r>
            <w:r>
              <w:rPr>
                <w:rFonts w:ascii="Times New Roman"/>
                <w:b w:val="false"/>
                <w:i w:val="false"/>
                <w:color w:val="000000"/>
                <w:sz w:val="20"/>
              </w:rPr>
              <w:t xml:space="preserve">
сотының </w:t>
            </w:r>
            <w:r>
              <w:br/>
            </w:r>
            <w:r>
              <w:rPr>
                <w:rFonts w:ascii="Times New Roman"/>
                <w:b w:val="false"/>
                <w:i w:val="false"/>
                <w:color w:val="000000"/>
                <w:sz w:val="20"/>
              </w:rPr>
              <w:t xml:space="preserve">
2003 ж. 26. 12. </w:t>
            </w:r>
            <w:r>
              <w:br/>
            </w:r>
            <w:r>
              <w:rPr>
                <w:rFonts w:ascii="Times New Roman"/>
                <w:b w:val="false"/>
                <w:i w:val="false"/>
                <w:color w:val="000000"/>
                <w:sz w:val="20"/>
              </w:rPr>
              <w:t xml:space="preserve">
шешiмi, Астана </w:t>
            </w:r>
            <w:r>
              <w:br/>
            </w:r>
            <w:r>
              <w:rPr>
                <w:rFonts w:ascii="Times New Roman"/>
                <w:b w:val="false"/>
                <w:i w:val="false"/>
                <w:color w:val="000000"/>
                <w:sz w:val="20"/>
              </w:rPr>
              <w:t xml:space="preserve">
қаласы сотының </w:t>
            </w:r>
            <w:r>
              <w:br/>
            </w:r>
            <w:r>
              <w:rPr>
                <w:rFonts w:ascii="Times New Roman"/>
                <w:b w:val="false"/>
                <w:i w:val="false"/>
                <w:color w:val="000000"/>
                <w:sz w:val="20"/>
              </w:rPr>
              <w:t xml:space="preserve">
Азаматтық iстер </w:t>
            </w:r>
            <w:r>
              <w:br/>
            </w:r>
            <w:r>
              <w:rPr>
                <w:rFonts w:ascii="Times New Roman"/>
                <w:b w:val="false"/>
                <w:i w:val="false"/>
                <w:color w:val="000000"/>
                <w:sz w:val="20"/>
              </w:rPr>
              <w:t xml:space="preserve">
жөнiндегi алқасының </w:t>
            </w:r>
            <w:r>
              <w:br/>
            </w:r>
            <w:r>
              <w:rPr>
                <w:rFonts w:ascii="Times New Roman"/>
                <w:b w:val="false"/>
                <w:i w:val="false"/>
                <w:color w:val="000000"/>
                <w:sz w:val="20"/>
              </w:rPr>
              <w:t xml:space="preserve">
2003 ж. 14.01. </w:t>
            </w:r>
            <w:r>
              <w:br/>
            </w:r>
            <w:r>
              <w:rPr>
                <w:rFonts w:ascii="Times New Roman"/>
                <w:b w:val="false"/>
                <w:i w:val="false"/>
                <w:color w:val="000000"/>
                <w:sz w:val="20"/>
              </w:rPr>
              <w:t xml:space="preserve">
қаулысы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Н.В. Ливинская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98537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w:t>
            </w:r>
            <w:r>
              <w:br/>
            </w:r>
            <w:r>
              <w:rPr>
                <w:rFonts w:ascii="Times New Roman"/>
                <w:b w:val="false"/>
                <w:i w:val="false"/>
                <w:color w:val="000000"/>
                <w:sz w:val="20"/>
              </w:rPr>
              <w:t xml:space="preserve">
Сарыарқа аудандық </w:t>
            </w:r>
            <w:r>
              <w:br/>
            </w:r>
            <w:r>
              <w:rPr>
                <w:rFonts w:ascii="Times New Roman"/>
                <w:b w:val="false"/>
                <w:i w:val="false"/>
                <w:color w:val="000000"/>
                <w:sz w:val="20"/>
              </w:rPr>
              <w:t xml:space="preserve">
сотының </w:t>
            </w:r>
            <w:r>
              <w:br/>
            </w:r>
            <w:r>
              <w:rPr>
                <w:rFonts w:ascii="Times New Roman"/>
                <w:b w:val="false"/>
                <w:i w:val="false"/>
                <w:color w:val="000000"/>
                <w:sz w:val="20"/>
              </w:rPr>
              <w:t xml:space="preserve">
2003 ж. 26.12. </w:t>
            </w:r>
            <w:r>
              <w:br/>
            </w:r>
            <w:r>
              <w:rPr>
                <w:rFonts w:ascii="Times New Roman"/>
                <w:b w:val="false"/>
                <w:i w:val="false"/>
                <w:color w:val="000000"/>
                <w:sz w:val="20"/>
              </w:rPr>
              <w:t xml:space="preserve">
шешiмi, Астана </w:t>
            </w:r>
            <w:r>
              <w:br/>
            </w:r>
            <w:r>
              <w:rPr>
                <w:rFonts w:ascii="Times New Roman"/>
                <w:b w:val="false"/>
                <w:i w:val="false"/>
                <w:color w:val="000000"/>
                <w:sz w:val="20"/>
              </w:rPr>
              <w:t xml:space="preserve">
қаласы сотының </w:t>
            </w:r>
            <w:r>
              <w:br/>
            </w:r>
            <w:r>
              <w:rPr>
                <w:rFonts w:ascii="Times New Roman"/>
                <w:b w:val="false"/>
                <w:i w:val="false"/>
                <w:color w:val="000000"/>
                <w:sz w:val="20"/>
              </w:rPr>
              <w:t xml:space="preserve">
Азаматтық iстер </w:t>
            </w:r>
            <w:r>
              <w:br/>
            </w:r>
            <w:r>
              <w:rPr>
                <w:rFonts w:ascii="Times New Roman"/>
                <w:b w:val="false"/>
                <w:i w:val="false"/>
                <w:color w:val="000000"/>
                <w:sz w:val="20"/>
              </w:rPr>
              <w:t xml:space="preserve">
жөнiндегі алқасының </w:t>
            </w:r>
            <w:r>
              <w:br/>
            </w:r>
            <w:r>
              <w:rPr>
                <w:rFonts w:ascii="Times New Roman"/>
                <w:b w:val="false"/>
                <w:i w:val="false"/>
                <w:color w:val="000000"/>
                <w:sz w:val="20"/>
              </w:rPr>
              <w:t xml:space="preserve">
2003 ж. 14.01. </w:t>
            </w:r>
            <w:r>
              <w:br/>
            </w:r>
            <w:r>
              <w:rPr>
                <w:rFonts w:ascii="Times New Roman"/>
                <w:b w:val="false"/>
                <w:i w:val="false"/>
                <w:color w:val="000000"/>
                <w:sz w:val="20"/>
              </w:rPr>
              <w:t xml:space="preserve">
қаулысы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Т.В. Халева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113684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w:t>
            </w:r>
            <w:r>
              <w:br/>
            </w:r>
            <w:r>
              <w:rPr>
                <w:rFonts w:ascii="Times New Roman"/>
                <w:b w:val="false"/>
                <w:i w:val="false"/>
                <w:color w:val="000000"/>
                <w:sz w:val="20"/>
              </w:rPr>
              <w:t xml:space="preserve">
Сарыарқа аудандық </w:t>
            </w:r>
            <w:r>
              <w:br/>
            </w:r>
            <w:r>
              <w:rPr>
                <w:rFonts w:ascii="Times New Roman"/>
                <w:b w:val="false"/>
                <w:i w:val="false"/>
                <w:color w:val="000000"/>
                <w:sz w:val="20"/>
              </w:rPr>
              <w:t xml:space="preserve">
сотының </w:t>
            </w:r>
            <w:r>
              <w:br/>
            </w:r>
            <w:r>
              <w:rPr>
                <w:rFonts w:ascii="Times New Roman"/>
                <w:b w:val="false"/>
                <w:i w:val="false"/>
                <w:color w:val="000000"/>
                <w:sz w:val="20"/>
              </w:rPr>
              <w:t xml:space="preserve">
2003 ж. 26.12. </w:t>
            </w:r>
            <w:r>
              <w:br/>
            </w:r>
            <w:r>
              <w:rPr>
                <w:rFonts w:ascii="Times New Roman"/>
                <w:b w:val="false"/>
                <w:i w:val="false"/>
                <w:color w:val="000000"/>
                <w:sz w:val="20"/>
              </w:rPr>
              <w:t xml:space="preserve">
шешiмi, Астана </w:t>
            </w:r>
            <w:r>
              <w:br/>
            </w:r>
            <w:r>
              <w:rPr>
                <w:rFonts w:ascii="Times New Roman"/>
                <w:b w:val="false"/>
                <w:i w:val="false"/>
                <w:color w:val="000000"/>
                <w:sz w:val="20"/>
              </w:rPr>
              <w:t xml:space="preserve">
қаласы сотының </w:t>
            </w:r>
            <w:r>
              <w:br/>
            </w:r>
            <w:r>
              <w:rPr>
                <w:rFonts w:ascii="Times New Roman"/>
                <w:b w:val="false"/>
                <w:i w:val="false"/>
                <w:color w:val="000000"/>
                <w:sz w:val="20"/>
              </w:rPr>
              <w:t xml:space="preserve">
Азаматтық iстер </w:t>
            </w:r>
            <w:r>
              <w:br/>
            </w:r>
            <w:r>
              <w:rPr>
                <w:rFonts w:ascii="Times New Roman"/>
                <w:b w:val="false"/>
                <w:i w:val="false"/>
                <w:color w:val="000000"/>
                <w:sz w:val="20"/>
              </w:rPr>
              <w:t xml:space="preserve">
жөнiндегi алқасының </w:t>
            </w:r>
            <w:r>
              <w:br/>
            </w:r>
            <w:r>
              <w:rPr>
                <w:rFonts w:ascii="Times New Roman"/>
                <w:b w:val="false"/>
                <w:i w:val="false"/>
                <w:color w:val="000000"/>
                <w:sz w:val="20"/>
              </w:rPr>
              <w:t xml:space="preserve">
2003 ж. 14.01. </w:t>
            </w:r>
            <w:r>
              <w:br/>
            </w:r>
            <w:r>
              <w:rPr>
                <w:rFonts w:ascii="Times New Roman"/>
                <w:b w:val="false"/>
                <w:i w:val="false"/>
                <w:color w:val="000000"/>
                <w:sz w:val="20"/>
              </w:rPr>
              <w:t xml:space="preserve">
қаулысы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Клюкова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110340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w:t>
            </w:r>
            <w:r>
              <w:br/>
            </w:r>
            <w:r>
              <w:rPr>
                <w:rFonts w:ascii="Times New Roman"/>
                <w:b w:val="false"/>
                <w:i w:val="false"/>
                <w:color w:val="000000"/>
                <w:sz w:val="20"/>
              </w:rPr>
              <w:t xml:space="preserve">
Сарыарқа аудандық </w:t>
            </w:r>
            <w:r>
              <w:br/>
            </w:r>
            <w:r>
              <w:rPr>
                <w:rFonts w:ascii="Times New Roman"/>
                <w:b w:val="false"/>
                <w:i w:val="false"/>
                <w:color w:val="000000"/>
                <w:sz w:val="20"/>
              </w:rPr>
              <w:t xml:space="preserve">
сотының </w:t>
            </w:r>
            <w:r>
              <w:br/>
            </w:r>
            <w:r>
              <w:rPr>
                <w:rFonts w:ascii="Times New Roman"/>
                <w:b w:val="false"/>
                <w:i w:val="false"/>
                <w:color w:val="000000"/>
                <w:sz w:val="20"/>
              </w:rPr>
              <w:t xml:space="preserve">
2003 ж. 26.12. </w:t>
            </w:r>
            <w:r>
              <w:br/>
            </w:r>
            <w:r>
              <w:rPr>
                <w:rFonts w:ascii="Times New Roman"/>
                <w:b w:val="false"/>
                <w:i w:val="false"/>
                <w:color w:val="000000"/>
                <w:sz w:val="20"/>
              </w:rPr>
              <w:t xml:space="preserve">
шешiмi, Астана </w:t>
            </w:r>
            <w:r>
              <w:br/>
            </w:r>
            <w:r>
              <w:rPr>
                <w:rFonts w:ascii="Times New Roman"/>
                <w:b w:val="false"/>
                <w:i w:val="false"/>
                <w:color w:val="000000"/>
                <w:sz w:val="20"/>
              </w:rPr>
              <w:t xml:space="preserve">
қаласы сотының </w:t>
            </w:r>
            <w:r>
              <w:br/>
            </w:r>
            <w:r>
              <w:rPr>
                <w:rFonts w:ascii="Times New Roman"/>
                <w:b w:val="false"/>
                <w:i w:val="false"/>
                <w:color w:val="000000"/>
                <w:sz w:val="20"/>
              </w:rPr>
              <w:t xml:space="preserve">
Азаматтық iстер </w:t>
            </w:r>
            <w:r>
              <w:br/>
            </w:r>
            <w:r>
              <w:rPr>
                <w:rFonts w:ascii="Times New Roman"/>
                <w:b w:val="false"/>
                <w:i w:val="false"/>
                <w:color w:val="000000"/>
                <w:sz w:val="20"/>
              </w:rPr>
              <w:t xml:space="preserve">
жөнiндегi алқасының </w:t>
            </w:r>
            <w:r>
              <w:br/>
            </w:r>
            <w:r>
              <w:rPr>
                <w:rFonts w:ascii="Times New Roman"/>
                <w:b w:val="false"/>
                <w:i w:val="false"/>
                <w:color w:val="000000"/>
                <w:sz w:val="20"/>
              </w:rPr>
              <w:t xml:space="preserve">
2003 ж. 14.01. </w:t>
            </w:r>
            <w:r>
              <w:br/>
            </w:r>
            <w:r>
              <w:rPr>
                <w:rFonts w:ascii="Times New Roman"/>
                <w:b w:val="false"/>
                <w:i w:val="false"/>
                <w:color w:val="000000"/>
                <w:sz w:val="20"/>
              </w:rPr>
              <w:t xml:space="preserve">
қаулысы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А.Н.Дубов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151798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w:t>
            </w:r>
            <w:r>
              <w:br/>
            </w:r>
            <w:r>
              <w:rPr>
                <w:rFonts w:ascii="Times New Roman"/>
                <w:b w:val="false"/>
                <w:i w:val="false"/>
                <w:color w:val="000000"/>
                <w:sz w:val="20"/>
              </w:rPr>
              <w:t xml:space="preserve">
Сарыарқа аудандық </w:t>
            </w:r>
            <w:r>
              <w:br/>
            </w:r>
            <w:r>
              <w:rPr>
                <w:rFonts w:ascii="Times New Roman"/>
                <w:b w:val="false"/>
                <w:i w:val="false"/>
                <w:color w:val="000000"/>
                <w:sz w:val="20"/>
              </w:rPr>
              <w:t xml:space="preserve">
сотының </w:t>
            </w:r>
            <w:r>
              <w:br/>
            </w:r>
            <w:r>
              <w:rPr>
                <w:rFonts w:ascii="Times New Roman"/>
                <w:b w:val="false"/>
                <w:i w:val="false"/>
                <w:color w:val="000000"/>
                <w:sz w:val="20"/>
              </w:rPr>
              <w:t xml:space="preserve">
2003 ж. 26.12. шешiмi, </w:t>
            </w:r>
            <w:r>
              <w:br/>
            </w:r>
            <w:r>
              <w:rPr>
                <w:rFonts w:ascii="Times New Roman"/>
                <w:b w:val="false"/>
                <w:i w:val="false"/>
                <w:color w:val="000000"/>
                <w:sz w:val="20"/>
              </w:rPr>
              <w:t xml:space="preserve">
Астана қаласы </w:t>
            </w:r>
            <w:r>
              <w:br/>
            </w:r>
            <w:r>
              <w:rPr>
                <w:rFonts w:ascii="Times New Roman"/>
                <w:b w:val="false"/>
                <w:i w:val="false"/>
                <w:color w:val="000000"/>
                <w:sz w:val="20"/>
              </w:rPr>
              <w:t xml:space="preserve">
сотының Азаматтық </w:t>
            </w:r>
            <w:r>
              <w:br/>
            </w:r>
            <w:r>
              <w:rPr>
                <w:rFonts w:ascii="Times New Roman"/>
                <w:b w:val="false"/>
                <w:i w:val="false"/>
                <w:color w:val="000000"/>
                <w:sz w:val="20"/>
              </w:rPr>
              <w:t xml:space="preserve">
iстер жөнiндегi </w:t>
            </w:r>
            <w:r>
              <w:br/>
            </w:r>
            <w:r>
              <w:rPr>
                <w:rFonts w:ascii="Times New Roman"/>
                <w:b w:val="false"/>
                <w:i w:val="false"/>
                <w:color w:val="000000"/>
                <w:sz w:val="20"/>
              </w:rPr>
              <w:t xml:space="preserve">
алқасының 2003 ж. 14.01. қаулысы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В.Х. Шрейнер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268908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w:t>
            </w:r>
            <w:r>
              <w:br/>
            </w:r>
            <w:r>
              <w:rPr>
                <w:rFonts w:ascii="Times New Roman"/>
                <w:b w:val="false"/>
                <w:i w:val="false"/>
                <w:color w:val="000000"/>
                <w:sz w:val="20"/>
              </w:rPr>
              <w:t xml:space="preserve">
Сарыарқа аудандық </w:t>
            </w:r>
            <w:r>
              <w:br/>
            </w:r>
            <w:r>
              <w:rPr>
                <w:rFonts w:ascii="Times New Roman"/>
                <w:b w:val="false"/>
                <w:i w:val="false"/>
                <w:color w:val="000000"/>
                <w:sz w:val="20"/>
              </w:rPr>
              <w:t xml:space="preserve">
сотының </w:t>
            </w:r>
            <w:r>
              <w:br/>
            </w:r>
            <w:r>
              <w:rPr>
                <w:rFonts w:ascii="Times New Roman"/>
                <w:b w:val="false"/>
                <w:i w:val="false"/>
                <w:color w:val="000000"/>
                <w:sz w:val="20"/>
              </w:rPr>
              <w:t xml:space="preserve">
2003 ж.26.12. шешiмi, </w:t>
            </w:r>
            <w:r>
              <w:br/>
            </w:r>
            <w:r>
              <w:rPr>
                <w:rFonts w:ascii="Times New Roman"/>
                <w:b w:val="false"/>
                <w:i w:val="false"/>
                <w:color w:val="000000"/>
                <w:sz w:val="20"/>
              </w:rPr>
              <w:t xml:space="preserve">
Астана қаласы </w:t>
            </w:r>
            <w:r>
              <w:br/>
            </w:r>
            <w:r>
              <w:rPr>
                <w:rFonts w:ascii="Times New Roman"/>
                <w:b w:val="false"/>
                <w:i w:val="false"/>
                <w:color w:val="000000"/>
                <w:sz w:val="20"/>
              </w:rPr>
              <w:t xml:space="preserve">
сотының Азаматтық </w:t>
            </w:r>
            <w:r>
              <w:br/>
            </w:r>
            <w:r>
              <w:rPr>
                <w:rFonts w:ascii="Times New Roman"/>
                <w:b w:val="false"/>
                <w:i w:val="false"/>
                <w:color w:val="000000"/>
                <w:sz w:val="20"/>
              </w:rPr>
              <w:t xml:space="preserve">
iстер жөнiндегi </w:t>
            </w:r>
            <w:r>
              <w:br/>
            </w:r>
            <w:r>
              <w:rPr>
                <w:rFonts w:ascii="Times New Roman"/>
                <w:b w:val="false"/>
                <w:i w:val="false"/>
                <w:color w:val="000000"/>
                <w:sz w:val="20"/>
              </w:rPr>
              <w:t xml:space="preserve">
алқасының 2003 ж. 14.01. қаулысы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Ю.А.Соколов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364401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w:t>
            </w:r>
            <w:r>
              <w:br/>
            </w:r>
            <w:r>
              <w:rPr>
                <w:rFonts w:ascii="Times New Roman"/>
                <w:b w:val="false"/>
                <w:i w:val="false"/>
                <w:color w:val="000000"/>
                <w:sz w:val="20"/>
              </w:rPr>
              <w:t xml:space="preserve">
Сарыарқа аудандық </w:t>
            </w:r>
            <w:r>
              <w:br/>
            </w:r>
            <w:r>
              <w:rPr>
                <w:rFonts w:ascii="Times New Roman"/>
                <w:b w:val="false"/>
                <w:i w:val="false"/>
                <w:color w:val="000000"/>
                <w:sz w:val="20"/>
              </w:rPr>
              <w:t xml:space="preserve">
сотының </w:t>
            </w:r>
            <w:r>
              <w:br/>
            </w:r>
            <w:r>
              <w:rPr>
                <w:rFonts w:ascii="Times New Roman"/>
                <w:b w:val="false"/>
                <w:i w:val="false"/>
                <w:color w:val="000000"/>
                <w:sz w:val="20"/>
              </w:rPr>
              <w:t xml:space="preserve">
2003 ж. 26.12. </w:t>
            </w:r>
            <w:r>
              <w:br/>
            </w:r>
            <w:r>
              <w:rPr>
                <w:rFonts w:ascii="Times New Roman"/>
                <w:b w:val="false"/>
                <w:i w:val="false"/>
                <w:color w:val="000000"/>
                <w:sz w:val="20"/>
              </w:rPr>
              <w:t xml:space="preserve">
шешiмi, Астана </w:t>
            </w:r>
            <w:r>
              <w:br/>
            </w:r>
            <w:r>
              <w:rPr>
                <w:rFonts w:ascii="Times New Roman"/>
                <w:b w:val="false"/>
                <w:i w:val="false"/>
                <w:color w:val="000000"/>
                <w:sz w:val="20"/>
              </w:rPr>
              <w:t xml:space="preserve">
қаласы сотының </w:t>
            </w:r>
            <w:r>
              <w:br/>
            </w:r>
            <w:r>
              <w:rPr>
                <w:rFonts w:ascii="Times New Roman"/>
                <w:b w:val="false"/>
                <w:i w:val="false"/>
                <w:color w:val="000000"/>
                <w:sz w:val="20"/>
              </w:rPr>
              <w:t xml:space="preserve">
Азаматтық iстер </w:t>
            </w:r>
            <w:r>
              <w:br/>
            </w:r>
            <w:r>
              <w:rPr>
                <w:rFonts w:ascii="Times New Roman"/>
                <w:b w:val="false"/>
                <w:i w:val="false"/>
                <w:color w:val="000000"/>
                <w:sz w:val="20"/>
              </w:rPr>
              <w:t xml:space="preserve">
жөнiндегi алқасының </w:t>
            </w:r>
            <w:r>
              <w:br/>
            </w:r>
            <w:r>
              <w:rPr>
                <w:rFonts w:ascii="Times New Roman"/>
                <w:b w:val="false"/>
                <w:i w:val="false"/>
                <w:color w:val="000000"/>
                <w:sz w:val="20"/>
              </w:rPr>
              <w:t xml:space="preserve">
2003 ж. 14.01. </w:t>
            </w:r>
            <w:r>
              <w:br/>
            </w:r>
            <w:r>
              <w:rPr>
                <w:rFonts w:ascii="Times New Roman"/>
                <w:b w:val="false"/>
                <w:i w:val="false"/>
                <w:color w:val="000000"/>
                <w:sz w:val="20"/>
              </w:rPr>
              <w:t xml:space="preserve">
қаулысы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Ф.Ф.Темный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322376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w:t>
            </w:r>
            <w:r>
              <w:br/>
            </w:r>
            <w:r>
              <w:rPr>
                <w:rFonts w:ascii="Times New Roman"/>
                <w:b w:val="false"/>
                <w:i w:val="false"/>
                <w:color w:val="000000"/>
                <w:sz w:val="20"/>
              </w:rPr>
              <w:t xml:space="preserve">
Сарыарқа аудандық </w:t>
            </w:r>
            <w:r>
              <w:br/>
            </w:r>
            <w:r>
              <w:rPr>
                <w:rFonts w:ascii="Times New Roman"/>
                <w:b w:val="false"/>
                <w:i w:val="false"/>
                <w:color w:val="000000"/>
                <w:sz w:val="20"/>
              </w:rPr>
              <w:t xml:space="preserve">
сотының </w:t>
            </w:r>
            <w:r>
              <w:br/>
            </w:r>
            <w:r>
              <w:rPr>
                <w:rFonts w:ascii="Times New Roman"/>
                <w:b w:val="false"/>
                <w:i w:val="false"/>
                <w:color w:val="000000"/>
                <w:sz w:val="20"/>
              </w:rPr>
              <w:t xml:space="preserve">
2003 ж. 26.12. </w:t>
            </w:r>
            <w:r>
              <w:br/>
            </w:r>
            <w:r>
              <w:rPr>
                <w:rFonts w:ascii="Times New Roman"/>
                <w:b w:val="false"/>
                <w:i w:val="false"/>
                <w:color w:val="000000"/>
                <w:sz w:val="20"/>
              </w:rPr>
              <w:t xml:space="preserve">
шешiмi, Астана </w:t>
            </w:r>
            <w:r>
              <w:br/>
            </w:r>
            <w:r>
              <w:rPr>
                <w:rFonts w:ascii="Times New Roman"/>
                <w:b w:val="false"/>
                <w:i w:val="false"/>
                <w:color w:val="000000"/>
                <w:sz w:val="20"/>
              </w:rPr>
              <w:t xml:space="preserve">
қаласы сотының </w:t>
            </w:r>
            <w:r>
              <w:br/>
            </w:r>
            <w:r>
              <w:rPr>
                <w:rFonts w:ascii="Times New Roman"/>
                <w:b w:val="false"/>
                <w:i w:val="false"/>
                <w:color w:val="000000"/>
                <w:sz w:val="20"/>
              </w:rPr>
              <w:t xml:space="preserve">
Азаматтық iстер </w:t>
            </w:r>
            <w:r>
              <w:br/>
            </w:r>
            <w:r>
              <w:rPr>
                <w:rFonts w:ascii="Times New Roman"/>
                <w:b w:val="false"/>
                <w:i w:val="false"/>
                <w:color w:val="000000"/>
                <w:sz w:val="20"/>
              </w:rPr>
              <w:t xml:space="preserve">
жөнiндегi алқасының </w:t>
            </w:r>
            <w:r>
              <w:br/>
            </w:r>
            <w:r>
              <w:rPr>
                <w:rFonts w:ascii="Times New Roman"/>
                <w:b w:val="false"/>
                <w:i w:val="false"/>
                <w:color w:val="000000"/>
                <w:sz w:val="20"/>
              </w:rPr>
              <w:t xml:space="preserve">
2003 ж. 14.01. </w:t>
            </w:r>
            <w:r>
              <w:br/>
            </w:r>
            <w:r>
              <w:rPr>
                <w:rFonts w:ascii="Times New Roman"/>
                <w:b w:val="false"/>
                <w:i w:val="false"/>
                <w:color w:val="000000"/>
                <w:sz w:val="20"/>
              </w:rPr>
              <w:t xml:space="preserve">
қаулысы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 Ласлова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374945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Жиыны:                       2215888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