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6ba6" w14:textId="2816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12 сәуiрдегi N 405 және 1999 жылғы 27 мамырдағы N 659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шілдедегі N 757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 облысы"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218-2-жол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министрлiгiнiң Құрылыс және тұрғын үй-коммуналдық шаруашылық iстерi комитетi"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264-2-жол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