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f300e" w14:textId="50f30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2002 жылғы 14 маусымдағы N 647 және 2004 жылғы 15 қарашадағы N 1201 қаулыларына өзгерiстер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20 шілдедегі N 748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Үкіметi 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/>
          <w:i w:val="false"/>
          <w:color w:val="000000"/>
          <w:sz w:val="28"/>
        </w:rPr>
        <w:t xml:space="preserve">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Қазақстан Республикасы Үкiметінің кейбiр шешiмдерiне мынадай өзгерiстер мен толықтырулар енгiзілсiн: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1) (күші жойылды - ҚР Үкіметінің 2009.08.27. </w:t>
      </w:r>
      <w:r>
        <w:rPr>
          <w:rFonts w:ascii="Times New Roman"/>
          <w:b w:val="false"/>
          <w:i w:val="false"/>
          <w:color w:val="ff0000"/>
          <w:sz w:val="28"/>
        </w:rPr>
        <w:t>N 1251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"Мемлекеттiк мүлiктi басқарудың тиiмдiлiгiн арттырудың кейбiр мәселелерi туралы" Қазақстан Республикасы Үкiметiнiң 2004 жылғы 15 қарашадағы N 1201 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ПҮКЖ-ы, 2004 ж., N 45, 568-құжат):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тармақшасындағы "Акцияларының" деген сөз "Даму институттарын қоспағанда, акцияларының" деген сөздермен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2-тармақ алынып тасталсын;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көрсетiлген қаулымен бекiтiлген Акцияларының бақылау пакеттерi (қатысу үлестерi) мемлекетке тиесiлi мемлекеттiк кәсiпорындардың, акционерлiк қоғамдардың (жауапкершiлiгi шектеулi серiктестiктердiң) инвестициялық бағдарламаларын әзiрлеу ережесiнде: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тақырыбындағы ""Акцияларының" деген сөз "Даму институттарын қоспағанда, акцияларының" деген сөздермен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1-тармақ "(бұдан әрi - Ереже)" деген сөздерден кейiн "даму институттарын қоспағанда," деген сөздермен толықтырылсын.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Осы қаулы қол қойылған күнiнен бастап қолданысқа енгiзiледi.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Премьер-Министрі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