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be61" w14:textId="c88b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ерекше қорғалатын табиғи аумақтардың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шілдедегі N 746 қаулысы. Күші жойылды - ҚР Үкіметінің 2006.11.10. N 1074 (алғаш рет ресми жарияланған күнiнен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"Ерекше қорғалатын табиғи аумақтар туралы" Қазақстан Республикасының 1997 жылғы 15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Республикалық маңызы бар ерекше қорғалатын табиғи аумақтардың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маңызы бар мемлекеттік табиғи қаумалдар мен мемлекеттік табиғат ескерткiштерi туралы" Қазақстан Республикасы Yкiметiнiң 2001 жылғы 27 маусымдағы N 877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24-25, 299-құжат) мынадай өзгерiс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күнiнен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2005 жылғы 19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746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Республикалық маңызы бар ерекше қорғалатын табиғи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аумақтардың тiзбесi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Тізбеге өзгерту енгізілді - ҚР Үкіметінің 2006.01.26.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3175"/>
        <w:gridCol w:w="2862"/>
        <w:gridCol w:w="2778"/>
        <w:gridCol w:w="3254"/>
      </w:tblGrid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атауы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жерi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Кiмнiң қарауында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табиғи қорығы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258963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Қорғалжын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Қарағанды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ұлттық табиғи паркi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134511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Зерендi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Солтүстiк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Айыртау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ұлттық табиғи паркi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Президентінің Iс басқармасы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Еңбекшiлдер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Еңбекшiлдер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"Дулыға" сүйiр шоқысы"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Еңбекшiлдер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мүйiс"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Зерендi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 ағашты тоған"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Еңбекшiлдер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май шоқысы"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Зерендi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"Қашқын" шоқысы"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Зерендi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күрең мүйiсi"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Зерендi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"Малта тасты шоқы"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ескерткіші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Еңбекшiлдер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"Өрт байқау" шоқысы"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Зерендi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табиғи қорығы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 қорығы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Алакөл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Шығыс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Үржар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Алатауы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табиғи паркі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199702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Талғар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Еңбекшiқазақ 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мемлекеттік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паркі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Еңбекшiқазақ,  Райымбек және Ұйғыр 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ұлттық табиғи паркі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161235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және Панфилов 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Лепсi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және Сарқант 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Қоқан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Сарқант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Көксу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24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маңы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(кешендi)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(кешендi)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(кешендi)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Райымбек, Талғар және Еңбекшiқазақ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 шетен тоғайы"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"Шынтүрген шыршалары"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Еңбекшiқазақ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"Айғай құм"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ботаника бағы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және ғылым министрлiгi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қаласы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"Баум тоғайы"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ботаника бағы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және ғылым министрлiгi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жер"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теңiзiнің солтүстiк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бөлiгiндегi мемлекеттiк қорық аймағы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және Қиғаш өзендерi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арнасымен Каспий теңiзінің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бөлiгiнiң акваторийi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Алтай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қорығы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және Зырян 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табиғи қорығы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25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ұлттық табиғи паркi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табиғи резерваты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Бесқарағай, Бородулиха,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Жарма, Үржар, Абай, Аягөз,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жерлерi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және Тарбағатай 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құмы"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табиғи 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Төменгi Тұрғысын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"Рахман қайнары"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табиғи 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(ботаникалық-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"Әлет"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"Солдат саңылауы"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табиғи қаумалы 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Yржар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"Үржар"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табиғи 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Yржар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"Көкшілтау самырсын тоғайы"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ботаника бағы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министрлігі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 мемлекеттiк қорық аймағы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Балқаш,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Іле, Жамбыл аудандары,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Қордай,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және Шу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Аңдасай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"Берiкқара шатқалы"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(кешендi)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"Қарақоңыз шатқалы"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табиғи 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Батыс Қазақстан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және Зеленов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(кешендi)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Бөрлi, Приурал, және Теректi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ұлттық табиғи паркi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Ақдөң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Бектауата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мемлекеттiк табиғи 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 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Көкашық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ботаника бағы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министрлiгi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және Әулиекөл 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Тауынсор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Сарықопа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Барсакелмес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және Жаңақорған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Тораңғылысай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Үстiрт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табиғи қорығы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Ақтау-Бозашы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Қарақия-Қаракөл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Кендiрлi-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Қаясан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аймағы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Маңғышлақ тәжiрибелiк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бағы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Бiлiм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
</w:t>
            </w:r>
          </w:p>
        </w:tc>
      </w:tr>
      <w:tr>
        <w:trPr>
          <w:trHeight w:val="4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мемлекеттiк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паркi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"Ертiс орманы"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табиғи резерваты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"Қызылтау"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"Ертiс жағалауы"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(кешендi)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377133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 Железинка,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Ертiс, Качир, Аққу, Май,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аудандары, Ақсу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 қайтуы"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Солтүстiк Қазақстан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Согры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(зоологиялық)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Орлингор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мемлекеттiк табиғат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"Күмiс қарағайлы орман"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 орман"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"Бүркiттау" шоқысы" және қайнар көз мемлекеттік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"Имантау көлiнiң аралы"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"Шолғыншы" шоқысы"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"Қазан" жартасты шөгіндiлерi"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 алап"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"Сүйiр шоқы"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ескерткіші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"Қостау" шоқысы"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"Үңгiрлі сарқырама"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шоқысы"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табиғат ескерткiшi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Оңтүстiк Қазақстан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Ақсу-Жабағылы мемлекеттiк табиғи қорығы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81236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облысының Түлкiбас, Төлеби және Бәйдiбек аудандары, Жамбыл облысының Жуалы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мемлекеттік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ауданы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қаласы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Сайрам-Өгем мемлекеттiк ұлттық табиғи паркi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149053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 би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Түлкiбас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және аңшылық шаруашылығы 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мемлекеттiк табиғи қаумалы 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(Алынып тасталды - 2006.01.26. N 52 Қаулысымен)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Бәйдiбек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Задария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 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(кешендi)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Түлкiбас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мемлекеттiк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 (ботаникалық)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(Алынып тасталды - 2006.01.26. N 52 Қаулысымен)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және Қарақтау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қорық аймағы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қорық аймағы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Сарысу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Шу аудандары,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Оңтүстiк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облысының Арыс, Созақ,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