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a1716" w14:textId="1ca17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"Инфекцияға қарсы препараттар ғылыми орталығы" шаруашылық жүргізу құқығындағы республикалық мемлекеттiк кәсiпорнының кейбiр мәселелерi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19 шілдедегі N 741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Yкiметi </w:t>
      </w:r>
      <w:r>
        <w:rPr>
          <w:rFonts w:ascii="Times New Roman"/>
          <w:b/>
          <w:i w:val="false"/>
          <w:color w:val="000000"/>
          <w:sz w:val="28"/>
        </w:rPr>
        <w:t>ҚАУЛЫ ЕТЕД</w:t>
      </w:r>
      <w:r>
        <w:rPr>
          <w:rFonts w:ascii="Times New Roman"/>
          <w:b/>
          <w:i w:val="false"/>
          <w:color w:val="000000"/>
          <w:sz w:val="28"/>
        </w:rPr>
        <w:t xml:space="preserve">I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"Инфекцияға қарсы препараттар ғылыми орталығы" шаруашылық жүргiзу құқығындағы республикалық мемлекеттік кәсiпорны (бұдан әрi - Орталық) Қазақстан Республикасы Бiлiм және ғылым министрлiгiнiң қарамағынан Қазақстан Республикасы Индустрия және сауда министрлiгiнiң Өнеркәсiп және ғылыми-техникалық дамыту комитетiнiң қарамағына берілсiн.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Индустрия және сауда министрлiгiнiң Өнеркәсiп және ғылыми-техникалық дамыту комитетi Орталықты мемлекеттiк басқару органы болып белгiленсiн.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Индустрия және сауда министрлiгiнiң Өнеркәсiп және ғылыми-техникалық дамыту комитеті Қазақстан Республикасының заңнамасында белгіленген тәртiппен: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Орталықтың жарғысын Қазақстан Республикасы Қаржы министрлiгiнiң Мемлекеттiк мүлiк және жекешелендiру комитетiне бекiтуге енгiзсiн;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Орталықтың әдiлет органдарында мемлекеттік қайта тiркелуiн қамтамасыз етсiн;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қаулыны iске асыру жөнiндегi өзге де шараларды қабылдасын.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Қоса беріліп отырған Қазақстан Республикасы Yкiметiнiң кейбiр шешiмдерiне енгiзілетін өзгерiстер мен толықтырулар бекiтiлсiн.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 қол қойылған күнінен бастап қолданысқа енгiзiледi.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Премьер-Министрі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Үкiметiнiң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 жылғы 19 шілдедегi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741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бекiтiлген</w:t>
            </w:r>
          </w:p>
        </w:tc>
      </w:tr>
    </w:tbl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Қазақстан Республикасы Үкiметiнiң кейбiр шешiмдерiне</w:t>
      </w:r>
      <w:r>
        <w:br/>
      </w:r>
      <w:r>
        <w:rPr>
          <w:rFonts w:ascii="Times New Roman"/>
          <w:b/>
          <w:i w:val="false"/>
          <w:color w:val="000000"/>
        </w:rPr>
        <w:t>енгiзiлетiн өзгерiстер мен толықтырулар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1. Күші жойылды - ҚР Үкіметінің 05.08.2013 </w:t>
      </w:r>
      <w:r>
        <w:rPr>
          <w:rFonts w:ascii="Times New Roman"/>
          <w:b w:val="false"/>
          <w:i w:val="false"/>
          <w:color w:val="ff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"Инфекцияға қарсы жаңа препараттар жасаудың кейбiр мәселелерi" туралы Қазақстан Республикасы Үкiметiнiң 2004 жылғы 25 маусымдағы N 703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ПҮКЖ-ы, 2004 ж., N 26, 334-құжат):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"2004-2007 жылдарға арналған инфекцияға қарсы жаңа препараттар әзiрлеу" ғылыми-техникалық бағдарламасында: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Бағдарламаны iске асыру жөнiндегi iс-шаралар жоспары" деген бөлiмде "Орындау (iске асыру) үшiн жауапты" деген бағанда: "Ұйымдастыру iс-шаралар" деген кiшi бөлiмдегi реттiк нөмiрi 2-жолдағы "БҒМ" деген аббревиатура "ИСМ" деген аббревиатурамен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"Негізгi ғылыми-техникалық iс-шаралар" деген кiшi бөлiмде реттiк нөмiрлерi 1, 2, 3, 4, 5, 6, 7, 8, 9 және 10-жолдарда "ҚР БҒМ Орталық" деген сөздер "ҚР ИСМ, Орталық" деген сөздермен ауыстырылсын.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Күші жойылды - ҚР Үкіметінің 19.08.2022 </w:t>
      </w:r>
      <w:r>
        <w:rPr>
          <w:rFonts w:ascii="Times New Roman"/>
          <w:b w:val="false"/>
          <w:i w:val="false"/>
          <w:color w:val="00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Күші жойылды – ҚР Үкіметінің 19.09.2014 </w:t>
      </w:r>
      <w:r>
        <w:rPr>
          <w:rFonts w:ascii="Times New Roman"/>
          <w:b w:val="false"/>
          <w:i w:val="false"/>
          <w:color w:val="000000"/>
          <w:sz w:val="28"/>
        </w:rPr>
        <w:t>№ 995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