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f74" w14:textId="71e2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технологиялар паркі" арнайы экономикалық аймағын құру мақсатына қол жеткiзу үшін қажеттi тауарлар номенклатурасын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шілдедегі N 737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сәуiрдегi Кеден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230-бабына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"Ақпараттық технологиялар паркi" арнайы экономикалық аймағын құру мақсатына қол жеткiзу үшiн қажеттi тауарлар номенклатурасы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Үкiметінің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2005 жылғы 18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737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Номенклатура жаңа редакцияда - ҚР Үкіметінің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2008.05.06 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"Ақпараттық технологиялар паркі" арнайы экономикалық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аймағын құру мақсатына қол жеткiзу үшін қажеттi тауарлар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номенклатурасы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8333"/>
      </w:tblGrid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СЭ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ТН 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таза натрий хлориді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құмдар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2507 00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2508 70 000 0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балшық; шамот немесе динас топырағы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2509 00 000 0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Малтатас, гравий, қиыршық тас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үгітілген тас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 құрылыс сылағы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2521 00 000 0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Әктасты флюс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және басқа цементтер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асфальт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2715 00 000 0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 қоспалары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Сутек, инертті газдар және басқа 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еместер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2914 11 000 0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 органикалық бояғыш заттар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лактар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заттар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8313"/>
      </w:tblGrid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пигменттер, дайын шыны күңгірттері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дайын бояулар, эмальдар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3210 00 100 0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 және лактар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3211 00 000 0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сиккативтер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3212 90 380 0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Бояуларды жасайтын кезде 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пигменттер, баспа-таңбалау фольгасы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Бітеуіш заттар, тығыздауға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бояуы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желімдер мен өзге де адгезивтер,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желімдер немесе адгезивтер ретінде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жарамды өнімдер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3810 10 000 0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беттерін өңдеуге арналған препараттар, дәнекерлеуге немесе пісіруге арналған ұнтақтар мен пасталар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3824 90 700 0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3824 90 980 0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жерде аталмаған, аталған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енгізілмеген химиялық өнімдер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препараттар, өнеркәсіптің химиялық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аралас салаларының өнімдері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 (табиғи өнімдердің қоспала-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тұратын препараттарды 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Полиуретандар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3917 40 000 0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 құбырлар,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түтікшелер, шлангтер және фитингтер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833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едендерге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тақтайлар,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табақтар, пленка, белдіктер, таспалар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 жазық нысандар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3920 20 790 0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Буып-түю үшін пайдаланылатын пропилен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полимерлерінен жасалған белдік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тақтайлар,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табақтар, пленкалар және белдіктер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таспалар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ванналар,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себезгілер, су ағызуға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раковиналар, жуынуға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раковиналар, биде, унитаздар, отыратын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оларға арналған қақпақтар,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бөшкелері және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санитарлық-техникалық 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немесе орауға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қораптар, жәшіктер, кәрзеңкелер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 құрылыс бөлшектері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3926 90 910 0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бекіту бұйымдары;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жүйесінің кіре берістеріндегі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сүзуге арналған сыйымдылықтар;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 материалдан 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4009 42 000 0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резеңкеден басқа,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вулканизацияланған резеңкеден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құбырлар, түтіктер және шлангтер,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фитингілері жоқ немесе бар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Вулканизацияланған резеңкеден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конвейерлік таспалар немесе жетекші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белдіктер, немесе бельтинг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4016 93 000 9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резеңкеден басқа, вулканизациялан-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резеңкеден 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4408 10 990 0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 жапырақты тұқымдастардан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 қаптауға арналған табақтар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4409 10 180 0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4409 29 910 0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4409 29 980 0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материалдары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829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 жоңқаларынан жасалған тақташалар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 талшықтарынан жасалған тақташалар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Желімделген фанер, фанер панелдер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қабатталған сүректен жасалған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4413 00 000 0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Блоктар, тақтайшалар, кеспектер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пішінделген нысандар түрінде сығымдалған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жасалған жәшіктер, қораптар,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буып-түйетін көтермелер немесе себеттер,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барабандар және ұқсас ыдыс; кабельді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барабандар; палеттер, тұғырықтар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өзге де тиейтін ағаш қалқандар,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ернеушелері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4416 00 000 0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Бөшкелер, кішкене бөшкелер, үлкен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күбілер, күбілер және өзге де бөшкелік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мен, қалақты 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жасалған олардың бөліктері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4417 00 000 0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жасалған аспаптар, корпус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 арналған тұтқалар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 және балташылық, ұяшықты 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панельдерді қоса алғанда, ағаш,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бұйымдары, жиналатын қалқанды паркет,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гонт және шатырлық кереге шабақ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4810 99 900 0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Тұсқағаз және ұқсас қабырға жабындылары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Қағаздан немесе картоннан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жәшіктер мен қораптар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Басылған немесе басылмаған қағаздан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картоннан жасалған жапсырмалардың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этикеткалардың барлық түрлері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4910 00 000 0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 өнімдері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материалдардан жасалған қабырға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жабындылары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6801 00 000 0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тастан (сланецтен басқа) төсеніш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төсеуге арналған төсемтас, жиектастар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плиталар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 немесе құрылыс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тас (сланецтен басқа)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6803 00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сланец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Диірментас, қайрақ тастар, тегістеу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шеңберлері мен ұқсас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Мата, қағаз, картон, немесе 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негіздегі, табиғи немесе жасанды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абразивтік ұнтақ немесе дән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Қожмақта, минералдық силикат мақта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ұқсас минерал маталар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Асфальттан немесе ұқсас материалдардан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бұйымдар (мысалы,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битумынан немесе таскөмір піспесінен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жасалғандар)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6808 00 000 0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Панельдер, тақталар, тақташалар, блоктар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цементпен, гипспен немесе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байланыстырғыш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агломериялацияланған өсімдік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талшықтарынан, сабаннан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жаңқалардан, жоңқалардан, бөлшектерден,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үгінділерден немесе басқа да 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қалдықтарынан жасалған ұқсас бұйымдар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829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Гипстен 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Цементтен 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Асбоцементтен 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6812 99 950 0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асбест талшықтар;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асбестің немесе асбест пен магний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карбонатының негізіндегі қоспалар;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 қоспалардан немесе асбесттен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Қағаз, картон немесе басқа негіздегі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онсыз, агломериялацияланған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қайта өңделген слюданы 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алғанда, өңделген слюда және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немесе басқа минералдық заттардан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Кремнеземдік тас ұнынан (мысалы,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кизельгурдан, триполиттен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диатомиттен) жасалған немесе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кремнеземдік жыныстардан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кірпіштер, блоктар, тақташалар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қыш бұйымдары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Кремнеземдік тас ұнынан немесе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кремнеземдік жыныстардан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бұйымдардан басқа, отқа төзімді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кірпіштер, блоктар, тақташалар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отқа төзімді қыш 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Кремнеземдік тас ұнынан немесе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кремнеземдік жыныстардан басқа 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 қыш бұйымдары (мысалы,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реторттар, тиглдер, муфелдер,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саптамалар, бұқтырмалар, тіреуіштер,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сынамалау тостағандары, түтіктер,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түтікшелер, қаптамалар, шыбықтар,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өзектер)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кірпіштері, еденге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блоктар, көтеріп тұратын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қаптамалық құрастырмаларды толтыру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тастар және қыштан жасалған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Жабынғыш, дефлекторлар, түтін шығу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құбырларының үстіндегі зонттар, түтін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жүргіштердің бөліктері, сәулет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әшекейлері және қыштан жасалатын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құрылыс бөлшектері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6906 00 000 0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 құбырлар, оқшауланған құбыр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желілері, су бұрғыштар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түтіктердің фитингтері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Өруге арналған тақталар, еденге,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пештерге, каминдерге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зертасталмаған қыш қабырғаларға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 тақташалар; таскестелік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арналған зертасталмаған қыш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кубиктер және негіздегі немесе онысыз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бұйымдар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827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Өруге арналған тақталар, еденге,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пештерге, каминдерге немесе зертасталған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 қабырғаларға арналған қаптама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тақташалар; таскестелік жұмыстарға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зертасталған қыш кубиктер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негіздегі немесе онысыз ұқсас бұйымдар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 мақсаттарға арналған қыш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Раковиналар, қолжуғыштар, раковиналардың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аспалары, ванналар, биде, унитаздар,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бактары, писсуарлар және қыштан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 ұқсас санитарлық-техникалық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7006 00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көп қабатты оқшаулағыш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7009 92 000 0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Рамаларға салынған немесе рамасыз 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 шыны баллондар (колбалар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түтікшелерді қоса алғанда) және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шамдарына, электронды-сәулелік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түтікшелерге немесе ұқсас бұйымдарға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фитингтерсіз олардың 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7020 00 070 0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7020 00 080 0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Термостарға немесе басқа вакуумды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ыдыстарға арналған шыны колбалар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беру құралдарына арналған 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7016 10 000 0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Әсемдеу жұмыстарына арналған 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кубиктер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 мақсаттарға арналған 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талшық және одан жасалған бұйымдар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7219 72 20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Коррозияға төзімді болаттан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илек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шпунтталған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құрылымдар, бұрыштар, пісірілген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профильдер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 құймадан жасалған түтіктер,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 және қуыс профильдер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түтіктер,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 және профильдер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жасалған, түтіктерге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түтікшелерге арналған фитингтер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7308 90 990 0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конструкциялары және олардың бөліктері;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жасалған, 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конструкцияларында пайдалану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бұйымдар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резервуарлар,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цистерналар, бактар және ұқсас ыдыстар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6"/>
        <w:gridCol w:w="8884"/>
      </w:tblGrid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7312 10 200 0 7312 10 410 0 7312 10 490 0 7312 10 610 0 7312 10 650 0 7312 10 690 0 7312 10 810 1 7312 10 810 9 7312 10 830 1 7312 10 830 9 7312 10 850 1 7312 10 850 9 7312 10 890 1 7312 10 890 9 7312 10 980 0 7312 90 000 0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иірілген сым,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тростар, арқан-жіптер, өрме баулар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ұқсас бұйымдар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7313 00 000 0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тікенекті сым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металл мата,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керегеторлар, торлар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(7317 00 100 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басқа)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шегелер,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кнопкалар, қатпарланған шегелер,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 және ұқсас бұйымдар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бұрамалар,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бұрандамалар, сомындар, глухарлар,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бұрама ілмектер, тойтарма шегелер,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сыналар, шплинттер, шайбалар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(серіппелілерді қоса алғанда) және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пештер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бөліктері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электрлік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 қыздырумен орталық жылытуға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радиаторлар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бөліктері; қара металдардан жасалған,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 суды беруге арналған (сондай-ақ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немесе салқындатылған ауаны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құрылғыларды қоса алғанда),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 қыздырғыштармен, қозғалт-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жетегінің қондырылған желдеткішімен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ауа үрлегішпен 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 қыздырғыштары мен бөлу құрылғылары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 бөліктері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санитарлық-техникалық жабдық және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7325 99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люктер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 құйма бұйымдар
</w:t>
            </w:r>
          </w:p>
        </w:tc>
      </w:tr>
      <w:tr>
        <w:trPr>
          <w:trHeight w:val="9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7326 19 100 0 7326 19 900 0 7326 90 300 0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7326 90 400 0 7326 90 500 0 7326 90 600 0 7326 90 700 0 7326 90 910 0 7326 90 930 0 7326 90 950 0 7326 90 980 0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 бұйымдар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8287"/>
      </w:tblGrid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сым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0,15 мм-ден астам мыстан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плиталар, табақтар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жолақтар немесе таспалар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0,15 мм-ден аспайтын (негізін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есептемегенде) мыс фольгасы (негізсіз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қағаз, картон, пластмасса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ұқсас материалдар негізінде)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оқшаулаусыз мыстан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иірілген сым, тростар, өрме баулар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ұқсас бұйымдар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Мыстан жасалған шегелер, бастырмалар,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бастырмалары, қапсырмалар (8305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позициясына жататындардан басқа)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мыстан жасалған немесе 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бастиектермен қара металдардан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 ұқсас бұйымдар; мыстан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бұрамалар, болттар, сомындар,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глухарлар, бұрама ілмектер, тойтармалар,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сыналар, шплинттер, шайбалар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(серіппелерді қоса алғанда) және мыстан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 ұқсас бұйымдар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шыбықтары мен профильдері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сым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7610 10 000 0 7610 90 900 0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металл құрастырмалары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бөліктері; металл құрастырмалар-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пайдалануға арналған алюминийден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табақтар, шыбықтар, профильдер,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 және ұқсас бұйымдар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оқшаулаусыз алюминийден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иірілген сым, тростар, өрме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баулар және ұқсас бұйымдар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Алюминийден жасалған шегелер, бұрамалар,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шайбалар және ұқсас бұйымдар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7907 00 000 0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Мырыштан жасалған бұйымдар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 қалайы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аралар; аралардың барлық үлгісіне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табақтар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Егеулер, майда егеулер, түрпілер,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 (тістеуіктерді қоса алғанда),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жалпақауыздар, атауыздар, іскектер,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шымшуырлар, металл кескіш қайшылар,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кескіш қондырғылар, сомын кескіш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қайшылар, тескіштер және осындай 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аспаптары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 қол кілттері
</w:t>
            </w:r>
          </w:p>
        </w:tc>
      </w:tr>
      <w:tr>
        <w:trPr>
          <w:trHeight w:val="9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аспаптары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9431"/>
      </w:tblGrid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созып шыңдау немесе сығып 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аспабын, жартас жыныстарын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 бұрғылау аспабын 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алғанда, механикалық жетегі бар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 станоктарға арналған ауыспалы 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аспаптары (мысалы, престеу, штамптау,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 кесу, бұрғылау, кеңейту,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тігу, фрезерлеу, токарьлық өңдеу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бұрап кіргізу үшін)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Машиналарға немесе механикалық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құрал-жабдықтарға арналған пышақтар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тілгіштері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8301 10 000 0 8301 30 000 0 8301 40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8301 70 000 0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Қымбат бағалы емес металдардан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және ойық құлыптар; ысырмалы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тиектер және қымбат бағалы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металдардан жасалған құлыптармен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біріктірілетін ысырмалы тиекті рамкалар;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 қымбат бағалы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металдардан жасалған кез 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бұйымдарға арналған кілттер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8302 10 000 9 8302 20 000 9 8302 41 000 0 8302 42 000 9 8302 49 000 0 8302 60 000 9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Қымбат бағалы емес металдардан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арматурасы, фурнитура және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бұйымдар; қымбат бағалы емес металдардан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бекіту керек-жарақтары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дөңгелектері; қымбат бағалы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металдардан жасалған есіктерді жабуға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автоматты қондырғылар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Фитингтері бар немесе оларсыз, қымбат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емес металдардан жасалған иілгіш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8310 00 000 0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тауар позициясының бұйымдарынан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көрсеткіштер, атаулар,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мекен-жайлар жазылған қымбат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металдардан жасалған табличкалар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ұқсас табличкалар, нөмірлер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өзге де нышандар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Қымбат бағалы емес металдардан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 карбидтерінен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жабындысы немесе флюсті материалдардан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 өзегі бар, металдарды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 карбидтерін төменгі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температурада дәнекерлеу,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температурада дәнекерлеу, пісіру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шектіру үшін пайдаланылатын сым,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шыбықтар, түтіктер, пластиналар,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электродтар және ұқсас бұйымдар қымбат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емес металдардың пісірілген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ұнтағынан жасалған тозаңдатумен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металдандыру үшін пайдаланылатын 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шыбықтар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 жылу қазандары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немесе 8403 тауар позициясының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қазандарымен бірге пайдалануға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жабдықтар (мысалы,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экономайзерлер, бу қыздырғыштар, күйе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кетіргіштер, газ рекуператорлары);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бу-су немесе басқа да бу күш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қондырғыларына арналған конденсаторлар
</w:t>
            </w:r>
          </w:p>
        </w:tc>
      </w:tr>
      <w:tr>
        <w:trPr>
          <w:trHeight w:val="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генераторлары немесе тазалау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қондырғылары бар немесе оларсыз су газы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генераторлары, олардың бөліктері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8213"/>
      </w:tblGrid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8413 60 700 0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8413 70 350 0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8413 70 450 0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8413 70 650 0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8413 70 750 0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8413 92 000 0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өлшегіштері бар немесе оларсыз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 сорғылар; сұйықты көтергіштер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8414 10 250 0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8414 80 220 9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8414 90 000 0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немесе вакуумды сорғылар, ауа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газ компрессорлары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желдеткіштері; желдеткіш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рециркуляциялық сору қалпақтары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желдеткішті, сүзгілі немесе сүзгісіз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0"/>
        <w:gridCol w:w="8241"/>
      </w:tblGrid>
      <w:tr>
        <w:trPr>
          <w:trHeight w:val="9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8415 10 841 5 8415 81 001 0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тазалауға арналған қондырғылар
</w:t>
            </w:r>
          </w:p>
        </w:tc>
      </w:tr>
      <w:tr>
        <w:trPr>
          <w:trHeight w:val="9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 отынға немесе газға арналған жағу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шілтерлері
</w:t>
            </w:r>
          </w:p>
        </w:tc>
      </w:tr>
      <w:tr>
        <w:trPr>
          <w:trHeight w:val="9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жағатын, электрлік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пештерді қоса алғанда, 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зертханалық керіктер мен пештер
</w:t>
            </w:r>
          </w:p>
        </w:tc>
      </w:tr>
      <w:tr>
        <w:trPr>
          <w:trHeight w:val="9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Тоңазыту немесе мұздату жабдықтары
</w:t>
            </w:r>
          </w:p>
        </w:tc>
      </w:tr>
      <w:tr>
        <w:trPr>
          <w:trHeight w:val="72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8419 60 000 0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немесе газдарды сұйылтуға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
</w:t>
            </w:r>
          </w:p>
        </w:tc>
      </w:tr>
      <w:tr>
        <w:trPr>
          <w:trHeight w:val="9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8419 89 300 0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фазасынан металды вакуумдық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тұндыруға арналған қондырғылар
</w:t>
            </w:r>
          </w:p>
        </w:tc>
      </w:tr>
      <w:tr>
        <w:trPr>
          <w:trHeight w:val="9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немесе зертханалық жабдық
</w:t>
            </w:r>
          </w:p>
        </w:tc>
      </w:tr>
      <w:tr>
        <w:trPr>
          <w:trHeight w:val="9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8421 99 000 9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Сұйықтарды немесе газдарды сүзуге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жабдықтың бөліктері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2"/>
        <w:gridCol w:w="9248"/>
      </w:tblGrid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8423 89 000 0 8423 90 000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 арналған жабдықтар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бөліктері; барлық түрдегі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таразыларға арналған теңдестіргіштер
</w:t>
            </w:r>
          </w:p>
        </w:tc>
      </w:tr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немесе толтырылмаған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сөндіргіштер, пульверизаторлар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 ұқсас құрылғылар; бу немесе құм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себелейтін және осыларға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 құрылғылары, автомобильдерді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арналған механикалық қондырғылар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өзге де қондырғылар, бөліктері
</w:t>
            </w:r>
          </w:p>
        </w:tc>
      </w:tr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8425 49 000 0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тальдар және көтергіштер; 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шығырлар, кабестандар, домкраттар,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құралдарын көтеру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көтергіштер
</w:t>
            </w:r>
          </w:p>
        </w:tc>
      </w:tr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8426 20 000 0 8426 30 000 0 8426 41 000 1 8426 41 000 8 8426 49 009 0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крандар, өздігінен жүретін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
</w:t>
            </w:r>
          </w:p>
        </w:tc>
      </w:tr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Ашалы қысқышы бар автотиеуіштер;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немесе тиеп-түсіру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жабдықтарымен жарақтандырылған 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тиеуіштер
</w:t>
            </w:r>
          </w:p>
        </w:tc>
      </w:tr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8428 40 000 0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көтеруге, тасымалдауға, тиеуге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түсіруге арналған машиналар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құрылғылар
</w:t>
            </w:r>
          </w:p>
        </w:tc>
      </w:tr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8429 20 009 9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8429 59 000 0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Бұрылмайтын немесе бұрылатын күрегі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 өздігінен жүретін бульдозерлер,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грейдерлер, жоспарлаушылар, скреперлер,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механикалық-күректер, экскаваторлар,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шөмішті тиегіштер, тегістейтін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және жол аунақтары
</w:t>
            </w:r>
          </w:p>
        </w:tc>
      </w:tr>
      <w:tr>
        <w:trPr>
          <w:trHeight w:val="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8430 10 000 0 8430 20 000 0 8430 31 000 0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8430 39 000 0 8430 41 000 0 8430 49 000 0 8430 50 000 9 8430 61 000 0 8430 69 000 1 8430 69 000 2 8430 69 000 8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Топырақты, пайдалы қазбаларды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 араластыруға, жоспарлауға,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профильдеуге, игеруге, нығыздауға,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тығыздауға, қазып алуға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бұрғылауға арналған машиналар мен 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тетіктер; тіреуіштер қағуға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суырып алуға арналған жабдықтар; соқалы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роторлы қар тазартқыштар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8"/>
        <w:gridCol w:w="9222"/>
      </w:tblGrid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8431 10 000 0 8431 20 000 0 8431 31 000 0 8431 39 950 0 8431 41 000 0 8431 42 000 0 8431 49 200 0 8431 49 800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 қана немесе негізінен 8425-8430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позицияларының жабдықтарына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бөліктер
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8462 99 900 9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8466 93 000 0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8466 94 000 0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 өңдеуге арналған жабдықтар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 бөліктері
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Пневматикалық, гидравликалық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 орнатылған қол аспаптары
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Дәнекерлеуге және пісіруге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аппараттар
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8473 21 900 0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машиналары және олардың локтары;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немесе оптикалық санағыш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деректерді кодталған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нысандағы ақпарат тасымалдағыштарына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 ұқсас ақпаратты өңдеуге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машиналарға тасымалдауға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басқа жерде аталмаған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енгізілмеген машиналар; 8470 10, 8470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немесе 8470 29 қосалқы позиция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бөліктері; 8471 тауар позициясы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 бөліктері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
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араластырғыштар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 қосқыштар; құрамында қыш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 агломерациялауға, қалыптауға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құюға арналған жабдықтар; 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жабдықтар; бөліктері
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электрондық шамдарды,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түтікшелерді немесе электрондық-сәулелік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түтікшелерді немесе шыны колбалардағы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газды-разрядты шамдарды құрастыруға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машиналар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819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8479 90 960 0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механикалық қүрылғылар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 бөліктері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8481 90 000 0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Шүмектер, клапандар, шұралар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 ұқсас арматура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мойынтіректер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8483 20 900 0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8483 30 320 0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8483 30 800 9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немесе шығыршықты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мойынтіректер орнатылған мойынтіректер-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корпустары; түйіршікті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шығыршықты мойынтіректер орнатылмаған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мойынтіректердің корпустары; біліктерге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сырғанау мойынтіректері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8484 90 000 0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Төсемдер, механикалық нығыздағыштар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немесе негізінен жартылай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була немесе пластиналарды,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 өткізгіш құралдарды,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интегралдық схемаларды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жалпақ дисплейлі панелдерді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машиналар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аппаратуралар; осы топқа 9В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ескертуінде аталған машиналар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аппаратуралар; бөліктері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8501 32 800 2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8501 34 980 0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8501 53 940 0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8501 64 000 0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 қозғалтқыштары және генераторлары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813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8502 20 600 0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8502 39 200 0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8502 39 800 0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8502 40 000 0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Электрогенераторлық қондырғы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электрлі өзгерткіш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8503 00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8501 немесе 8502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позициясының машиналарына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8504 90 050 0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8504 90 180 0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8504 90 990 0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 трансформаторлары, статикалық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 өзгерткіштері (мысалы,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түзеткіштер), индуктивтілік катушкалары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дросселдер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Электрмагниттер; тұрақты магниттер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магниттелгеннен кейін тұрақты магнитке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 үшін көзделген бұйымдар;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магнитті немесе тұрақты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магниттері бар қысым патрондары,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 және ұқсас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қондырғылары; электр магнитті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ажыратқыштар, муфталар және тежегіштер;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магнитті көтергіш басшалар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элементтер және алғашқы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8507 10 410 9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8507 10 490 9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8507 10 920 9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8507 20 410 0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8507 80 200 0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8507 80 800 0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 арналған сепараторларды 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алғанда, электр аккумуляторлары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805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8512 90 900 9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 немесе дабыл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жабдықтары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пештері мен камералары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Дәнекерлеуге немесе пісіруге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аппараттар; металдарды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металл қышты ыстықтай суаруға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электр машиналар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8516 90 000 0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су жылытқыштар және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жылытқыштар, кеңістікті жылытатын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жылытатын электр жабдығы, 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кептіруге арналған аппараттар,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пештер; электр плиталары,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плиткалары, қайнататын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қазандары; грильдер мен ростерлер,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 сымды жүйелеріне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аппараттары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8518 90 000 0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 мен олардың беркітпелері;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зорайтқыштар; дауыс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зорайтқыштардың жиынтықтары,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микрофонымен біріктірілген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біріктірілмеген, басқа киетін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құлақшалар мен телефондар және микрофон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бір немесе одан көп дауыс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зорайтқыштан тұратын жиынтықтар,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8519 81 480 0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8519 81 900 0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жазатын немесе дыбыс шығаратын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
</w:t>
            </w:r>
          </w:p>
        </w:tc>
      </w:tr>
      <w:tr>
        <w:trPr>
          <w:trHeight w:val="148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 қана немесе негізінен дыбыс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жазатын, дыбыс шығаратын, бейнежазғыш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бейнекөрсеткіш аппаратурасымен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пайдалануға жарайтын бөлшектер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керек-жарақтар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тасығыштар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Радиохабарларын таратуға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телевидениеге арналған өзінің 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қабылдағыш, дыбыс жазғыш немесе дыбыс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шығарғыш аппаратурасы бар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 таратқыш аппаратура; теледидар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камералары, цифрлы камералар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жазғыш бейнекамералар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807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8526 92 000 9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Радиолокаторлық, радионавигациялық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және қашықтықтан басқаратын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8527 99 000 0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корпуста дыбыс жазғыш немесе дыбыс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шығарғыш аппаратурамен немесе сағатпен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орнатылған немесе орнатылмаған,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радиохабарларын таратуға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қабылдағыш аппаратура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телевизиялық қабылдағыш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аппаратурасы жоқ мониторлар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проекторлар; құрамында радиоқабылдағышы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дыбыс не бейне жазып 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шығаратын аппаратурасы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жоқ теледидар байланысына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қабылдағыш аппаратура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 қана немесе негізінен 8525-8528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позициясының аппаратурасына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бөлшектер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жолдар, трамвай жолдары,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жолдары, ішкі су жолдары,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қою алаңдары, айлақ құрылыстары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әуеайлақтар сигнализациясының,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 қамтамасыз етудің және/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қозғалысын басқарудың 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 (8608 тауар позициясының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жабдықтарынан өзгелері)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8531 90 850 0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немесе 8530 тауар позициясының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жабдықтарынан басқа, дыбыстық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визуалдық сигнализациялық 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 (мысалы, қоңыраулар,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сиреналар, индикаторлық панельдер,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сигнализациялық күзет құрылғылары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өрт сигналын беретін құрылғылар)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Тұрақты, айнымалы немесе нақыштаушы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конденсаторлар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 элементтерден басқа,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резисторлар (реостаттар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потенциометрлерді қоса алғанда)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Баспалық сызбалар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жалғауға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қорғауға арналған немесе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тізбектеріне қосуға арналған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тізбектеріндегі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аппаратурасы оптикалық талшықтарға,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 ширақжіптерге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кәбілдерге арналған біріктіргіштер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тауар позициясының жалғау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құрылғыларынан басқа, электр тогын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немесе бөлуге арналған 8535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8536 тауар позициясының екі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 көп, оның ішінде 90-топтың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приборларын немесе құрылғыларын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басқару аппараттарын қамтитын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құрылғылармен жабдықталған пульттер,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панельдер, консольдар, үстелдер,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 қалқандары мен басқа да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аппаратурасына арналған тұғыршалар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805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 қана немесе негізінен 8535, 8536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8537 тауар позициясының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аппаратурасына арналған бөлшектер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8539 10 000 9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8539 90 900 0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Герметикалық бағытталған жарығы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шамдарды, сондай-ақ ультракүлгін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шамдарды қоса алғанда,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газ разрядты қыздыру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шамдары; доғалық шамдар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Термокатодты, суық катодты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фотокатодты электронды шамдар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 (мысалы, вакуумды немесе бу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толтырылған шамдар мен түтіктер,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 доғалық түзеткіш шамдар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 және электронды-сәулелі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түтіктер, телевизия хабарын бергіш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түтіктер)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Диодтар, транзисторлар мен осыған 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 өткізгіш приборлар; панеліне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немесе орнатылмаған,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модуліне жинақталған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жинақталмаған фотогальваникалық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элементтерді қоса алғанда, фотосезгіш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 өткізгіш приборлар;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 шығаратын диодтар; жинақталған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пьезоэлектрлік кристалдар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интегралды сызбалар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8543 70 900 1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8543 90 000 9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топтың басқа жерінде аталмаған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енгізілмеген жеке функциялары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электр машиналары мен аппаратурасы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805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8544 49 800 1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8544 70 000 0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сымдар (эмальданғандарын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анодталғандарын қоса алғанда),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кәбілдер (коаксиальді кәбілдерді 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мен басқа да жалғағыш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тетіктері бар немесе жоқ оқшауланған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сымдары; олардың 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өткізгіштермен немесе жалғағыш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тетіктермен бірге болғанына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болмағанына қарамастан, жеке қабыршағы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талшықтардан құралған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 кәбілдер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электродтар, көмір шөткелер,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шамдарға немесе батареяларға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көмірлер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электротехникада қолданылатын, металы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немесе металы жоқ, графиттен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көміртек түрлерінен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материалдардан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оқшаулағыштар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тауар позициясының оқшаулағышынан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пішіндеу кезінде тек қана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 мақсатында беркітілген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 құрауыштарды (мысалы, бұрандалы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патрондарды) есептемегенде, толығымен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материалдардан дайындалған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машиналарына, құрылғыларына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жабдыққа арналған оқшаулағыш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арматура; оқшаулағыш материалмен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қапталған, қымбат бағалы емес металдан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жасалған, электр өткізгішке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 мен оларға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жалғастырғыш тетіктер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Жолаушыларды немесе жүктерді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 үшін пайдаланылатындардан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арнайы мақсаттағы қозғалтқышты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 (мысалы, авариялық жүк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автомобильдері, автокрандар, өрт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көлік құралдары,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автобетонараластырғыштар, жол тазалауға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автомобильдер, су себетін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жуатын машиналар, автошеберханалар,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 қондырғылары бар автомобильдер)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807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9001 10 900 1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Бейнені беруге арналған кәбілдер,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 талшықтар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9001 20 000 0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Поляризацияланған материалдан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 мен пластиналар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9002 90 000 0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материалдан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линзалар, призмалар, айналар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 элементтер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Фотокамералар және олардың бөліктері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жазатын немесе дыбыс шығаратын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 бар немесе жоқ кинокамера-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 кинопроекторлар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Кинемотографиялықтардан басқа, бейнелеу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проекторлары; фотоүлкейткіштер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бөліктері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Фотозертханаларға (кинозертханаларды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алғанда) арналған, осы топтың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жерінде аталмаған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енгізілмеген аппаратура мен жабдықтар;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негатоскоптар; проекциялық экрандар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Микроскоптар, олардың бөліктері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тауар позицияларында неғұрлым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 сипатталған бұйымдардан басқа,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 кристалдардағы қондырғылар;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диодтардан басқа, лазерлер;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топтың басқа жерінде аталмаған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енгізілмеген, 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 приборлар мен құралдар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Компостардан басқа, топографиялық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(фотограмметриялықты қоса алғанда),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гидрографиялық, океанографиялық,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гидрологиялық, метереологиялық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 аспаптармен құралдар;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 өлшегіштер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таразылары бар немесе оларсыз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сезімталдығы 0,05 г немесе одан астам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Сызуға, белгілеуге және математикалық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есептерге арналған құралдар (мысалы,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машиналары, пантографтар,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транспортирлер, сызу жиынтықтары,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логарифмдік сызғыштар, дискісі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калькуляторлар); аталған топтың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жерінде аталмаған немесе енгізілмеген,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 мөлшерлерді өлшеуге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қол құралдары (мысалы, өлшеу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стерженьдері мен рулеткалар,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микрометрлер, кронциркульдер)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 (мысалы, металдар,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тоқыма материалдары, қағаздар,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пластмассалар) қаттылығын, беріктігін,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созылуын және қысылуын, икемділігін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басқа да механикалық қасиеттерін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сынауға арналған машиналар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аспаптар, электронды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805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9025 80 800 0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приборлар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9026 90 000 0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 9015, 9028 немесе 9032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позициясының приборлары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аппаратурасынан басқа, сұйық 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газдың шығынын, деңгейін, қысымын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басқа да өзгермелі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сипаттамаларын өлшеуге немесе бақылауға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аспаптар немесе аппаратуралар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 немесе химиялық талдауға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приборлар мен 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(мысалы, поляриметрлер,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рефрактометрлер, спектрометрлер,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түтін талдағыштар); тұтқырлығын,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кеуектілігін, кеңейтілуін, бетінің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созылуын немесе осындайларды өлшеуге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бақылауға арналған приборлар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аппаратуралар; жылудың, дыбыстың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жарықтың мөлшерін өлшеуге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арналған приборлар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 (экспонометрлерді 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алғанда); микротомдар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Калибрлеушілерді қоса алғанда, газды,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 немесе электр энергиясын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өндіру есептеуіштері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9030 33 300 1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9030 84 000 9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9030 90 200 0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9030 90 850 0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тауар позициясының өлшеу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приборларынан басқа, электрдің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шамаларын өлшеуге немесе бақылауға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осциллоскоптар, спектр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анализаторлары, өзге де аспаптар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аппаратуралар; альфа-, бетта-, гамма-,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ренттендік, ғарыштық немесе 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сәулелерді аңғару мен өлшеуге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аспаптар мен аппаратуралар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9031 90 850 0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топтың басқа жерінде аталмаған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енгізілмеген өлшеуге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арналған приборлар,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 және машиналар; профильдік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проекторлар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реттеу немесе басқаруға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аспаптар мен қондырғылар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8053"/>
      </w:tblGrid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9033 00 000 0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90-топтағы машиналарға, аспаптарға,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немесе аппаратураға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мен керек-жарақтар (осы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 басқа жерінде аталмаған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енгізілмеген)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9403 90 900 0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және оның бөліктері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9405 99 000 9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 мен жарықтандырғыш жабдықтар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Жиналатын құрылыс құрастырмалары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