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22e2" w14:textId="0362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 республикалық мемлекеттiк кәсiпорындарының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14 шілдедегі N 728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Қорғаныс министрлігінiң Әскери-техникалық мектебi" республикалық мемлекеттік қазыналық кәсiпорны оған Қазақстан Республикасы Қорғаныс министрлiгінiң "Орталық Армия үйi" республикалық мемлекеттiк қазыналық кәсiпорнын қосу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Қорғаныс министрлiгі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ресми жарияланған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