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1811" w14:textId="2f91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17 қаңтардағы N 45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шілдедегі N 725 Қаулысы. Күші жойылды - Қазақстан Республикасы Үкіметінің 2026 жылғы 12 наурыздағы № 166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12.03.2026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"Режимдік аумақтардың аймақтарын пайдалану тәртібі туралы" Қазақстан Республикасы Үкіметінің 2003 жылғы 17 қаңтардағы N 45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1, 15-құжат)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Режимдік аумақтардың аймақтарын пайдалану ережесінде: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төртінші абзацында: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 ресурстарын басқару жөніндегі уәкілетті мемлекеттік органның ұсынысы бойынша" деген сөздер "су қорын пайдалану және қорғау саласындағы уәкілетті органмен келісім бойынша"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 қорғау аймақтары мен белдеулері туралы ережеге" деген сөздер "Су қорғау аймақтары мен белдеулерін белгілеу ережесіне" деген сөздермен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