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d892" w14:textId="1e6d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16 қаңтардағы N 53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шілдедегі N 724 Қаулысы. Күші жойылды - Қазақстан Республикасы Үкіметінің 2016 жылғы 18 ақпандағы № 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18.02.2016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істер органдары туралы" Қазақстан Республикасының 1995 жылғы 21 желтоқсандағы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8-тармағын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"Ішкі істер органдарының қызметкерлеріне және олармен бірге тұратын отбасы мүшелеріне, сондай-ақ ішкі істер органдарының зейнеткерлеріне медициналық және санаторлық-курорттық қызмет көрсету тәртібін бекіту туралы" Қазақстан Республикасы Үкіметінің 2002 жылғы 16 қаңтардағы N 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бекітілген Ішкі істер органдарының қызметкерлеріне және олармен бірге тұратын отбасы мүшелеріне, сондай-ақ ішкі істер органдарының зейнеткерлеріне медициналық және санаторлық-курорттық қызмет көрсету тәртібінде: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Қызметтік міндеттерін не қызметтік борышын атқару кезінде қаза болған ішкі істер органдары қызметкерлерінің балаларында олар кәмелетке толғанға дейін ведомстволық денсаулық сақтау мекемелерінде медициналық және санаторлық-курорттық қызмет көрсету құқығы сақталады.".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жарияланғаннан кейін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